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propensity to consume is commonly viewed as a key determinant of standard of living.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can improve your standard of living.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Standard of living is defined as the necessities, comforts, and luxuries desired by an individual or a group.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Personal financial plans help individuals to have the same standard of living across the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effective way to achieve financial objectives is through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persons with equal average propensities to consume will not necessarily have equal standards of living because of differences in income.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 making $35,000 and spending $30,800 has an average propensity to consume of 80%.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Tangible assets are earning assets that are held for the returns they promise.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very easy to change your partner's financial style, so there is no need for financial planning to resolve conflicts regarding money matters.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need for financial planning declines as your income increases.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good financial plan is completed when one is in his or her 30s and will typically last a lifetime.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Saving $3,000 for a large, flat-screen TV within the next 6 years is an example of a short-term goal.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financial goal that would be important in all stages of the life cycle is creating and maintaining an emergency fund.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not good to discuss about your financial goals and attitudes toward money with your partner.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most people working in large firms, managing employee benefits are an important part of their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Accumulating wealth for later years is called estate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longer you wait to begin retirement planning, the less you will likely have in your retirement fund.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Tax plans are closely tied to investment plans.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people tend to be more liberal about their expenditures during a recession or crisis.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should always spend more than what you earn.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Commission-based financial planners charge fees on the financial products they sell.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Fee-only financial planners charge commission for the products they sell.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Taking advantage of and managing employer sponsored benefits is not included in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Recessions and financial crises will not affect any individual directly.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takes place in a constant economic environment created by the actions of the government, business, and consumers.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purchase, saving, investment, and retirement plans and decisions are influenced only by the present state of the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 has no influence on other players of the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Living costs remain the same throughout the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Geographic factors affect your earning power.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Marital status affects the income level of individuals.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decisions you make in career planning are independent of the decisions you make in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Setting long-term and short-term career goals help in career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Career plans should not be revised in any situation.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Personal financial management is important because 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controls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limits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reduces social disparity.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personal financial goals easier to achieve.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reduces economic differences among individuals.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helps us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spend wisely.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 unemployment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 a social security number.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 national debt.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most closely associated with quality of life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standard of living.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A primary determinant of your quality of life is your: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bill.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level of education.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potential.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propensity to consume refers to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dollars of income spent for current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income saved.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expenditure for the basic necessities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income spent for current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 that people with higher incomes spend more for the necessities of life.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Becky graduated with a master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 degree in Personal Financial Planning. After working two years in a small financial planning firm, Becky earns $60,000 annually and saves $10,000 a year. What is her average propensity to consume?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16.7%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25.5%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75.7%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83.3%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95.5%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Generally, as income rises, the average propensity to consume: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stabilizes.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drops to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regularizes.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becomes erratic.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consists of financial and tangible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 price index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Flexible-benefit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Stocks, bonds and mutual funds are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intangible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fixed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assets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non-current assets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step in the financial planning process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1"/>
              <w:gridCol w:w="80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financial plans and strategies to achieve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financial statements to evaluate results of plans and budgets, taking corrective action as required.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financial plans and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redefine goals and revise plans and strategies as personal circumstances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periodically develop and implement budgets to monitor and control progress toward goals.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setting financial goals, one should typically start by setting: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short-term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intermediate-term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long-term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goals that are not time-bound.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goals that are unrealistic.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goals is stated in a way that is most useful for developing a financial plan?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a $12,000 down payment on an automobile in 4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 with a comfortable lifestyle in 25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Buy a $125,000 house.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 a $40,000 boat.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Join the country club when retired in 20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reason for all transactions.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medium of exchange.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purpose of our economy.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medium of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measure of propensity to consume.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plans include setting goal dates that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0"/>
              <w:gridCol w:w="8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in the future when the goals are expected to be achieved.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in the future when the goals will be compared with other goals that have already been achieved.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in the past when the goals were achieved.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in the past when the goals were 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in the future when the goals will be discussed with the family members.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setting long-term goals?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goals should be very ambitious.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goals should be realistic.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goals should be to exhaust the surplus funds.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goals should be very conservative.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goals should be set each year.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can be one of the most emotional issues in any relationship, including that with a partner, parents, or children.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Fiscal policy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Gross domestic product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way to resolve money disputes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never discuss money matters with family and only one person in the family should make the financial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communicate consistently about it with family and be willing to compromise.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take financial decisions independently and individuals should not interfere in other family members' financial matters.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take a third party's opinion, who is not a part of the family, to resolve the disputes.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handle the money disputes of a family according to the local state law.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an important part of the conflict resolution process regarding money matters in families.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Life cycle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counselling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Stress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Knowing what you need to accomplish _____, and how you intend to do it, gives you an edge over someone who merely reacts to monetary events as they unfold.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important financial planning for young people concerns: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Martha is 60 and has a very high net worth. Her most important financial concern is probably her: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benefits.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 benefits may include: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 purchase.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 management.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advice.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payments.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services.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Tax planning is most commonly done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the tax penalty.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evade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minimize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extra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the tax code.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Estate planning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considering how your wealth can be most effectively passed on to heirs.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payment of all back taxes to ensure minimum tax liability.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dissolution of all privately held corporations by filing bankruptcy under Chapter 13.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valuation and auctioning of your valuables by hiring a professional tax planner.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 for retirement and medical insurance.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Ideally, retirement planning should begin: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year before retirement.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the last child has left home.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soon as the mortgage is paid off.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you get married.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soon as one starts earning.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Professional financial planners: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their services on fees and commission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only for wealthy investors who have a net worth above one billion dollars.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skilled at offering simple solutions to complex financial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financial decisions for investors.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best utilized during retirement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People's incomes tend to be at the peak during their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childhood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pre-retirement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school and college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pre-family independence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 and disability insurance is also covered under: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 acquisition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benefit planning.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included in the employee benefits package?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 plans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Bankruptcy plans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investments?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income increases, the need for investment decreases.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Keeping money in savings account is a form of investment.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returns on investment will lead to accumulation of lesser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investment is measured by the amount of debt we incur.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length of time for which the money is invested is important.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 invests $10,000 at a rate of interest of 5 percent for 40 years. Which of the following is true about the interest received on the investment?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will receive more money at the end of 30 years compared to the money received at the end of 40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will receive more money at 3 percent rate of interest instead of the existing 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will receive an interest of $5,000 at the end of ten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will receive no interest on his investment at the end of the investment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will receive a significant amount at the end of the investment period, due to the feature of compounding.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will legitimately reduce an investor's tax liability?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evasion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shelter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Deferred tax 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Deferred tax asset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portfolio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practices will help to survive in a financial crisis?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Spend more than you earn to maintain a good lifestyle.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 investing so your money continues to work toward your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 funds should be kept as a last priority while saving for future.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plans should be made only when you reach higher tax brackets.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planning should not be done using tax shelters.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the effects of an economic recession?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the standard of living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Reduction in the amount of taxes paid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spending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 in the value of retirement accounts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the value of insurance purchase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provide the roadmap for achieving your monetary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plans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plans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addition to discussing your financial goals with your partner, you must allocate responsibility for _____ tasks and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stress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household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cycle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key groups in the economic environment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regulation,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consultants,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consumers, economists,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consumers, business, and managers.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consumers, and business.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 places controls on the personal financial environment by the use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leverage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regulation.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competition.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 and competition.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 and fiscal policy.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provide(s)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Federal Bureau of Investigation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Central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amount of goods and services each dollar buys at a given point in time is: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consumer price index.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purchasing power.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gross domestic product.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individual consumer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member of the business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central player in the financial planning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important force in the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advocacy group that fights corruption in the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unimportant to business or the government.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strong economy leads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interest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employment.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productivity.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unemployment.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stage in which the economy hits a peak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stagnation.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depression.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if the average inflation rate is 5 percent per year and the real salary of Andy has declined?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purchasing power of Andy will increase.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annual growth rate in Andy's salary is less than 5 percent.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opportunities for Andy will increase.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annual growth in Andy's salary is equal to the average inflation 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cost of borrowing for Andy will be less than 5 percent.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rising prices.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interest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tax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stock index.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GDP.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economy will usually go into a(n) _____ after a peak.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recovery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prosperity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crisis of 2008 and 2009 is best characterized as a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hyperdeflation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peak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bubble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Understanding the economic environment will allow you to make better _____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 environment of your country affects the interest rates you pay on your mortgage and credit cards as well as those you earn on savings accounts and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people with low incomes tend to be: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very 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childless.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Salaries could vary across geographical areas because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living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 costs.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way to achieve your financial objectives is to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save every extra dollar you can.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spend the money at once to reach the objectives swiftly.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develop a sound financial plan.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create a good tax evasion strategy.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7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a sound financial plan.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 help(s) in making decisions regarding retirement.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Financial plans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Average propensity to consume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Intangible assets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Standard of living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plans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Purchase of a car is an example of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current consumption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social conservation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tax exemption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economic contraction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current consumption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 would be considered an example of financial assets.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A home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Stocks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Cars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Jewelry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trend with a profound effect on people's standard of living is the _________ which requires greater responsibility to manage money wisely.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single-income family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two-income family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no-income family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retirement-income family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two-income family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carefully developed financial plan should save a portion of _________ for deferred, future spending.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rental expense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tax expense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current income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future income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current income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Regardless of income or wealth, setting aside some portion of current income regularly for future use helps in developing good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saving habits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spending habits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planning habits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acquiring habits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habits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families find it difficult to discuss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money matters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economic matters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social matters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political matters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matters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Personal _________ is a systematic process that considers important elements of an individual's monetary affairs in order to fulfill monetary goals.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conflict resolving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financial planning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standard of living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legal counselling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planning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 would be considered to be real property.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Stocks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A house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Cash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Bonds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Income tends to _________ between the ages of 65 and 80.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increase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decrease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stabilize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fluctuate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 start investing in an IRA at the age of 30 for 10% upto the age of 65, you will get more returns compared to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investing from the age of 25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investing at 12%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investing for 45 years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investing upto the age of 60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 upto the age of 60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Tax planning is most common among individuals with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low income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high income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no income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erratic income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income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_________, the employer allocates a certain amount of money to each employee and lets the employee spend that money for the benefits that suit him or her.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cafeteria plans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fixed-benefit plans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estate plans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profit-sharing plans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cafeteria plans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decrease in the gross domestic product would indicate that our economy is in a(an)_________.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expansion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contraction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deflation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stagflation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Following an economic trough, the economy will often enter a period of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expansion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contraction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deflation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stagflation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Consumer Price Index is a measure of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unemployment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inflation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stagnation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recession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salary will be higher if you live in a(n)._________area.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metropolitan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overpopulated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industrial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rural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metropolitan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Heads of households who earn more annual income have better _________.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social skills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education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political skills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health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Our _________ is an important factor in determining how well we live.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income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marital status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credit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deflation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person's _________ leads to increase in income potential in his or her career.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A. formal education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B. social status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marital status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D. corporate loyalty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4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formal education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Understanding the Financial Planning Process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Understanding the Financial Planning Process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