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three of the five basic themes in biology: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cellular composition of life</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evolution of life</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interactions of living systems</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mechanisms of disease</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V.</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transmission of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II,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III, and 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 IV, and 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IV, and 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III, and V</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87"/>
              <w:gridCol w:w="67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Major Themes of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BIO.SBM.01.01 - Evaluate the importance of membranes to cells, emphasizing their various functions.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the cell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living organisms grow and develop.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living organisms respond to stimuli.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living organisms are composed of basic units called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living organisms can move from one place to another in order to find food or to escape predators.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living organisms can form a population of organisms that is able to adapt to the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3"/>
              <w:gridCol w:w="7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Characteristics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BIO.SBM.01.02 - Distinguish between living and nonliving things by describing the features that characterize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statement best describes “biology”?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science of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naming of organisms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natural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measurement of populations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how organisms are related to one another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3"/>
              <w:gridCol w:w="7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Characteristics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BIO.SBM.01.02 - Distinguish between living and nonliving things by describing the features that characterize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An organism that is eukaryotic is by definition: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protist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unicellular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possesses a 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possesses organ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belongs to domain Bacteria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3"/>
              <w:gridCol w:w="7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Characteristics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BIO.SBM.01.02 - Distinguish between living and nonliving things by describing the features that characterize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molecule carries the hereditary information of an organism?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hormone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3"/>
              <w:gridCol w:w="7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Characteristics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BIO.SBM.01.02 - Distinguish between living and nonliving things by describing the features that characterize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a prokaryotic cell differ from a eukaryotic cell?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prokaryotic cell has no membrane-enclosed organelles.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prokaryotic cell has a plasma membrane.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prokaryotic cell contains organelles.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prokaryotic cell has a 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prokaryotic cell has DNA.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3"/>
              <w:gridCol w:w="7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Characteristics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BIO.SBM.01.02 - Distinguish between living and nonliving things by describing the features that characterize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In living organisms, chemical reactions responsible for growth, repair, and nutrition are collectively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metabolism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homeostasis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3"/>
              <w:gridCol w:w="7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Characteristics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BIO.SBM.01.02 - Distinguish between living and nonliving things by describing the features that characterize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purpose of homeostasis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accept responses to stimuli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unlimited growth within an organism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 unrestricted movement of an organism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convert an organism to live in a harmful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 a constant internal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3"/>
              <w:gridCol w:w="7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Characteristics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BIO.SBM.01.02 - Distinguish between living and nonliving things by describing the features that characterize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a particular protein is produced in excess of the cell's needs. What kind of mechanism will intervene to stop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anabolic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metabolic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respiratory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homeostatic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3"/>
              <w:gridCol w:w="7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Characteristics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BIO.SBM.01.02 - Distinguish between living and nonliving things by describing the features that characterize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purpose of the cilia and flagella of cells?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generate the cell’s metabolism.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provide movement for the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help maintain homeostasis.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generate cell signaling.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contract muscles.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3"/>
              <w:gridCol w:w="7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Characteristics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BIO.SBM.01.02 - Distinguish between living and nonliving things by describing the features that characterize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example of a sessile organism?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snake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earthworm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3"/>
              <w:gridCol w:w="7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Characteristics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BIO.SBM.01.02 - Distinguish between living and nonliving things by describing the features that characterize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stimuli most directly causes the Venus flytrap to catch an insect?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touch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3"/>
              <w:gridCol w:w="7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Characteristics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BIO.SBM.01.02 - Distinguish between living and nonliving things by describing the features that characterize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distinct characteristic of asexual reproduction?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fusion of egg and sperm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cell splitting into identical halves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genes contributed by two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degree of genetic variation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formation of a fertilized egg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3"/>
              <w:gridCol w:w="7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Characteristics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BIO.SBM.01.02 - Distinguish between living and nonliving things by describing the features that characterize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a benefit of sexual reproduction over asexual reproduction?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offspring can be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offspring are all identical to the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less variation from generation to generation.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 will occur at a slower rate when there are two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interaction of the genes from both parents brings about genetic variation.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3"/>
              <w:gridCol w:w="7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Characteristics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BIO.SBM.01.02 - Distinguish between living and nonliving things by describing the features that characterize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represents the most basic level of chemical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molecule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Levels of Biological Organizations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BIO.SBM.01.03 - Construct a hierarchy of biological organization, including levels characteristic of individual organisms and levels characteristic of ecological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tissues organize, what do they 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atom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organ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enzyme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Levels of Biological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BIO.SBM.01.03 - Construct a hierarchy of biological organization, including levels characteristic of individual organisms and levels characteristic of ecological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members of the same species occupying the same area at the same time constitute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biosphere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Levels of Biological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BIO.SBM.01.03 - Construct a hierarchy of biological organization, including levels characteristic of individual organisms and levels characteristic of ecological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large molecules are essential in determining the structure and function of cells and tissues?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hormones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nucleotides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Information Transfer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BIO.SBM.01.04 - Summarize the importance of information transfer within and between living systems, giving specific examples.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units of hereditary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hormones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nucleotides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Information Transfer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BIO.SBM.01.04 - Summarize the importance of information transfer within and between living systems, giving specific examples.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4/29/2016 4:05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in living organisms is transmitted by which mechanism(s)?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hormones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genes and hormones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neurotransmitters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genes, hormones, and neurotransmitters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Information Transfer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BIO.SBM.01.04 - Summarize the importance of information transfer within and between living systems, giving specific examples.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autotrophic organisms?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Autotrophs are exemplified by fungi.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Autotrophs are exemplified by 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Autotrophs cannot carry out cellular respiration.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Autotrophs depend on heterotrophs for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Autotrophs synthesize complex molecules from CO</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water, and energy.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4"/>
              <w:gridCol w:w="7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The Energy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BIO.SBM.01.05 - Summarize the flow of energy through ecosystems and contrast the roles of producers, consumers, and decomposers.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sequence represents the pattern of energy flow within an ecosystem?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producers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consumers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decomposers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decomposers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producers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consumers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producers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decomposers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decomposers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consumers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producers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producers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decomposers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consumers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4"/>
              <w:gridCol w:w="7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The Energy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BIO.SBM.01.05 - Summarize the flow of energy through ecosystems and contrast the roles of producers, consumers, and decomposers.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process is most directly associated with the theory of evolution?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Populations changing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Mutations changing the gene pool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of large numbers of offspring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Sexual reproduction producing variation in a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Competition between members of a population for limited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75"/>
              <w:gridCol w:w="7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Evolution: The Basic Unifying Concept of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BIO.SBM.01.08 - Give a brief overview of the scientific theory of evolution and explain why it is the principal unifying concept in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end product of cellular respiration?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sugar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oxygen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glucose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carbon dioxide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4"/>
              <w:gridCol w:w="7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The Energy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BIO.SBM.01.05 - Summarize the flow of energy through ecosystems and contrast the roles of producers, consumers, and decomposers.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would be the ultimate effect on an ecosystem if decomposers were eliminated?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rate of photosynthesis would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consumers would have to eat twice as much.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Energy flow between producers and consumers would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life would eventually cease as nutrients would no longer be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Producers would outgrow consumers due to the excess of carbon dioxide.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4"/>
              <w:gridCol w:w="7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The Energy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BIO.SBM.01.05 - Summarize the flow of energy through ecosystems and contrast the roles of producers, consumers, and decomposers.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Using the Linnaean system of nomenclature, corn is named </w:t>
            </w:r>
            <w:r>
              <w:rPr>
                <w:rStyle w:val="DefaultParagraphFont"/>
                <w:rFonts w:ascii="Times New Roman" w:eastAsia="Times New Roman" w:hAnsi="Times New Roman" w:cs="Times New Roman"/>
                <w:b w:val="0"/>
                <w:bCs w:val="0"/>
                <w:i/>
                <w:iCs/>
                <w:smallCaps w:val="0"/>
                <w:color w:val="000000"/>
                <w:sz w:val="22"/>
                <w:szCs w:val="22"/>
                <w:bdr w:val="nil"/>
                <w:rtl w:val="0"/>
              </w:rPr>
              <w:t>Zea mays</w: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the specific epithet in this name?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Zea mays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Zea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Quercus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Evolution: The Basic Unifying Concept of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BIO.SBM.01.06 - Demonstrate the binomial system of nomenclature by using specific examples and classify an organism (such as a human) in its domain, kingdom, phylum, class, order, family, genus, and species.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organizational unit includes the fewest species of organisms?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Levels of Biological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BIO.SBM.01.03 - Construct a hierarchy of biological organization, including levels characteristic of individual organisms and levels characteristic of ecological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Similar families of organisms are next grouped together in the same: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phylum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kingdom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Evolution: The Basic Unifying Concept of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BIO.SBM.01.06 - Demonstrate the binomial system of nomenclature by using specific examples and classify an organism (such as a human) in its domain, kingdom, phylum, class, order, family, genus, and species.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You discover an organism that is eukaryotic, unicellular, and photosynthetic. Based on this evidence, to which group would you assign this organism?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domain 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protist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kingdom Fungi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kingdom Plantae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domain Archaea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67"/>
              <w:gridCol w:w="7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Evolution: The Basic Unifying Concept of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BIO.SBM.01.07 - Identify the three domains and the kingdoms of living organisms, and give examples of organisms assigned to each group.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An organism that is neither prokaryotic nor photosynthetic, and must obtain its nutrients by secreting digestive enzymes into the environment, belongs to which group of organisms?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Plantae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Animalia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67"/>
              <w:gridCol w:w="7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Evolution: The Basic Unifying Concept of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BIO.SBM.01.07 - Identify the three domains and the kingdoms of living organisms, and give examples of organisms assigned to each group.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conclusions drawn from Darwin's theory of evolution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existing organisms can adapt to environmental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living organisms are composed of basic units called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living organisms contain substances produced by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 information can pass from organism to organism by means of 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organisms living today descended with modifications from previously existing forms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75"/>
              <w:gridCol w:w="7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Evolution: The Basic Unifying Concept of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BIO.SBM.01.08 - Give a brief overview of the scientific theory of evolution and explain why it is the principal unifying concept in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ultimate source of genetic variation within a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Mutations in 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Adaptation of a species to environmental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sensory system that can detect an environmental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Homeostatic mechanisms that compensate for environmental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system of locomotion that allows an organism to escape environmental changes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Evolution: The Basic Unifying Concept of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BIO.SBM.01.09 - Apply the concept of natural selection to any given adaptation and suggest a logical explanation of how the adaptation may have evolved.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deductive approach to scientific thought processes, we begin with ____ and make ____ based on that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premises;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observations; premises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observations; conclusions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observations; inductions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premises; conclusions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8"/>
              <w:gridCol w:w="6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The Process of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BIO.SBM.01.10 - Design a study to test a given hypothesis, using the procedure and terminology of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 hypothesis can best be described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tentative explanation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stepwise problem-solving approach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8"/>
              <w:gridCol w:w="6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The Process of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BIO.SBM.01.10 - Design a study to test a given hypothesis, using the procedure and terminology of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a characteristic of a good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falsifiable.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statement of fact.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only be tested once.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be proven to be 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represents important conclusions.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8"/>
              <w:gridCol w:w="6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The Process of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BIO.SBM.01.10 - Design a study to test a given hypothesis, using the procedure and terminology of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represents a good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Shoofly pie tastes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life after death.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Hemophilia is also known as "bleeder's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swimming speed of </w:t>
                  </w:r>
                  <w:r>
                    <w:rPr>
                      <w:rStyle w:val="DefaultParagraphFont"/>
                      <w:rFonts w:ascii="Times New Roman" w:eastAsia="Times New Roman" w:hAnsi="Times New Roman" w:cs="Times New Roman"/>
                      <w:b w:val="0"/>
                      <w:bCs w:val="0"/>
                      <w:i/>
                      <w:iCs/>
                      <w:smallCaps w:val="0"/>
                      <w:color w:val="000000"/>
                      <w:sz w:val="22"/>
                      <w:szCs w:val="22"/>
                      <w:bdr w:val="nil"/>
                      <w:rtl w:val="0"/>
                    </w:rPr>
                    <w:t>Artemia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increases at higher temperatures.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Sparrows, robins, hawks, and pigeons are all birds and have wings; therefore, all birds have wings.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8"/>
              <w:gridCol w:w="6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The Process of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BIO.SBM.01.10 - Design a study to test a given hypothesis, using the procedure and terminology of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an experiment, what is the purpose of a control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verify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disprove the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prove the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produce replicated results of other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compare results to the experimental group with the variable being tested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8"/>
              <w:gridCol w:w="6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The Process of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BIO.SBM.01.10 - Design a study to test a given hypothesis, using the procedure and terminology of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we want to examine the effect of a fertilizer on the size of zucchini produced, and therefore, we need to establish the experimental and control groups. The control group for this experiment would be defined under which conditions?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soil, fertilizer, water, sun, but no zucchini seeds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soil, fertilizer, water, sun, and zucchini seeds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soil, water, sun, and no zucchini seeds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soil, water, sun, and zucchini seeds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soil, water, and sun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8"/>
              <w:gridCol w:w="6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The Process of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BIO.SBM.01.10 - Design a study to test a given hypothesis, using the procedure and terminology of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experimental evaluation of a new drug, what is the purpose of a placebo?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placebo increases the sample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placebo prevents errors in recording of the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placebo removes the bias of the physician in charge of the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placebo removes the potential psychological bias of the patient in the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placebo prevents sampling errors from compromising the results of the experiment.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8"/>
              <w:gridCol w:w="6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The Process of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BIO.SBM.01.10 - Design a study to test a given hypothesis, using the procedure and terminology of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most likely cause of a sampling error?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malfunctioning calculator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poorly designed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very few individuals in the 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both an experimental and a 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researcher’s knowledge of which individuals were in the experimental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8"/>
              <w:gridCol w:w="6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The Process of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BIO.SBM.01.10 - Design a study to test a given hypothesis, using the procedure and terminology of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concerning a scientific theory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unchangeable.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predicts new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based on a number of hypotheses.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may suggest practical applications.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supported by many observations.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8"/>
              <w:gridCol w:w="6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The Process of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BIO.SBM.01.10 - Design a study to test a given hypothesis, using the procedure and terminology of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statement “biological systems interact.” What does this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combine to reproduce.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organisms are interdependent.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 and function are not interrelated.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organisms are not interdependent.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 organism is in conflict with other organisms.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87"/>
              <w:gridCol w:w="67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Major Themes of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BIO.SBM.01.01 - Evaluate the importance of membranes to cells, emphasizing their various functions.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best describes a result of sexual reproduction?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only source of variation is mutation.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Clones of the original cell are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cell divides to produce two identical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sex cells combine to form a fertilized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offspring obtain genes only from one parent.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3"/>
              <w:gridCol w:w="7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Characteristics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BIO.SBM.01.02 - Distinguish between living and nonliving things by describing the features that characterize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A DNA molecule is made up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lipids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nucleotides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fatty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Information Transfer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BIO.SBM.01.04 - Summarize the importance of information transfer within and between living systems, giving specific examples.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a byproduct of photosynthesis?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glucose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oxygen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carbon dioxide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4"/>
              <w:gridCol w:w="7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The Energy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BIO.SBM.01.05 - Summarize the flow of energy through ecosystems and contrast the roles of producers, consumers, and decomposers.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To which Phylum do humans belong?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Animalia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Chordata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Vertebrata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Mammalia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Homo sapiens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Evolution:The Basic Unifying Concept of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BIO.SBM.01.06 - Demonstrate the binomial system of nomenclature by using specific examples and classify an organism (such as a human) in its domain, kingdom, phylum, class, order, family, genus, and species.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scenario best describes a double-blind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investigator and the subjects wear blindfolds.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one knows what is in the experimental or 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subjects do not know if they are in the experimental or 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the investigator or the subjects know if they are in the experimental or 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investigator does not know if subjects are in the experimental or control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8"/>
              <w:gridCol w:w="6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The Process of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BIO.SBM.01.10 - Design a study to test a given hypothesis, using the procedure and terminology of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the characteristics that define life, compare and contrast a plant, a bacterium, and a salt crystal.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Cellular in structure: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plant (eukaryote) and a bacterium (prokaryote) are cellular, but a salt crystal is not.</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Grow and develop: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plant grows by increasing the size and number of cells in its multicellular body; a bacterium grows by increasing in size and then dividing to produce additional bacteria. Both plants and bacteria develop as they age. A salt crystal can increase in size only by adding additional crystals and does not “develop” in the biological sense of the word.</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Regulate their metabolic processes: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Plants and bacteria can regulate their metabolism; a salt crystal lacks metabolic processes.</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Respond to stimuli: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bacteria (unicellular) the whole organism responds; in plants (multicellular) various parts can usually respond in different ways. A salt crystal cannot respond.</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Reproduce: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Plants and bacteria usually can reproduce both sexually and asexually. A salt crystal cannot reproduce unless one accepts the breaking apart of a crystal as a type of reproduction.</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Evolve and adapt: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Plants and bacteria can do both; salt crystals cannot.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Characteristics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BIO.SBM.01.02 - Distinguish between living and nonliving things by describing the features that characterize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importance of information transfer in living systems. Include three specific examples.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transfer occurs when 1) traits are passed to the next generation, 2) when one individual communicates with another, 3) when one portion of a cell communicates with another portion, and 4) when one part of a multicellular organism communicates with another part.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example, in sexual reproduction the genetic information from the parents is transmitted to the offspring. The information in those genes is then used to determine what proteins are made and consequently how that cell develops. Lastly, a cell may produce a hormone or a neurotransmitter that provides information of various kinds to other cells.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Information Transfer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BIO.SBM.01.04 - Summarize the importance of information transfer within and between living systems, giving specific examples.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two adaptations in different living organisms and use natural selection to explain how each may have logically evolved.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Example 1: The long, flexible tongue of a frog is an adaptation for catching insects. In a population of frogs much genetic variation would exist with respect to tongue length. However, those frogs having longer tongues would be able to catch more insects than the short-tongued frogs which might be weak and even starve. Over many generations frogs having long tongues would most likely thrive and produce more offspring than frogs having short tongues, and consequently the long-tongue trait would become more and more prevalent in the population.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Example 2: The thick coat of the polar bear is an adaptation for surviving low temperatures. In a population of polar bears much genetic variation would exist among coat thickness. However, those bears having a thinner coat would be more adversely affected by the low temperatures, for example they might be sickly, be less fertile, and even die. Over many generations, bears having thicker coats would most likely thrive and produce more offspring than thin-coated bears, and consequently the thick-coated trait would become more and more prevalent in the population.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Evolution: The Basic Unifying Concept of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BIO.SBM.01.08 - Give a brief overview of the scientific theory of evolution and explain why it is the principal unifying concept in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you observe a cell that contains organelles, then that cell is most likely a(n)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prokaryote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3"/>
              <w:gridCol w:w="7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 eukaryote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Characteristics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BIO.SBM.01.02 - Distinguish between living and nonliving things by describing the features that characterize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development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to all the changes that occur during the life cycle of an organism. 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3"/>
              <w:gridCol w:w="7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Characteristics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BIO.SBM.01.02 - Distinguish between living and nonliving things by describing the features that characterize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organism that reproduces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asexually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produces genetically variable offspring.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3"/>
              <w:gridCol w:w="7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 sexually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Characteristics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BIO.SBM.01.02 - Distinguish between living and nonliving things by describing the features that characterize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scientific name for coffee is </w:t>
            </w:r>
            <w:r>
              <w:rPr>
                <w:rStyle w:val="DefaultParagraphFont"/>
                <w:rFonts w:ascii="Times New Roman" w:eastAsia="Times New Roman" w:hAnsi="Times New Roman" w:cs="Times New Roman"/>
                <w:b w:val="0"/>
                <w:bCs w:val="0"/>
                <w:i/>
                <w:iCs/>
                <w:smallCaps w:val="0"/>
                <w:color w:val="000000"/>
                <w:sz w:val="22"/>
                <w:szCs w:val="22"/>
                <w:bdr w:val="nil"/>
                <w:rtl w:val="0"/>
              </w:rPr>
              <w:t>Coffea arabica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More specifically, the species name is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arabica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False - </w:t>
                  </w:r>
                  <w:r>
                    <w:rPr>
                      <w:rStyle w:val="DefaultParagraphFont"/>
                      <w:rFonts w:ascii="Times New Roman" w:eastAsia="Times New Roman" w:hAnsi="Times New Roman" w:cs="Times New Roman"/>
                      <w:b w:val="0"/>
                      <w:bCs w:val="0"/>
                      <w:i/>
                      <w:iCs/>
                      <w:smallCaps w:val="0"/>
                      <w:color w:val="000000"/>
                      <w:sz w:val="22"/>
                      <w:szCs w:val="22"/>
                      <w:bdr w:val="nil"/>
                      <w:rtl w:val="0"/>
                    </w:rPr>
                    <w:t>Coffea arabica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Evolution: The Basic Unifying Concept of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BIO.SBM.01.06 - Demonstrate the binomial system of nomenclature by using specific examples and classify an organism (such as a human) in its domain, kingdom, phylum, class, order, family, genus, and species.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Similar orders are placed in the same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class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Evolution: The Basic Unifying Concept of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BIO.SBM.01.06 - Demonstrate the binomial system of nomenclature by using specific examples and classify an organism (such as a human) in its domain, kingdom, phylum, class, order, family, genus, and species.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two domains of prokaryotes are Bacteria and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Fungi</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67"/>
              <w:gridCol w:w="7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 Archaea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Evolution: The Basic Unifying Concept of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BIO.SBM.01.07 - Identify the three domains and the kingdoms of living organisms, and give examples of organisms assigned to each group.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With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deductive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reasoning, you draw conclusions from specific observations.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8"/>
              <w:gridCol w:w="6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 inductive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The Process of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BIO.SBM.01.10 - Design a study to test a given hypothesis, using the procedure and terminology of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falsifiable hypothesis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cannot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tested.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8"/>
              <w:gridCol w:w="6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 can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The Process of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BIO.SBM.01.10 - Design a study to test a given hypothesis, using the procedure and terminology of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Changing your view of reality involves a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paradigm shift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8"/>
              <w:gridCol w:w="6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The Process of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BIO.SBM.01.10 - Design a study to test a given hypothesis, using the procedure and terminology of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Systems biology is also called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integrative biology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4"/>
              <w:gridCol w:w="6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The Process of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BIO.SBM.01.11 - Compare the reductionist and systems approaches to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On a scientific expedition into new territory, you discover a previously undescribed organism living within the very hot environment of a geyser. This organism has a cell wall, is single celled, heterotrophic, and has no true nucleus. In what kingdom would you most likely place this organism and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Concepts to Consider: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Characteristics of this organism indicate it is a prokaryote; its habitat may indicate that it belongs to the kingdom Archaebacteria.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Evolution: The Basic Unifying Concept of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BIO.SBM.01.07 - Identify the three domains and the kingdoms of living organisms, and give examples of organisms assigned to each group.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Discussion or Thought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Design a complete ecosystem that would sustain a number of living organisms for several years in a sealed container. The only thing that can be added is sunlight. Explain why you have selected each organism.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Concepts to Consider: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 producers (plant), consumers (animal), and decomposers (heterotrophic bacteria and fungi); plants convert sunlight to organic energy, animals consume the plants, and decomposers recycle nutrients within the dead plants and animals; animal and bacterial wastes are taken up by plants.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The Energy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BIO.SBM.01.05 - Summarize the flow of energy through ecosystems and contrast the roles of producers, consumers, and decomposers.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Discussion or Thought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You place equal numbers of dark and light varieties of feeder crickets into a terrarium containing a species of lizard. After two days, you notice that the dark variety of the crickets was less common than the light variety. What process is taking place on a small scale within the terrarium? Design an experiment in which you would try to determine if color or taste is the primary factor responsible for the selective feeding of the lizards.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8"/>
              <w:gridCol w:w="6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Concepts to Consider: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Natural selection, correct experimental design, and hypothesis testing.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The Process of Science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BIO.SBM.01.10 - Design a study to test a given hypothesis, using the procedure and terminology of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Discussion or Thought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the organism to the role it plays in the energy cycle: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producer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consumer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secondary consumer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decomposer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4"/>
              <w:gridCol w:w="7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The Energy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BIO.SBM.01.05 - Summarize the flow of energy through ecosystems and contrast the roles of producers, consumers, and decomposers.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Fungi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Plant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Bird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Caterpillar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the group of organisms with the correct phrase or example.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1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fungi</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bacteria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animals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67"/>
              <w:gridCol w:w="7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Evolution: The Basic Unifying Concept of Biology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BIO.SBM.01.07 - Identify the three domains and the kingdoms of living organisms, and give examples of organisms assigned to each group.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1/27/2014 1:36 PM</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bread mold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chimpanzee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oak tree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prokaryotes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unicellular eukaryotes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val="0"/>
        <w:bCs w:val="0"/>
        <w:color w:val="000000"/>
        <w:sz w:val="22"/>
        <w:szCs w:val="22"/>
        <w:bdr w:val="nil"/>
        <w:rtl w:val="0"/>
      </w:rPr>
      <w:t>Chapter 1 - A View of Life</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A View of Life</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SMQB Superuser</vt:lpwstr>
  </property>
</Properties>
</file>