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personal digital assistant (PDA) is a smartphone.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are broader in scope than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application, processes are usually methods for performing a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collect data and analyze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should collect data from both external and internal sources, although organizational objectives and the type of application also determine what sources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competitors, and suppliers are examples of internal data sources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the quality of information is determined by its usefulness to users, and its usefulness determines the success of the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be able to integrate with other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solving problems, the users of an information system must avoid using informal information-such as rumors, unconfirmed reports, and stories.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an intranet and the Internet is that intranets are public and the Internet is private.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 information system supports decisions related to providing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financial information system should provide timely, accurate, and integrated information about the marketing mix-4Ps: price, promotion, place, and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into the marketplace is high when duplicating a company’s product or service is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competitors is high when many competitors occupy the same marketplace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information systems jobs, a database administrator is responsible for developing an entire information system by writing computer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personal digital assistant (PDA) is a smartphone.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systems are broader in scope than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application, processes are usually methods for performing a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collect data and analyze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should collect data from both external and internal sources, although organizational objectives and the type of application also determine what sources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Customers, competitors, and suppliers are examples of internal data sources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(MIS), the quality of information is determined by its usefulness to users, and its usefulness determines the success of the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must be able to integrate with other data and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solving problems, the users of an information system must avoid using informal information-such as rumors, unconfirmed reports, and stories.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difference between an intranet and the Internet is that intranets are public and the Internet is private.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logistics information system supports decisions related to providing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effective financial information system should provide timely, accurate, and integrated information about the marketing mix-4Ps: price, promotion, place, and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new entrants into the marketplace is high when duplicating a company’s product or service is difficult.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competitors is high when many competitors occupy the same marketplace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information systems jobs, a database administrator is responsible for developing an entire information system by writing computer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 a person connect with friends, family, and colleagues online and meet people with similar interests and hobbies.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Tender portals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Archives panels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Classified advertisements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social networking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Yahoo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Baidu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social networking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Truecaller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PayPal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 can reduce organizations’ costs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customers more access to all sorts of organizational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buyers’ choices by 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an inexpensive medium for targeting a large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customizing the organization’s Web site and offering many options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skill in using productivity software, such as word processors, spreadsheets, database management systems, and presentation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Jack knows how to use word processors, spreadsheets, and presentation software. He also has a basic knowledge of hardware, software, and the Internet. Given this information, it can be concluded that Jack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understanding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provides historical, current, and predictive views of business operations and environments and gives organizations a competitive advantage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indexing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exploration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computer literacy and information literacy, to be competitive in a workplace, knowledge workers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 how and why data is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indexing and updating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 themselves to the use of 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using business intelligence tools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computer literacy and information literacy, which of the following is true of knowledge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to increase strategic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data should be indexed and updated.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restrict themselves to the use of 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avoid collecting data from external 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transaction-processing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data collection and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hardware and software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data, processes, and human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maximizing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low volumes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extensive managerial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operations that are 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maximum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software component of a management information system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Barcode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servers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define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in a useful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information for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after defining the system’s objectives, the next step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in a useful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 the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task in designing a management information system (MIS)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and analyzing internal and external data for accuracy and relevancy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in a useful format for decision-making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defining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component of an information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 to the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integrated files containing relevant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facts that have been analyzed by the process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output of the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internal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external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data component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data is collected for 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Disaggregated data reports overall performance during a particular sales quarter.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Aggregated data enables decision makers to focus on specific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data is predicted for budgets or cash flow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structuring the data component to define what type of data is collected and in what form is usually easy if an organization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its strategic goals, objectives, and critical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laid out the cause of any past failure due to conflicting objectives and indefinite targets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its competitors in the market rather than on the critical success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are aware of the current marketing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to create, organize, and manage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routing and delivery schedules of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written for specific database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transaction-processing reports for database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resource toolkit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database management system (DBMS) that is suitable for a large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FileMaker Pro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an information system’s _____ component is generating the most useful type of information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component of an information system consists of raw facts and by itself is difficult to use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which of the following is a difference between information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is considered the input to an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can be collected in aggregated and disaggregated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by itself is difficult to use for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consists of facts that have been analyzed by the process component.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essential for information to be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systems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command line user interfaces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raw data, which can be used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information in different formats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 rumors, unconfirmed reports, and stories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Truzan Creations, one of the leading names in the handicraft industry, recently launched a new artifact in the market. The company uses a database to store information on the number of products manufactured, the weekly sales, the list of suppliers, and the profits achieved. The process component of the information system is used to conduct analysis on the data to generate information about sales. Which of the following can be used by Truzan Creations to generate predictions for its next sales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Estimation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Modeling 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Ms of resources in information systems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motivation, manpower,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money, modeling,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machinery, materials,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monitoring, movement, and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an intranet?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within an organization that uses Internet protocols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that covers a wide area with the help of rented telecommunication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where a computer is connected to the Internet and acts as a gateway for other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available public network of interconnected computer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information system (PIS) helps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transportation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related to scheduling and assigning employees can be supported by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provides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personnel information system (PIS)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allocating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reducing the cost of transporting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increasing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minimizing capital investment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logistics information system (LIS)?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an organization’s future personnel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capital investment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best modes of 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a logistics information system (LIS) and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space utilization, whereas an FIS supports decisions related to scheduling and assigning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monitoring cost trends, whereas an FIS supports decisions related to product cost calculations.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improving budget allocation, whereas an FIS supports decisions related to allocating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improving shipment planning, whereas an FIS supports decisions related to determining portfolio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price changes and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of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cost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sales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systems supports sales forecasting?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Michael Porter, which of the following strategies can be followed by an organization to successfully compete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strategy was identified by Michael Porter, a professor at Harvard Business School, for successfully competing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 collaboration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of the following statements is true of a bottom-line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enhancing rivalry among existing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a cost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of the following statements is true of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technological advancement.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a top-line strategy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different market segments achieve 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revenue by selling existing products to new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identified by Michael Porter, helps organizations make their products and services distinct from their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high when customers have many choices and low when they have few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substitute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an organization limits buyers’ choices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the use of the Internet to gather information about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launching duplicate products or services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market competitive rates for its products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which of the following is a difference between buyer power and supplier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choices, whereas supplier power is low when customers have fewer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few choices, whereas supplier power is high when customers have more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options, whereas supplier power is low when customers have more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many choices, whereas supplier power is high when customers have fewer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a _____ must have knowledge and understanding of data warehouse and data-mining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mining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design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computing devices everywhere with different sizes and power and accessed through multiple formats such as voice, touch, and gesture.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building and integrating analytics capabilities into all everyday business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widespread applications and deployment of devices that know users, their devices, and their locations and serve as intelligent assistants to businesses and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response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past 60 years,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have been applied to structured tasks such as record keeping, simple clerical operations, and inventory control.</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procedural-programming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business-analysis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object-oriented-modelling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organized integration of hardware and software technologies, data, processes, and human elements designed to produce timely, integrated, relevant, accurate, and useful information for decision-making purposes.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collects past data for performance reports and current data for operational reports. This shows that the data component of the information system has a(n) _____.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phase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the heart of an information system, is a collection of all relevant facts organized in a series of integrated files.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Users need to be able to make use of _____</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rumors, unconfirmed reports, and stories, when solving problems.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interfacing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networks, database systems, point-of-sale (POS) systems, etc., are few examples of information technologies that support information systems in ____.</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 focusing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designed to reduce the cost of transporting materials while maintaining safe and reliable delivery.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used to support decisions related to managing an organization’s cash flows.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comprehensive framework called the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Harvard Business School’s Michael Porter for analyzing an organization, its position in the marketplace, and how information systems could be used to make the organization more competitive.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Pyramid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Resources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one of the forces of the Five Forces Model created by Michael Porter.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Porter’s Five Forces Model,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low when customers have more options.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entrant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the IT job market, the top information systems job belongs to the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technology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programmer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responsible for providing network and cybersecurity.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activist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responsible for database design and implementation.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developer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context of IT jobs in the information systems field, a </w:t>
            </w:r>
            <w:r>
              <w:rPr>
                <w:rStyle w:val="DefaultParagraphFont"/>
                <w:rFonts w:ascii="Arial" w:eastAsia="Arial" w:hAnsi="Arial" w:cs="Arial"/>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designs and maintains an organization’s Web site.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designer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host provider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help a person connect with friends, family, and colleagues online and meet people with similar interests and hobbies.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Tender portals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Archives panels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Classified advertisements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social networking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LinkedIn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Yahoo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Baidu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social networking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Truecaller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PayPal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sites can reduce organizations’ costs by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giving customers more access to all sorts of organizational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limiting buyers’ choices by 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an inexpensive medium for targeting a large customer 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customizing the organization’s Web site and offering many options to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skill in using productivity software, such as word processors, spreadsheets, database management systems, and presentation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Jack knows how to use word processors, spreadsheets, and presentation software. He also has a basic knowledge of hardware, software, and the Internet. Given this information, it can be concluded that Jack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literacy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understanding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literacy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mastery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retrieval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provides historical, current, and predictive views of business operations and environments and gives organizations a competitive advantage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indexing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exploration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computer literacy and information literacy, to be competitive in a workplace, knowledge workers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 how and why data is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indexing and updating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restrict themselves to the use of 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refrain from using business intelligence tools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computer literacy and information literacy, which of the following is true of knowledge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to increase strategic dissonance.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know how data should be indexed and updated.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restrict themselves to the use of 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should avoid collecting data from external 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transaction-processing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data collection and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hardware and software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integrating data, processes, and human elements.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maximizing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low volumes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extensive managerial judgment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involve operations that are repetitive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maximum human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software component of a management information system (MIS)?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Commercial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Barcode readers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servers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the first task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define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in a useful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information for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 designing a management information system (MIS), after defining the system’s objectives, the next step is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information in a useful format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 and analyze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information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integrate the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final task in designing a management information system (MIS)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collecting and analyzing internal and external data for accuracy and relevancy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information in a useful format for decision-making purposes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clearly defining the system’s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integrating hardware and software components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data component of an information system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input to the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series of integrated files containing relevant 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set of facts that have been analyzed by the process component.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output of the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internal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population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agencies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data component of an information system, external data sources include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statistics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the data component of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data is collected for performance reports.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Disaggregated data reports overall performance during a particular sales quarter.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Aggregated data enables decision makers to focus on specific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data is predicted for budgets or cash flow 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management information system, structuring the data component to define what type of data is collected and in what form is usually easy if an organization has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9"/>
              <w:gridCol w:w="8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its strategic goals, objectives, and critical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laid out the cause of any past failure due to conflicting objectives and indefinite targets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focused on its competitors in the market rather than on the critical success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are aware of the current marketing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used to create, organize, and manage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routing and delivery schedules of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written for specific database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transaction-processing reports for database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 is an example of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resource toolkit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resource planning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management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 database management system (DBMS) that is suitable for a large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Microsoft Access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FileMaker Pro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Oracle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an information system’s _____ component is generating the most useful type of information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component of an information system consists of raw facts and by itself is difficult to use for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cache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kernel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which of the following is a difference between information and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is considered the input to an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can be collected in aggregated and disaggregated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by itself is difficult to use for making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data, information consists of facts that have been analyzed by the process component.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essential for information to be useful?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Relevance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Summarization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variability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useful, information systems should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command line user interfaces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raw data, which can be used for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information in different formats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use rumors, unconfirmed reports, and stories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Truzan Creations, one of the leading names in the handicraft industry, recently launched a new artifact in the market. The company uses a database to store information on the number of products manufactured, the weekly sales, the list of suppliers, and the profits achieved. The process component of the information system is used to conduct analysis on the data to generate information about sales. Which of the following can be used by Truzan Creations to generate predictions for its next sales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Forecasting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Estimation graphs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Modeling 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 hypotheses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Ms of resources in information systems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motivation, manpower,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materials, money, modeling, and 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machinery, materials, and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manpower, monitoring, movement, and modeling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an intranet?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within an organization that uses Internet protocols and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that covers a wide area with the help of rented telecommunication 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network where a computer is connected to the Internet and acts as a gateway for other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widely available public network of interconnected computer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personnel information system (PIS) helps in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transportation budgeting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calculating 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Decisions related to scheduling and assigning employees can be supported by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provides reports and statistics on employee demographics.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a personnel information system (PIS)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allocating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reducing the cost of transporting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increasing product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helps make decisions related to minimizing capital investment risks.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logistics information system (LIS)?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Predicting an organization’s future personnel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Minimizing capital investment risks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the best modes of 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a logistics information system (LIS) and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space utilization, whereas an FIS supports decisions related to scheduling and assigning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monitoring cost trends, whereas an FIS supports decisions related to product cost calculations.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improving budget allocation, whereas an FIS supports decisions related to allocating human and 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LIS supports decisions related to improving shipment planning, whereas an FIS supports decisions related to determining portfolio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of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Analysis of price changes and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Improvement of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of cost trends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decisions is supported by a financial information system (FIS)?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portfolio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the best job candidate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routing and delivery schedules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sales personnel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systems supports sales forecasting?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Michael Porter, which of the following strategies can be followed by an organization to successfully compete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Brainstorming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strategy was identified by Michael Porter, a professor at Harvard Business School, for successfully competing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Groupthink collaboration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of the following statements is true of a bottom-line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enhancing rivalry among existing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a cost advantage.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which of the following statements is true of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generating new revenue by offering new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helping different market segments achieve technological advancement.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a top-line strategy focuses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helping different market segments achieve technological advancement.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efficiency by reducing overall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refining operations by using latest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revenue by selling existing products to new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identified by Michael Porter, helps organizations make their products and services distinct from their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high when customers have many choices and low when they have few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of substitute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an organization limits buyers’ choices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encouraging the use of the Internet to gather information about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launching duplicate products or services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services that make it difficult for customers to switch.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charging market competitive rates for its products or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Porter’s Five Forces Model, which of the following is a difference between buyer power and supplier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choices, whereas supplier power is low when customers have fewer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few choices, whereas supplier power is high when customers have more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low when customers have many options, whereas supplier power is low when customers have more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 is high when customers have many choices, whereas supplier power is high when customers have fewer options.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a _____ must have knowledge and understanding of data warehouse and data-mining tools.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mining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design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computing devices everywhere with different sizes and power and accessed through multiple formats such as voice, touch, and gesture.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building and integrating analytics capabilities into all everyday business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 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intelligence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widespread applications and deployment of devices that know users, their devices, and their locations and serve as intelligent assistants to businesses and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 aware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Cloud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Ubiquitous computing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Pervasive response computing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past 60 years,</w:t>
            </w:r>
            <w:r>
              <w:rPr>
                <w:rStyle w:val="DefaultParagraphFont"/>
                <w:b w:val="0"/>
                <w:bCs w:val="0"/>
                <w:i w:val="0"/>
                <w:iCs w:val="0"/>
                <w:smallCaps w:val="0"/>
                <w:color w:val="000000"/>
                <w:sz w:val="22"/>
                <w:szCs w:val="22"/>
                <w:bdr w:val="nil"/>
                <w:rtl w:val="0"/>
              </w:rPr>
              <w:t> _____</w:t>
            </w:r>
            <w:r>
              <w:rPr>
                <w:rStyle w:val="DefaultParagraphFont"/>
                <w:rFonts w:ascii="Times New Roman" w:eastAsia="Times New Roman" w:hAnsi="Times New Roman" w:cs="Times New Roman"/>
                <w:b w:val="0"/>
                <w:bCs w:val="0"/>
                <w:i w:val="0"/>
                <w:iCs w:val="0"/>
                <w:smallCaps w:val="0"/>
                <w:color w:val="000000"/>
                <w:sz w:val="22"/>
                <w:szCs w:val="22"/>
                <w:bdr w:val="nil"/>
                <w:rtl w:val="0"/>
              </w:rPr>
              <w:t>have been applied to structured tasks such as record keeping, simple clerical operations, and inventory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procedural-programming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business-analysis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object-oriented-modelling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w:t>
            </w:r>
            <w:r>
              <w:rPr>
                <w:rStyle w:val="DefaultParagraphFont"/>
                <w:rFonts w:ascii="Times New Roman" w:eastAsia="Times New Roman" w:hAnsi="Times New Roman" w:cs="Times New Roman"/>
                <w:b w:val="0"/>
                <w:bCs w:val="0"/>
                <w:i w:val="0"/>
                <w:iCs w:val="0"/>
                <w:smallCaps w:val="0"/>
                <w:color w:val="000000"/>
                <w:sz w:val="22"/>
                <w:szCs w:val="22"/>
                <w:bdr w:val="nil"/>
                <w:rtl w:val="0"/>
              </w:rPr>
              <w:t>s an organized integration of hardware and software technologies, data, processes, and human elements designed to produce timely, integrated, relevant, accurate, and useful information for decision-making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 processing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warehousing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collects past data for performance reports and current data for operational reports. This shows that the data component of the information system has a(n) </w:t>
            </w:r>
            <w:r>
              <w:rPr>
                <w:rStyle w:val="DefaultParagraphFont"/>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phase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A(n) </w:t>
            </w:r>
            <w:r>
              <w:rPr>
                <w:rStyle w:val="DefaultParagraphFont"/>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 the heart of an information system, is a collection of all relevant facts organized in a series of integrated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Users need to be able to make use of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 such as rumors, unconfirmed reports, and stories, when solving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interfacing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prescribed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networks, database systems, point-of-sale (POS) systems, etc., are few examples of information technologies that support information systems in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orientation focusing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designed to reduce the cost of transporting materials while maintaining safe and reliable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personnel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used to support decisions related to managing an organization’s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logistics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information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comprehensive framework called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_____</w:t>
            </w:r>
            <w:r>
              <w:rPr>
                <w:rStyle w:val="DefaultParagraphFont"/>
                <w:rFonts w:ascii="Times New Roman" w:eastAsia="Times New Roman" w:hAnsi="Times New Roman" w:cs="Times New Roman"/>
                <w:b w:val="0"/>
                <w:bCs w:val="0"/>
                <w:i w:val="0"/>
                <w:iCs w:val="0"/>
                <w:smallCaps w:val="0"/>
                <w:color w:val="000000"/>
                <w:sz w:val="22"/>
                <w:szCs w:val="22"/>
                <w:bdr w:val="nil"/>
                <w:rtl w:val="0"/>
              </w:rPr>
              <w:t>was created by Harvard Business School’s Michael Porter for analyzing an organization, its position in the marketplace, and how information systems could be used to make the organization more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Forces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Sigma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Pyramid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 Resources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one of the forces of the Five Forces Model created by Michael 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Rivalry among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Threat of new entrants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Porter’s Five Forces Model, _</w:t>
            </w:r>
            <w:r>
              <w:rPr>
                <w:rStyle w:val="DefaultParagraphFont"/>
                <w:b w:val="0"/>
                <w:bCs w:val="0"/>
                <w:i w:val="0"/>
                <w:iCs w:val="0"/>
                <w:smallCaps w:val="0"/>
                <w:color w:val="000000"/>
                <w:sz w:val="22"/>
                <w:szCs w:val="22"/>
                <w:bdr w:val="nil"/>
                <w:rtl w:val="0"/>
              </w:rPr>
              <w:t>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low when customers have more options.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entrant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 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IT job market, the top information systems job belongs to the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technology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analyst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programmer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in the information systems field,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typically responsible for providing network and cybersecurity.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police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cyber activist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in the information systems field,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is responsible for database design and implementation.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administrator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programmer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strategist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 developer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IT jobs in the information systems field, 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Arial" w:eastAsia="Arial" w:hAnsi="Arial" w:cs="Arial"/>
                <w:b w:val="0"/>
                <w:bCs w:val="0"/>
                <w:i w:val="0"/>
                <w:iCs w:val="0"/>
                <w:smallCaps w:val="0"/>
                <w:color w:val="000000"/>
                <w:sz w:val="22"/>
                <w:szCs w:val="22"/>
                <w:bdr w:val="nil"/>
                <w:rtl w:val="0"/>
              </w:rPr>
              <w:t>_____</w:t>
            </w:r>
            <w:r>
              <w:rPr>
                <w:rStyle w:val="DefaultParagraphFont"/>
                <w:rFonts w:ascii="Times New Roman" w:eastAsia="Times New Roman" w:hAnsi="Times New Roman" w:cs="Times New Roman"/>
                <w:b w:val="0"/>
                <w:bCs w:val="0"/>
                <w:i w:val="0"/>
                <w:iCs w:val="0"/>
                <w:smallCaps w:val="0"/>
                <w:color w:val="000000"/>
                <w:sz w:val="22"/>
                <w:szCs w:val="22"/>
                <w:bdr w:val="nil"/>
                <w:rtl w:val="0"/>
              </w:rPr>
              <w:t>designs and maintains an organization’s Web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webmaster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designer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developer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 host provider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information systems are useful for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use computers and office suite software and might take online classes. Computers are often used to grade exam answers and generate detailed reports comparing the performance of each student in a class. Computers and information systems also calculate grades and GPAs and can deliver this information to the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banks use computers and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Banks use computers and information systems for generating customers’ monthly statements, running ATM machines, and for many other banking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personal digital assistants (PDAs).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Many workers are now telecommuters who perform their jobs at home, and others often use their PDAs to conduct business while on the go. The most common PDA is a smartphone (such as an iPhone, Droid, or a Blackberry). A typical PDA includes a calendar, address book, and task-listing programs; more advanced PDAs often allow for wireless connection to the Internet and have built-in MP3 players.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organizations use social networking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Organizations use social networking sites to give customers up-to-date information and how-to support via videos. These sites can reduce organizations’ costs by providing an inexpensive medium for targeting a large customer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information systems differ from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Information systems are broader in scope than information technologies, but the two overlap in many areas. Both are used to help organizations be more competitive and to improve their overall efficiency and effectiveness. Information technologies offer many advantages for improving decision making but involve some challenges, too, such as security and privacy issues.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knowledge worker should know to understand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Knowledge workers need two types of knowledge to be competitive in the workplace: computer literacy and information literacy. Knowledge workers should know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Internal and external sources of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How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Why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What type of data should be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How data is converted to information and eventually to business intelligence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How data should be indexed and updated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How data and information should be used to gain a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how a management information system (MIS) can be used in the public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the public sector, an MIS for a police department, for example, could provide information such as crime statistics, crime forecasts, and allocation of police units. Management can examine these statistics to spot increases and decreases in crime rates or types of crimes and analyze this data to determine future deployment of law enforcement personnel.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database, and explain its role in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database, the heart of an information system, is a collection of all relevant data organized in a series of integrated files. A comprehensive database is essential for the success of any information system. To create, organize, and manage databases, a database management system (DBMS) is used, such as Microsoft Access or FileMaker Pro for home or small-office use. In a large organization, a DBMS such as Oracle or IBM DB2 might be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 are also important for reducing personnel time needed to gather, process, and interpret data manually. With a computerized database and a DBMS, data can be treated as a common resource that is easy to access and 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purpose of an information system’s process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purpose of an information system’s process component is generating the most useful type of information for making decisions. This component generally includes transaction-processing reports and models for decision analysis that can be built into the system or accessed from external 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can include a wide range of models to support all levels of decision making. Users should be able to query an information system and generate a variety of reports. In addition, an information system should be able to grow with the organization so users can redefine and restructure models and incorporate new information into their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describe the factors affecting the usefulness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quality of information is determined by its usefulness to users, and its usefulness determines the success of an information system. To be useful, information must have the following qualities: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Timeliness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Integration with other data and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Consistency and accuracy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Relevance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information lacks any of these qualities, the results are incorrect decisions, misallocation of resources, and overlooked windows of opportunity. If the system cannot give users a minimum level of confidence in its reliability, it will not be used or users might dismiss the reports it generates. Information must provide either a base for users to explore different options or insight into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factor affecting the usefulness of information is the information system’s user interface. Because this interface must be flexible and easy to use, most information systems make use of graphical user interfaces, with features such as menus and buttons. To be useful, information systems should also produce information in different formats, including graphics (e.g., pie charts and bar graphs), tables, and exception reports, which highlight information that is outside a specified range. Supplying information in a variety of formats increases the likelihood of users understanding and being able to use the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 personnel information system (PIS) helps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personnel information system (PIS) or human resource information system (HRIS) is designed to provide information that helps decision makers in personnel carry out their tasks more effectively. A PIS/HRIS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Choosing the best job candidate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Scheduling and assigning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Predicting the organization’s future personnel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Providing reports and statistics on employee demographics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Allocating human and financial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main difference between an intranet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main difference between an intranet and the Internet is that an intranet is private and the Internet is public. An intranet is a network within an organization that uses Internet protocols and technologies for collecting, storing, and disseminating useful information that supports business activities such as sales, customer service, human resources, and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An MFIS is used to manage manufacturing resources so that companies can reduce manufacturing costs, increase product quality, and make better inventory decisions. MFISs can perform many types of analysis with a high degree of timeliness and accuracy. An MFIS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Ordering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Product cost calculations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Space utilization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The bid evaluation process used with vendors and suppliers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Analysis of price changes and discounts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explain the difference in focus for a bottom-line strategy and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focus of a bottom-line strategy is improving efficiency by reducing overall costs. A top-line strategy focuses on generating new revenue by offering new products and services to customers or increasing revenue by selling existing products and services to new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threat of substitute products or services. Explain how organizations fight this threat.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customers choosing substitute products or services is high when many alternatives to an organization’s products or services are available. Some organizations add services-such as Amazon’s personalized recommendations-to make their positions in the marketplace more distinctive. Other organizations use fees to discourage customers from switching to a competitor, such as cell phone companies adding charges for switching to another provider before the customer contract is 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organization can combat the threat of new entrants.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new entrants into the marketplace is low when duplicating a company’s product or service is difficult. Organizations often use focus strategies to ensure that the threat of new entrants remains low. In addition, organizations use information technologies to increase customer loyalty, which reduces the threat of new entrants.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top information systems job, describe the roles of a chief technology officer (CTO) or a chief information officer (CIO) and a chief privacy officer (CPO).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top information systems job belongs to either the CTO or the CIO. This person oversees long-range planning and keeps an eye on new developments in the field that can affect a company’s success. Some organizations also have a CPO. This executive position includes responsibility for managing the risks and business impacts of privacy laws and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systems analyst and the qualifications required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systems analyst is responsible for the design and implementation of information systems. In addition to computer knowledge and an information systems background, this position requires a thorough understanding of business systems and functional areas within a business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networking technology will improve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Networking technology will improve, so connecting computers will be easier, and sending information from one location to another will be faster. Compatibility issues between networks will become more manageable, and integrating voice, data, and images on the same transmission medium will improve communication quality and information delivery.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impact of Internet growth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examining various factors related to designing, implementing, and using information systems, it can be predicted that Internet growth will continue, which will put small and large organizations on the same footing, regardless of their financial status. Internet growth will also make e-collaboration easier, despite geographical distances.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information systems are useful for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Students use computers and office suite software and might take online classes. Computers are often used to grade exam answers and generate detailed reports comparing the performance of each student in a class. Computers and information systems also calculate grades and GPAs and can deliver this information to the students.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banks use computers and information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Banks use computers and information systems for generating customers’ monthly statements, running ATM machines, and for many other banking activities.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personal digital assistants (PDAs).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Many workers are now telecommuters who perform their jobs at home, and others often use their PDAs to conduct business while on the go. The most common PDA is a smartphone (such as an iPhone, Droid, or a Blackberry). A typical PDA includes a calendar, address book, and task-listing programs; more advanced PDAs often allow for wireless connection to the Internet and have built-in MP3 players.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organizations use social networking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Organizations use social networking sites to give customers up-to-date information and how-to support via videos. These sites can reduce organizations’ costs by providing an inexpensive medium for targeting a large customer base.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information systems differ from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Information systems are broader in scope than information technologies, but the two overlap in many areas. Both are used to help organizations be more competitive and to improve their overall efficiency and effectiveness. Information technologies offer many advantages for improving decision making but involve some challenges, too, such as security and privacy issues.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what a knowledge worker should know to understand the role of information in generating and using business intelligence.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Knowledge workers need two types of knowledge to be competitive in the workplace: computer literacy and information literacy. Knowledge workers should know the following: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Internal and external sources of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How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Why data is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What type of data should be collected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How data is converted to information and eventually to business intelligence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How data should be indexed and updated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 How data and information should be used to gain a competitive advantage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Give an example of how a management information system (MIS) can be used in the public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In the public sector, an MIS for a police department, for example, could provide information such as crime statistics, crime forecasts, and allocation of police units. Management can examine these statistics to spot increases and decreases in crime rates or types of crimes and analyze this data to determine future deployment of law enforcement personnel.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database, and explain its role in an information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database, the heart of an information system, is a collection of all relevant data organized in a series of integrated files. A comprehensive database is essential for the success of any information system. To create, organize, and manage databases, a database management system (DBMS) is used, such as Microsoft Access or FileMaker Pro for home or small-office use. In a large organization, a DBMS such as Oracle or IBM DB2 might be used.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Databases are also important for reducing personnel time needed to gather, process, and interpret data manually. With a computerized database and a DBMS, data can be treated as a common resource that is easy to access and use.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purpose of an information system’s process component.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purpose of an information system’s process component is generating the most useful type of information for making decisions. This component generally includes transaction-processing reports and models for decision analysis that can be built into the system or accessed from external sources.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information system can include a wide range of models to support all levels of decision making. Users should be able to query an information system and generate a variety of reports. In addition, an information system should be able to grow with the organization so users can redefine and restructure models and incorporate new information into their analyses.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major components of an information system, describe the factors affecting the usefulness of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quality of information is determined by its usefulness to users, and its usefulness determines the success of an information system. To be useful, information must have the following qualities: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Timeliness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Integration with other data and information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Consistency and accuracy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Relevance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information lacks any of these qualities, the results are incorrect decisions, misallocation of resources, and overlooked windows of opportunity. If the system cannot give users a minimum level of confidence in its reliability, it will not be used or users might dismiss the reports it generates. Information must provide either a base for users to explore different options or insight into tasks.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factor affecting the usefulness of information is the information system’s user interface. Because this interface must be flexible and easy to use, most information systems make use of graphical user interfaces, with features such as menus and buttons. To be useful, information systems should also produce information in different formats, including graphics (e.g., pie charts and bar graphs), tables, and exception reports, which highlight information that is outside a specified range. Supplying information in a variety of formats increases the likelihood of users understanding and being able to use the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a personnel information system (PIS) helps decision makers.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personnel information system (PIS) or human resource information system (HRIS) is designed to provide information that helps decision makers in personnel carry out their tasks more effectively. A PIS/HRIS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Choosing the best job candidate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Scheduling and assigning employees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Predicting the organization’s future personnel needs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Providing reports and statistics on employee demographics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Allocating human and financial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main difference between an intranet and the Internet.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main difference between an intranet and the Internet is that an intranet is private and the Internet is public. An intranet is a network within an organization that uses Internet protocols and technologies for collecting, storing, and disseminating useful information that supports business activities such as sales, customer service, human resources, and marketing.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a manufacturing information system (MFIS).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An MFIS is used to manage manufacturing resources so that companies can reduce manufacturing costs, increase product quality, and make better inventory decisions. MFISs can perform many types of analysis with a high degree of timeliness and accuracy. An MFIS supports the following decisions, among others: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Ordering decisions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Product cost calculations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Space utilization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The bid evaluation process used with vendors and suppliers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Analysis of price changes and discounts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using information technologies for a competitive advantage, explain the difference in focus for a bottom-line strategy and a top-line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focus of a bottom-line strategy is improving efficiency by reducing overall costs. A top-line strategy focuses on generating new revenue by offering new products and services to customers or increasing revenue by selling existing products and services to new customers.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threat of substitute products or services. Explain how organizations fight this threat.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customers choosing substitute products or services is high when many alternatives to an organization’s products or services are available. Some organizations add services-such as Amazon’s personalized recommendations-to make their positions in the marketplace more distinctive. Other organizations use fees to discourage customers from switching to a competitor, such as cell phone companies adding charges for switching to another provider before the customer contract is up.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an organization can combat the threat of new entrants.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threat of new entrants into the marketplace is low when duplicating a company’s product or service is difficult. Organizations often use focus strategies to ensure that the threat of new entrants remains low. In addition, organizations use information technologies to increase customer loyalty, which reduces the threat of new entrants.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the top information systems job, describe the roles of a chief technology officer (CTO) or a chief information officer (CIO) and a chief privacy officer (CPO).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The top information systems job belongs to either the CTO or the CIO. This person oversees long-range planning and keeps an eye on new developments in the field that can affect a company’s success. Some organizations also have a CPO. This executive position includes responsibility for managing the risks and business impacts of privacy laws and policies.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role of a systems analyst and the qualifications required for the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A systems analyst is responsible for the design and implementation of information systems. In addition to computer knowledge and an information systems background, this position requires a thorough understanding of business systems and functional areas within a business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networking technology will improve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Networking technology will improve, so connecting computers will be easier, and sending information from one location to another will be faster. Compatibility issues between networks will become more manageable, and integrating voice, data, and images on the same transmission medium will improve communication quality and information delivery.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impact of Internet growth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7"/>
              <w:gridCol w:w="7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By examining various factors related to designing, implementing, and using information systems, it can be predicted that Internet growth will continue, which will put small and large organizations on the same footing, regardless of their financial status. Internet growth will also make e-collaboration easier, despite geographical distances.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Information Systems: An Overview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Information Systems: An Overview</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