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most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interest rates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scarce resources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efficient spending of tax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central concern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restraining people’s 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more resources to satisfy everyone's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the best use of scarce resources to satisfy our unlimited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there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marginal costs tend to exceed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human wants and needs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Canada has too many people living in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our unlimited wants exceed our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problem of scarcity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governments fail to intervene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unlimited,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world has many people living in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scarcity result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NOT understanding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that exceed the resources necessary to provide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allocation of goods by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division of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explore?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government allocates its budget among competing political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stock and bond prices fluctuate in response to changes in demand or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goods and services are produced and distributed in a world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businesses market products under competitive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compete for profits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limited resources are allocated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 deal with unemployed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prices are set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mean when they state that a good is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will want to buy more of the good regardless of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expand the availability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wants exceed our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shortage of the good at a sale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only in centrally planned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likely be eliminated by technological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when there are insufficient resources to provide for human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in poor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most economists, what is the fundamental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into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the problem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how people deal with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all economic problems arise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As defined by an economist, what does the word scarcity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purchase the available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exceeds supply at the current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exceeds our ability to produce them with limited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exceeds demand at the current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problem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shortages occur at the existing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satisfy unlimited human wants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scarcity, individuals do NOT face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scarcity, individuals do NOT have the ability to make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problem is caused when NOT all human wants can be satisfied through current resources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interpret corporate balance sheets and income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choices are made because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operate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mean when they say goods are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programs are needed to lift families out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current price, consumers are willing to buy more of a good than suppliers are willing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do NOT have enough money to purchase the goods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and services exceeds our ability to produce them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that solely exits in the poorest parts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a problem in capitalistic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that necessitates making choices and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a problem in the developed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accurately describes a scarce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available resources are insufficient to satisfy unlimited human desires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that is always in demand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there is a shortage at the current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it is impossible to increase production any further given the available resources and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is economics fundamentally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wants allocated to satisfy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resources allocated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scarce resources allocated to satisfy 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resources allocated to satisfy scarce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study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limited resources to best satisfy our unlimited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limited resources to promote full employment and price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unlimited resources to promote full employment and price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unlimited resources to best satisfy our unlimited desires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concern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limited desires in the face of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problems such as poverty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production and distribution of goods in a world of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production and distribution of goods in a world of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following statements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how choices are made between conflicting wants and desires in a world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entirely upon 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typically uses controlled experiments to learn about consumer and firm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models that cannot be tested empirically due to the complex nature of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solution to solving the fundamental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allocate limited resources among competing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everyone on the planet a minimum level of food, shelter, and clean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eliminate poverty in the developing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the amount of leisure time available to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to be our single most precious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sleep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scope of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applies only to business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deals with solely the interaction of individuals and businesses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all theory, and much of it does NOT apply to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applies, in part, to almost everything since so many facets of our lives are about decision making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predicting business conditions in the future, NOT with the current state of profits and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physical science, much like physics and 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composed of two main branches known as positive and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science concerned with reaching generalizations about human behaviour, NOT unlike sociology or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concerns itself only with monetary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says very little about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narrowly focused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broad-ranging, problem-solving discipline.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studied in a microeconomics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economy measures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consumption decisions made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rising prices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makes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by government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in both the private and public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where monetary exchanges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at the management level of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basic difference between macroeconomics and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explores the causes of inflation, while macroeconomics focuses on the causes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behaviour of individual consumers, while macroeconomics focuses on the behaviour of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behaviour of individual consumers and firms, while macroeconomics focuses on the performance of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individual markets, while macroeconomics focuses primarily on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economics’ two main branches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and closed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and monetary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and 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a topic of discussion in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price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production of mobile phones by a telecommunications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growth rate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sales of high-priced luxury cars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decisions made by individual firms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aggregate decisions of all households and all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likely lies within the realm of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taxes will decrease the aggregate demand for goods and services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oil will increase the cost of transporting goods internationally.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rises during a recession and falls during an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an important part of 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likely lies within the realm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process innovations in computer chip manufacturing, the market supply of computers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an economic recession, manufacturing firms began implementing layoffs of their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automobiles will lead to a decrease in the quantity of automobiles demanded.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that the benefits would outweigh costs involved, an undergraduate student purchases the course textbook.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science do most people consider economics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macroeconomics usually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kinds of business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lies primarily within the realm of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forecasting the impact of a tax increase on consumer spending and national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forecasting the impact of a change in interest rates on the level of investment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empirical analysis of the relationship between the growth of the money supply and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supply and demand conditions in the market for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lies primarily within the realm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elasticity for vacations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human capital on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flu on workplace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price of chicken on the market for beef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a topic of discussion in a microeconomics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individuals who lose their job because of structural changes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of producing coffee due to flooding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share of national income paid to the government in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basic difference between macroeconomics and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the trees (individual markets), while macroeconomics is concerned with the forest (aggregate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concerned with positive economics, while microeconomics is concerned with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concerned with policy decisions, while microeconomics applies only to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looks at the forest (aggregate markets), while macroeconomics is concerned with the trees (individual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focuses on outcomes in highly aggregated markets, such as the markets for labour or consumer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focuses on the conduct of affairs within narrowly defined units, such as households or business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topic does microeconomics NOT usually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choose output to maximize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maximize utility subject to a budget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wages are determined in the labour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national income is calculated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economy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narrower in scope than 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the expansion of a small sole proprietorship into a large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the expansion and contraction of the overall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analyzes mergers and acquisitions between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microeconomics NOT usually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determinants of the demand for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and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increasing the minimum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barriers to entry that are needed for a monopoly to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macroeconomics NOT generally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and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large government budget deficits on private investment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determinants of the supply of wheat by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consumption and aggregate expenditures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area of study is most concerned with measuring the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area of economic study is most concerned with the determination of prices in the market for airline tickets?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microeconomics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"positive" science, whereas macroeconomics is a "normative"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an overall view of the economy and how it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the behaviour of individual consumers and firms when confronted with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aggregate behaviour of consumers and firms when confronted with 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microeconomics primarily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firms and how they interact with each other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economy, especially fiscal and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households but NOT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both firms and households and how they interact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macroeconomics primarily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 issues such as national output, 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prices are determined within individual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individual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levels that maximize the profits of business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microeconomics and macroeconomics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consumer behaviour, while macroeconomics is concerned with firm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utilizes positive economic analysis, while macroeconomics utilizes normative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aggregate decision making, while macroeconomics examines individual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individual decision making, while macroeconomics examines aggregate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an economic hypothesis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its prediction to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a controlled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level of descriptive detail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most accurately describes the concept of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as detailed as possible to best model the complexity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abstraction from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useful if it rests on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unrealistic and therefore of questionable usefulness in explaining what occurs in a complex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economic behaviour and predicts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rests on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always provides a highly detailed analysis of an economic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best be expressed mathematically.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simplifying assumptions in order to explain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rely on simplifying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every detail that affects the economic behaviour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conducting uncontrolled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testing an economic hypothesis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tested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tested using 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tested since it is normative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tested since it is a positive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testable proposition.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statement that CANNOT be evaluated using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model with NO connection to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untestable assertion or statement of untestable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statement that can be tested empirically through analysis of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testable statement that can be definitively proven to be true or false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deliberate simplification of factual relationships that attempts to explain and predict how those relationships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an economist define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abstraction from reality useful for explaining but NOT predicting behaviour (since theories are too simplistic)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opinion that can be tested against economic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abstraction for the sake of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or relationship that is used to explain and predict human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an economic theory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and contrasting its simplicity with related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its predictions with real-world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polling economists to see whether there is consensus as to the validity of the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need to develop abstractions?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analyzing real-world economic interactions, which are too complicated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and explain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distinguish normative economic behaviour from positive economic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theory and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testable proposition and is tentatively accepted as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abstracts from reality while a theory describes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NOT an established explanation but a hypothesis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abstracts from reality while a hypothesis describes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chain of events involved in creating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evaluate results, tentatively accept the theory, and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theory, create a hypothesis, and evaluate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 hypothesis, gather data, evaluate the results, support or refute the hypothesis, and tentatively accept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 behaviour, evaluate the results, and formulate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has been asked to explain why the price of vacations to the Caribbean have fallen recently. Which steps should the economist take in order to assemble a scholarly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hypothesis, test the proposition by engaging in empirical analysis, and examine the data to see whether it fits with the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on vacation prices and seemingly unrelated variables in order to look for associations, then formulate a hypothesis based on those unexpected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travel industry is controlled by a few large companies, the economist should gather data from other similarly structured industries to determine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questionnaire to determine why people are NOT travelling to the Caribbean and create a theory based on this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economics different from a "hard" science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CANNOT easily control all the variables that might influence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need to control fewer variables than what is found in a physics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experiments are easier to conduct than those in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abstract from reality in creating their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relationship between theory and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theory whose formulation relies on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may result from a tested and confirmed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and "hypothesis" are interchangeable terms meaning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may result from a tested and confirmed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economists using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explain and help predict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 testable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abstract from the complexities of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test of an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rigour of its mathematical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ability to explain and predict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real-world detail it captures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might hypothesize that people will buy fewer smartphones at a price of $200 than at $150. For the hypothesis to become a theory, it would first need to be tested. Which of the following observations would seem to support the economist’s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buy fewer smartphones because they are purchasing other web-enabled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consumption varies with different 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each region respond to an increase in price by purchasing fewer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each region buy the same amount of smartphones regardless of the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 when used by an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conclusions are based on normative rather than positive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relationship between two economic variables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variables EXCEPT the ones specified are assumed to be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is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for the individual is NOT necessarily true for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EXCEPT those specified are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knows which variables will change and which will remain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use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to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 exists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conclusions have been tested with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are assumed to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events A and B occur together, one must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are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for the individual must be true for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details are included.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enable?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normative economic issues from positive economic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relationship between two variables separate from the influence of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to be held constant so the economy can be carefully observed in a suspended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generalization from the whole to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asserts that manufacturers are less willing to sell units of output as the price of goods decreases. However, as the price of cellphones fell throughout the 2000s, more cellphones were sold. Which of the following explanations best describes this apparent 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quantity of cellphones sold were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incorrect and other principles associated with production must be reassessed.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rests on assumptions that are too simplistic.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manufacturers were acting irrationally and it is very unlikely they profited during this time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asserts that consumers will purchase less of a good at higher prices than they will at lower prices. However, when the average price of cars increased throughout the 1990s, more cars were purchased. Which of the following explanations best describes this apparent 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and quantity data gathered by researchers were clearly measured incorrectly.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quantity of cars demanded were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is trying to test a theory about the relationship between people's smoking and their longevity. Which of the following variables would the scientist NOT hold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past histories of heart and lung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dietary fat that people in the experimental group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alcohol that people in the experimental group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cigarettes that people in the experimental group smoked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describing correlation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may be related, but one does NOT necessarily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phenomena are NOT observed together, one still causes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phenomena are repeatedly observed together, one must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are NOT related and one may in fact cause the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who sit in the back of the classroom receive lower grades on average than the rest of the class, does that mean that sitting in the back of a classroom causes one to perform poorly on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sitting in the back of a classroom will lead to lower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an economist to determine causation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a certain relationship between two variables does NOT necessarily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students who receive low grades prefer to keep a low profile and always sit in the back of the classroom.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Ten-year-old Alex observes that people who play basketball are taller than average and tells his mom that he's going to play basketball because it will make him tall. What is the problem with Tommy’s logic?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committing the fallacy of decomposition.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He is 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mistaking correlation for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heard that the U.S. stock market rises when a team from the National Football Conference (NFC) wins the Super Bowl, and falls when a team from the American Football Conference (AFC) is victorious. If you conclude that a causal relationship exists between the outcome of the Super Bowl and stock prices, what mistake are you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confusing correlation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confusing the direction of causality; stock prices determine which team wins the Super Bowl.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football team manager examined variables influencing the team's record and concluded that the best scores resulted when the "third-string" team played the most minutes. Therefore, he recommended that the third-string team become the first team. Why is the manager’s conclusion probably erroneous?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failed to recognize that correlation is NOT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review the entire game strategy carefully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committed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confused positive and normative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If rain dancing is correlated with rain, does it necessarily mean that rain dancing causes 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an example of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Two variables may be correlated WITHOUT one necessarily causing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Yes. This is an example of a failure to properly employ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it rains after individuals have engaged in rain dancing, then causation is certainly at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Canadian consumers bought more gasoline in 2007 (when prices averaged $1.30 per litre) than they did in 1980 (when prices averaged $0.40 per litre), does that mean that people buy more gasoline at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gasoline is a luxury good that consumers willingly purchase—even at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gas is a necessity that is in short supply. Consumers are always willing to buy more gasoline—even at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there is too little information provided about inflation, consumer income and other variables to make an appropriate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prices CANNOT be compared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an economist most likely predict would happen if airfares to Europe were to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Airlines would make significantly greater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would NOT change their travel and vacation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individuals would choose to fly to Europe because now it is a more valuable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individuals would substitute toward other travel destinations.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one baseball team spends a large sum of money acquiring better players, it is better off. If all teams do the same thing, all of them are better off." Which of the following does this statement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Mr. Ahmad had more money, he would buy a new car; if he had a new car, he would have less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Mr. Mua had more money, he could buy more goods; if the Mua family had more money, it could buy additional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Ms. Smith had more money, she would buy her children more gifts; if her children had more gifts, they would be happier.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Ms. Shiflet had more money, she could buy more scarce goods; if the nation had more money, everyone could buy more scarce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correlation need NOT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an economic activity can sometimes exceed the sum of its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the aggregation of economic activity will necessarily lead to an outcome that differs from the outcome generated by each individual 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what is true for the individual will also be true for the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Dodge Charger increased, consumers would buy fewer of them; if consumers bought fewer Dodge Chargers, the price of a Dodge Charger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Jeannette produces more, she can consume more; if Jeannette consumes more, she can produce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trip to Texas went down, more people could afford to go to Texas; and if more people travelled to Texas, the prices of the trip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Jeannette had more money, she would be wealthier; if a nation's money supply were larger, the people of the nation would be wealthier.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represents the erroneous view that is associated with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supply of money will cause a general increase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events are correlated, the one observed first must have caused the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something is true for an individual, then it must also be true for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change in an economic variable will have an unrecognizable but significant effect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 talk loudly at a party, I have a better chance of being heard by my listeners. If everyone at the party talks loudly, everyone can be heard more clearly.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 therefore,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product rises, the quantity supplied will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wage rate tends to increase at approximately the same rate as inflation; hence, wage increases must cause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 many people have been immunized against polio because it can be such a devastating disease. As a result, I probably do NOT personally need to be immunized against polio.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hate driving to work when the traffic is so heavy, so I decide to leave 30 minutes earlier than in the past. If everyone were to leave 30 minutes earlier for work, we'd all get to work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I attend a hockey game at the local arena, the home team wins. Therefore, if I attend all of the team's local games, they will achieve a perfect winning record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parking at York University is in short supply on the main campus. It would be better for more people to ride the bus to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omitting relevant variables from an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confusing normative economics with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generalizing from the individual to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confusing correlation with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 make it to the NHL and play professional hockey, one should practise more. If everyone who plays minor hockey practices more, then everyone who wants to play professional hockey can.” What is the problem with the logic 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causation but NO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correlation but NO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statement, BUT should be a positive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parliamentary debate about international trade tariffs, Members of Parliament and other experts made the following four statements. Which one of these statements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tariffs, the number of jobs lost will be just over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are important because Canada should protect manufacturing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 in prices due to the removal of tariffs will result in small companies going out of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collected from tariffs in Canada is $400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tells you, "Playing video games will make you stupid." Why is this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is concerned with your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be studying instead of playing video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proposition that can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your father's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to be able to distinguish positive from normative statements about economic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are always true and are the basis of economic policy while normative statements are false and should NEVER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good results of a policy change, and normative statements help us understand the negative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value judgments toward a particular policy, while normative statements reflect the economy’s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economy's response to a particular policy, while normative statements reflect value judgments.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description of positive statements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optimistic, putting the best possible interpretation on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affirmative, justifying existing 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descriptions of normative statements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affirmative, justifying existing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optimistic, putting the best possible interpretation on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we judge the validity of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determining whether it corresponds to our own ideas on ethics, religion, and political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ensuring there is NO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examining the professional credentials of the person who made the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the relevant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temperature in Peterborough is 12 degrees Celsius.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Peterborough should build more affordable 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Rome, Peterborough is built on seven hills.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hydraulic lift lock in Canada is located in Peterborough.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statement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 rates will reduce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increase the amount of money accessible to entrepreneurs.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support for people with mental health issues should be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subsidies should be enacted to help people living in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levy higher taxes on the rich and use the additional revenues to provide better urban transit systems." What is this statement an illustration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 of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wage should be increased so that low-income workers can afford to feed their families." What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mortgage rates will lead to more people buying new construction homes." What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positive economic statement and a normative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descriptive in nature, while normative economic statements are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used to explain economic behaviour, while normative economic statements are used to predict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descriptive in nature, while normative economic statements involve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involve value judgments, while normative economic statements are descriptive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study concludes that providing NO interest loans to students will increase the postsecondary participation rate. What is this conclusion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economic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money supply leads to higher market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business taxes will cause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tariffs will lead to an increase in government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Wards of the state should be given free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U.S. President Harry Truman once said that he wanted to find a one-armed economist because his economic advisors always said, "On the one hand . . . and on the other hand . . ." Truman recognized that the advice of economists is often ambiguous. Why is their advice often ambiguous?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often UNABLE to identify the critical questions involved in policy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aware that trade-offs are involved in most policy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difficulty seeing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much disagreement over positive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result of economic choices or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poverty are basically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because of 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the wealthiest of countries, the desire for material goods is greater than productive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scarcity means that a minimal level of income is provided to all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scarcity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current market price, consumers are willing to purchase more of a good than suppliers are willing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completely fulfill the unlimited human desire for goods and services with the limited resources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afford the goods and services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would be willing to purchase the same quantity of a good at a higher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desires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but the very wealthy must face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insufficient to satisfy all human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 are unnecessary.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happens to us because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obtain more of a desirable good without sacrificing other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face shortages of goods that prevail at current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sacrifice valuable alternatives to obtain more of the goods and services we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have an opportunity cost of consumption, which is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in both communist and socialist countries, but NOT in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NEVER be eradicated because humans develop new wants as productive capabilities improve.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only in communist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exist in wealthy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an economy's resources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consist of land, labour, capital, and entrepreneurial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consist of land, labour, and entrepreneurial skills, but NOT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always efficiently utilized in wealthy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unlimited in a country like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Tony works at an engineering company. What type of resource is he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additions made to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increases in the general population of an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improved education and on-the-job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monthly deposits into a savings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purchase of tools and equipment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economic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foundations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NOT directly add to improvements in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MBA management classes for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take-home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customer-service program for new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computer-proficiency requirements for all postsecondary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bauxite used to make aluminum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in charge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robot on an assembly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product's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student to acquire an education, many resources are required. Which of the following might be categorized as capital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 effort of registrars and food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SmartBoards, computers, and the expertise of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trees, and the acreage a campus rests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water, natural gas, and electricity needed to operate the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money NOT considered to be an economic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produced by the Bank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loses its value too easily due to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an intangible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NOT directly used to produce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physical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barrel of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forklift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$100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treasury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human capital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term describing the tools and equipment owned by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worker's physical effort when working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expertise or knowledge possessed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hectares of farmland in Manitoba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combine harvester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irrigation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expertise of a farmer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bond issued by a company selling electric generators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funds in a chequing account at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 a computer software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treasury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unskilled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oil deposit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commercial sewing 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framing nailer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hectares of forest in New Brunswick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expertise of an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oil rig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unskilled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oil deposit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 in an oil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bear the business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organize the other 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innovate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entrepreneurship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another word for physical capital that is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another word for the financial capital that can be used to start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resource that organizes the other factors of production in order to produce goods and/or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Lionel decides to spend an hour playing football rather than studying. What is his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skill he obtains from playing football for that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had a free pass into the sports complex to play football.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to his grades from studying for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enjoys playing football more than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action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opportunity that must be sacrificed in order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of the alternative actions that could have been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time spent by all parties in carrying out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payment the action required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included in the opportunity cost of going to college or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tuition and the value of the student's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but NOT the value of the student's time, which is a cash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but NOT the value of the student's time, which is a monetary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tuition nor the value of the student's time since obtaining postsecondary education will lead to higher income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idea of opportunity cost and writing a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of writing a test because it applies only to people who are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of writing a test because tests are so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writing a test is the wages given up from NOT working plus the loss of time studying for another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writing a test is the time given up for doing an important assignment for another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item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value of all available alternatives you sacrifice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equal to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greater during periods of inflation and lower during periods of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highest valued alternative you give up to get that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"If I didn't have class today, I would save the $8 campus parking fee and spend four hours at work where I earn $15 per hour." What is the opportunity cost of attending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the same for all students at the same university but may differ among students at different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decisions have zero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best forgone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equal to the explicit cost in monetary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opportunity costs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involve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only explicit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always include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or may NOT involve costs paid out-of-pocket.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opportunity cost of an action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use of the time spent on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valued alternative use of the time spent on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 benefits received as a result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action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sacrificed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benefits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benefit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any alternative use of the time expended on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action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objectively determined only by economists.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determined by considering both the benefits and the monetary costs incurred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subjective valuation that can be determined only by the individual who chooses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determined by adding up the bills incurred as a result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the term "opportunity cost"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paid for the opportunity to buy stock in an initial public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finder's fee paid to a job placement agency for locating employment for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price paid for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forgone alternative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action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for everyone who undertakes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between the benefits that result and the expenses incurred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value of the best forgone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the expected benefit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highest valued alternative sacrificed as a result of a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explicit cost, which can be objectively measured by anyone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explicit cost, which can be subjectively measured only by the individual who chooses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which can be subjectively measured only by the individual who chooses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which can be objectively measured by anyone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 limited supply; therefore, to acquire more of a good, we must sacrifice production of another good. What concept does this statement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implied by the expression, "There's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are incurred when resources are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time constraints, no one has time for a good lunch anymore.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consuming a good must always pay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all have to pay for our own lunch.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opportunity cost of attending university NOT likely to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required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you forgo in order to attend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rent during the school 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attending a university for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student loans the student becomes responsible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fees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opportunity or opportunities forgone in order to enrol for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all expenditures on rent, food, books, and tuition incurred during the school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Mahmoud and Azmat both attend the same college and incur the same expenses for tuition, books, and school supplies. Mahmoud gave up a lucrative job at his family’s car dealership to attend school full time and Azmat gave up a part-time job as a sales clerk in a department store. Which of the following statements about opportunity cost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greater for Azmat than for Mahmoud.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is miniscule for both since college graduates are paid much higher than high-school graduates on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the same for both since they are enrolled at the same academic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greater for Mahmoud than for Azmat.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airplane flight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identical for all passengers and equal to the number of hours a particular flight 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differs across passengers to the extent that both the airfare paid and the highest valued use of travel time will vary.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cost of a bus ticket, the next best form of alternative transportation to flying.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differs across passengers only to the extent that each traveller pays a different airfare.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1-1</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60"/>
              <w:gridCol w:w="216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Possibility</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94</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1-1. A student has only a few hours to prepare for two different exams this afternoon. Table 1.1 shows alternative possible exam scores with three alternative uses of the student's time. What is the opportunity cost of scoring a 94 on the economics exam rather than a 77?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points on the accounting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1-1. A student has only a few hours to prepare for two different exams tomorrow morning. Table 1.1 shows alternative possible exam outcomes with three alternative uses of the student's time. What is the opportunity cost of scoring an 80 on the accounting exam rather than a 72?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points on the economics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points on the accounting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economics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accounting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attending a NHL hockey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value of all the alternative uses of your time while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admission to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highest alternative use of your time and money sacrificed as a result of attending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your favourite team wins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Adam's boss offers him twice his usual wage rate to work tonight instead of taking his girlfriend on a romantic date. Which of the following is the likely outcome of this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decrease the opportunity cost of going on the date, since Adam really needs the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increase the opportunity cost of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affect the opportunity cost of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reduce the opportunity cost of going on the date because giving up the additional work dollars will make his girlfriend feel even more appreciated.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offers a free shuttle service around campus. What is the opportunity cost of the shuttle service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paid to the shuttle drivers, plus the gasoline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paid to the shuttle drivers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use of the resources devoted to the shuttle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since it is free to students who want to ride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opportunity cost of raising a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spent on putting them into extra-curricular activities such as hockey.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necessities such as food and 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put aside for a college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forgone by the parent who stays home to raise the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likely reason that hotels might restrict the use of frequent stay points during holiday periods?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hotels of filling rooms with frequent stay points is lower at these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Hotels want to protect their most loyal customers from the discomfort of overcrowded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hotels of filling rooms with frequent stay points is higher at these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Travellers have more accommodation alternatives available to them at these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additional benefit received as a result of undertaking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demonstrates marginal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all of the costs of a meal against all of the benefits when deciding whether to order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to spend one more hour studying economics because you think the improvement in your score on the next quiz will be worth the sacrifice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the information relevant to a decision on what you should buy your sister for her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NEVER purchase a good that is made in a sweatshop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marginal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 and total cost of going to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weighing the marginal benefits of going to class against the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ratio of the total benefit of studying to the total cost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wanting to make themselves better off by pursuing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additional cost incurred as a result of undertaking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marginal benefit of a slice of pizza?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slice of pizza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that a consumer is willing to pay for a whole pizza, divided by the number of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 that a consumer is willing to pay for the slice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value of the slice to the consumer and the price of the slice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marginal (dollar) cost of an additional plate of food to a patron at an "all-you-can-eat" restaurant?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for all plates of food consumed during the meal.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price paid for the meal (since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price paid for the meal divided by the number of plates of food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You consider purchasing one more cup of coffee before you go to class. What is this consideration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Loaves of bread at a local grocery store are priced at one for $2 or two for $3. What is the marginal cost of buying a second loaf of bread?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Thelma, with NO money in her bank account, estimates that there is a 25 percent chance that she will get caught stealing a Porsche. According to an economist, under what circumstances might it be rational for Thelma to steal the Porsche?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costs exceed the retail value of the Porsche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her expected marginal benefit exceeds the amount of money in her bank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costs outweigh the expected marginal benefits from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benefits outweigh the expected marginal costs from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processes does marginal analysis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 from an action with the additional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of all actions to the total costs incurred as a result of those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 thinking, which is never actually utilized by consumers when making purchasing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all other variables constant when isolating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rational choice, what must occur for an individual to be willing undertake an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benefits must be less than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must exceed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benefits must be greater than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must equal the expected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rational choices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only be made by comparing opportunity cost with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based on expectations of the additional benefits and additional costs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a comparison of total benefits and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measure benefits based on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A beer at the baseball stadium costs $10 each. According to the rule of rational choice, when will Rachel stop drinking beer?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received from consuming peanuts with beer just equals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cost of an additional beer is less than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of an additional beer equals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of an additional beer falls below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rational choice, under what circumstances will you engage in more of an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additional cost incurred as a result of the activity exceeds the additional benefit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opportunity cost of your time is very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total benefit from that activity exceeds the total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additional benefit received as a result of the activity exceeds the additional cost incurred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student enrols in an additional course at the university, which of the following would an economist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that the student expects to receive as a result of completing her university degree exceeds the total cost of her university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NOT following the rule of rational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NOT looking at the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of an additional course must exceed the expected marginal cost of the course.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a ticket to a Taylor Swift concert is $150. According to an economist, under what circumstances will you purchase a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valuation of seeing the concert is less than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marginal benefit of going to the concert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expected marginal benefit from viewing the concert exceeds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expected marginal cost from viewing the concert exceeds $150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to you from purchasing a new Land Rover is $60 000. If the price of the new Land Rover is $62 000, what will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borrow $2000 and purchase a new Land Rover.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NOT purchase the new Land Rover at this time if you are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purchase Land Rovers until the marginal cost of doing so falls to $60 000.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do NOT purchase the new Land Rover, your net loss will be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you of drinking bottled iced tea is $1.50. If the price of a bottle of iced tea is $1.25, what will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 iced tea you will suffer a net loss of 25 cents per bottle.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NOT purchase iced tea if you are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 a bottle of iced tea, the net gain to you from doing so is 25 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purchase iced tea until the marginal benefit falls to 25 cents.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If Josh declines to purchase a new eighth generation game console priced at $500, according to the rule of rational choice, which of the following best represents the expected marginal benefit of the game console for Josh?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must choose between going to his psychology class this evening and going on a date. If he chooses to go on the date, which of the following statements is most accurate about the expected value of the psychology lecture?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greater than the expected marginal benefit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compare to the expected enjoyment from going on a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equal to the expected marginal benefit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less than the expected marginal benefit from going on the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1-2</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benefits to Shalico of weekend vacations during the year at a local resort are given by the following schedule: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9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Weekend Vacations</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$575</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39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1-2. If the marginal cost of a weekend vacation at the local resort is constant and equal to $450, how many weekends at the local resort is Shalico likely to enjoy?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1-2. If the marginal cost of a weekend vacation at the local resort is constant and equal to $400, how many weekends at the local resort is Shalico likely to enjoy?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a consumer of DVD rentals: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20"/>
              <w:gridCol w:w="3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2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DVD Rentals per Month</w:t>
                  </w:r>
                </w:p>
              </w:tc>
              <w:tc>
                <w:tcPr>
                  <w:tcW w:w="393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 (in dollars)</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28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39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1-3. If the price of a DVD rental is $4, how many DVDs will be rented by a consumer following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DVDs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DVDs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DVDs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DVDs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1-4</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a consumer from viewing theatrical-release films each month: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Movie Tickets per Month</w:t>
                  </w:r>
                </w:p>
              </w:tc>
              <w:tc>
                <w:tcPr>
                  <w:tcW w:w="333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 (in dollars)</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30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1-4. If the price of a movie ticket is $8, how many movie tickets per month will be purchased by a consumer following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 vacation in the south of France is $5500. If the marginal benefit to Rebecca of a vacation in the south of France is $5800, what will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enjoy a net gain of $5800 if she vacations in the south of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experience a net gain of $300 if she vacations in the south of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lose $300 if she vacations in the south of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Rebecca will be worse off if she vacations in the south of 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 vacation in Belize is $3500. According to the rule of rational choice, if the marginal benefit to Rafael of a vacation in Belize is $3000, what will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experience a net gain of $500 if he vacations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choose NOT to vacation in Belize at this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borrow $500 and vacation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experience a net gain of $3000 if he vacations in Belize.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follow the rule of rational choice, which of the following options will they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earns the most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yields the largest net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equates the total benefits to their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promotes the common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You lose $20 from your wallet and decide to miss an hour from work to search for it. What would an economist conclude from your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estimate the expected cost of searching for one hour to be greater than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your estimation, the expected value of searching for the lost $20 for an hour is less than your hourly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must earn more than $20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your estimation, the expected value of searching for the lost $20 for an hour exceeds your hourly wage.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 warning on a package of cigarettes about the potential health hazards of smoking, a man lights up a cigarette. What would an economist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man's judgment, the expected marginal benefit of smoking the cigarette outweighs the expected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man's judgment, the expected marginal cost of smoking the cigarette outweighs the expected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 is behaving irrationally.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 has a positive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damages the environment we live in. When would an economist advise that we reduce air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air pollution is in excess of the levels experienced in the 1950s, when air was much cleaner near big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total benefit from air pollution reduction just equals the total cost of pollution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air pollution levels are above near-zero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from air pollution reduction outweighs the marginal cost of achieving the 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represents an economist’s view of criminal behaviour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can shed very little light on the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choosing to commit criminal acts weigh the expected marginal benefits versus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irrational and don't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engage in criminal activity because they are genetically predisposed to do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of automobiles should seek to make cars safer, NO matter the costs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forces should be enlarged until virtually all crime is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Canada should strive to eliminate virtually all air and water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new prescription drugs, Health Canada should weigh each drug's potential health benefits against the potential health risks posed by known side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political leaders have proposed that parents be granted a substantially larger reduction in their annual personal income taxes for each child that they parent. According to economic thinking, what would be the result of this type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exert NO impact on either the cost of raising children or the birth rate since parenting children is a noneconomic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reduce the after-tax cost of raising children and therefore increase the birth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make it more expensive for parents to provide for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reduce the value of children to their parents and therefore lead to a reduction in the birth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 respond to incentives in predictable ways. Therefore, if the government imposed a tax on each child born, what would an economist expect to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spaced farther apart.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wait longer to begin having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children would be 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children would be born, but spaced farther apart.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positive incentives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additional taxes on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and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or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benefits or increase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negative incentives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or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and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benefits or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both cash subsidies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expect to receive a scholarship if your grades remain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Pizza will NOT be delivered to campus dorms after 10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Campus police institute a policy of impounding cars parked in delivery-zone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expect to lose your spot on a varsity team if your grades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likely to provide teenagers with the greatest incentive NOT to smoke?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anyone from smoking on public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$3.00 per-pack tax on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service television advertisement featuring singer Taylor Swift urging kids to refrain from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refusal by actor Ed Norton to play any part in which he will be seen smoking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If incentives matter, then policies can be used to discourage undesirable behaviour. Which of the following policies would NOT likely help protect wildlife?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park rangers and law enforcement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jail sentences for camping or littering in protected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on hunting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additional rangers and law enforcement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people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society becomes wealthier while NOT using their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people avoid having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individuals can increase their opportunity cost for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individuals make the best use of resources by devoting themselves to one primary productive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circumstance does a country specialize in an attempt to use its resources more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comparative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an absolute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disincentive to trade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higher opportunity cost to trade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Ammar is an accountant and also an excellent typist. He can type 120 words per minute but he has all the accounting work he can handle at $75 per hour. Ammar's friend Leo sells furniture earning $25 per hour. Leo would like some typing work but can only type only 60 words per minute. What is the most efficient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 should do the typing, and Ammar should pay him $20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Ammar should do all the typing because he is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Leo can match Ammar's typing speed, he should remain a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Leo should do the typing as long as his earnings are more than $25 and less than $37.50 per hour.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Charlie makes millions of dollars a year playing baseball. Charlie is also the best chef in his hometown. Based on the theory of specialization, why doesn't Charlie make his own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Charlie has a comparative advantage in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him of cooking his own food is very low because it takes away from his lucrative baseball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him of cooking his own food is very high because it takes away from his lucrative baseball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Charlie does NOT face an opportunity cost in this situation since he is good at both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individuals have a comparative advantage in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more self-sufficient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can produce at the highest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can produce at the lowest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less self-sufficient than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occurs when a person possesses a comparative advantage in the production of one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promotes greater self-sufficiency.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permits gains from trade to be realized due to a more 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discourages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opportunity cost becomes higher than for that of other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 does a nation have a comparative advantage over another nation in the production of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with more resources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at a lower opportunity cost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with fewer resources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at a higher opportunity cost than the 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Venezuela has a comparative advantage in oil production and Japan has a comparative advantage in electronics. Which of the following statements about specialization and trade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because it will free up time in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because it will free up resources in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since prices would be higher and each can make higher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countries should trade and the workers in each country will become more skilled due to repetition.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specialization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greater self-sufficiency.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workers to develop skills by working on a large number of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the result of an inefficient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lead to an increase in overall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ability to produce at a lower opportunity cost than someone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disadvantage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France can produce wine at a lower relative cost than Italy, what kind of advantage does France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question that scarcity forces all societies to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goods and services to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get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scarcity be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goods and services are to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economic questions must be determined in all societies.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goods will be produced? How will goods be produced? For whom will goods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production? Does the society have a comparative advantage in production? Will consumers desire the goods being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the price of each good be? Who will produce each good? Who will consume each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will be produced? When will it be produced? How much will it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society’s questions does a market system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and "for whom" questions, but NOT the "what"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"how," and "for whom"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and "who" questions, but NOT the "for whom"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and "for whom" questions, but NOT the "how"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market economy depend on market mechanisms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everyone with a minimum level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how much government regulation there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large the government's budget deficit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most efficient way of using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occur when a command economy is utilized to resolve economic questions regarding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will receive an equal share of the output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markets will be replaced by political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preferences of individuals will become of NO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efficiency will be assured.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economy is a system of economic organization in which the ownership and control of productive capital assets rests with the state, and resources are allocated through central planning and political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capitalist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command economy, how are decisions made about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lottery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individuals and firms interacting in markets coordinated by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firms that have the most power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central planning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command economy differ from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distribution decisions are made by central planners in a command economy, but NOT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scarcity in command economies, but NOT in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economies are less prone to inflation than are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 is more efficient than a market economy because decision making is 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how are resources allocated?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central planners using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decentralized planners at the local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bureaucracies because of the absence of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 decision makers responding to market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who will receive the goods that are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business firms choose to favour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have sufficient income and are willing to pay the asking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desire the goods the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the government views as best suited for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indicated when an economy uses large amounts of labour relative to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labour wage rates will be relatively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production is capital-intensive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production is labour-intensive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handmade goods are of better quality than machine-made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tends to occur in countries with high labour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more labour rather than capital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more capital rather than labour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only one method for the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become relatively poor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four-quadrant graph, economics is primarily concerned with which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beginning point of a graph (the 0,0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quadrant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graphs or charts must add up to 100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hotter it gets, the more water people drink." What type of relationship, if any, does this statement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unequal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students expect that if they spend more time studying, the outcome will be improved grades in the course. Which of the following is this expectation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Grades are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relationship exists between studying and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relationship exists between studying and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Grades are NOT 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1-5</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530"/>
              <w:gridCol w:w="216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Combination</w:t>
                  </w:r>
                </w:p>
              </w:tc>
              <w:tc>
                <w:tcPr>
                  <w:tcW w:w="216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Price of Apples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per Bushel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dollars)</w:t>
                  </w:r>
                </w:p>
              </w:tc>
              <w:tc>
                <w:tcPr>
                  <w:tcW w:w="234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Quantity of Apples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in Bushels</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1-5. What relationship does this table demonstrate about price and quantity at each combination?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effect on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positively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1-5. What does the table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apples are purchased as the price declines.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apples are purchased as the price declines.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apples are purchased at each and every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apples are purchased at each and every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concern of economics is to study how well the stock markets are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has much in common with sociology because it is concerned with how societies organize themselves. However, economics shares little in common with political science, psychology, or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topic that microeconomics explores is how prices are determined in individual markets, while macroeconomics is concerned with issues such as the economy's overall rate of inflation, economic growth,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in which you study inflation and unemployment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explores the allocation of scarce resources from the perspective of small economic units such as consumers and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theories are of limited use since they CANNOT be tested empirically.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untestable proposition that guesses how people will react to changed circumstances is called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economic theory should capture as many details about real-world behaviour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typically use controlled experiments to learn about how the economy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Latin expression that means "holding NOTHING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states that even if something is true for an individual, it is NOT necessarily true for many individuals as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 focuses on statements that can be tested against real-world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positive economic statement, an assertion must be factual.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cut will lead to higher inflation" is an example of a normative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disagreements among economists stem from positive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Tractors, shovels, copy machines, and computer programming expertise are all examples of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resources are abundant, we do NOT have to make choices about their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consists of computers, tools, and equipment owned by private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organizes the other factors of production and bears the business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 problem faced by all but the wealthiest of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If Tanya gives up a job in which she earns $34 000 per year in order to go to college full-time, her forgone income is part of the opportunity cost of going to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best forgone alternative.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sum of the value of all of the available alternatives that were NOT chosen.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higher for a high-school graduate who leaves a job grilling hamburgers than it is for a high-school dropout who leaves a job working as a computer network administrator.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individuals act to advance their own self-interest; therefore, charitable giving must constitute irrational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 is the additional cost incurred as the result of producing one additional unit of a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whether to consume a second slice of pizza, an individual is following marginal thinking when she compares the total cost of consuming both the first and second slices with their total benefit before making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stricter automobile-emissions controls after determining that the benefits of increased air quality outweigh the costs of pollution reduction is consistent with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266. 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the stiff penalties for drunk driving do NOT affect the decision making of those who drive drunk.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country has a comparative advantage in the production of DVD players if it can produce DVD players at a lower opportunity cost than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possible to grow coffee in the greenhouses in Canada, we should clearly create a Canadian coffee industry and NO longer import coffee from Brazil.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developing countries must first become self-sufficient before they can benefit from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government officials make most production decisions in a centralized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sovereignty means that consumers vote with their dollars in a market economy, which helps determine what is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prices help determine the distribution of goods and services but NOT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Capital-intensive production techniques tend to be utilized most commonly in countries where labour is relatively cheap.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274. </w:t>
            </w:r>
            <w:r>
              <w:rPr>
                <w:rStyle w:val="DefaultParagraphFont"/>
                <w:rFonts w:ascii="Times New Roman" w:eastAsia="Times New Roman" w:hAnsi="Times New Roman" w:cs="Times New Roman"/>
                <w:b w:val="0"/>
                <w:bCs w:val="0"/>
                <w:i w:val="0"/>
                <w:iCs w:val="0"/>
                <w:smallCaps w:val="0"/>
                <w:color w:val="000000"/>
                <w:sz w:val="22"/>
                <w:szCs w:val="22"/>
                <w:bdr w:val="nil"/>
                <w:rtl w:val="0"/>
              </w:rPr>
              <w:t>High-wage countries like Canada tend to use less labour-intensive production methods than low-wage countries like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whether each of the following topics would be primarily a concern of microeconomics or macroeconomics: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by a household to travel to the Caribbean during the winter break</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 increasing from 2.5 to 2.8%</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by the Bank of Canada to increase interest rates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domestic product increasing by 1%</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fruits and vegetables increasing by 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bookstore closing due to increased competition from online retailers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 topics: a, e, and 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 topics: b, c, and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microeconomics relate to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primarily examines the behaviour of individual households and firms, whereas macroeconomics concentrates on the behaviour of consumers and firms in the aggregate. Macroeconomics studies economic problems as they influence the whole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hypothesis and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about behaviour is the first step in developing and constructing a theory. A hypothesis is testable and makes a prediction about behaviour in response to changed circumstances. If a hypothesis is shown to be consistent with real-world data, it can be tentatively accepted as an economic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asks you to help it understand the causes of income disparities around the world. You develop the following two hypotheses. Test each hypothesis against the given facts, identify which fits the facts better, and offer a theory based on your observation.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with high populations have lower incomes because the large supply of labour drives down the wage rate.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with high literacy rates have higher incomes because labour is more productive.</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1980"/>
              <w:gridCol w:w="1980"/>
              <w:gridCol w:w="270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8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Country</w:t>
                  </w:r>
                </w:p>
              </w:tc>
              <w:tc>
                <w:tcPr>
                  <w:tcW w:w="198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GDP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US dollars)</w:t>
                  </w:r>
                </w:p>
              </w:tc>
              <w:tc>
                <w:tcPr>
                  <w:tcW w:w="270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Literacy Rate (%)</w:t>
                  </w:r>
                </w:p>
              </w:tc>
              <w:tc>
                <w:tcPr>
                  <w:tcW w:w="180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thousands)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43 100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34 834</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52 800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318 892</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Switzerland</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54 800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8 061</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39 500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80 966</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Cambodia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2 600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73.9</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15 458</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Indonesia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5 200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92.8</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253 069</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Afghanistan</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1 100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28.1</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31 822</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c>
                <w:tcPr>
                  <w:tcW w:w="198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4 000</w:t>
                  </w:r>
                </w:p>
              </w:tc>
              <w:tc>
                <w:tcPr>
                  <w:tcW w:w="27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62.8</w:t>
                  </w:r>
                </w:p>
              </w:tc>
              <w:tc>
                <w:tcPr>
                  <w:tcW w:w="1800" w:type="dxa"/>
                  <w:noWrap w:val="0"/>
                  <w:tcMar>
                    <w:top w:w="0" w:type="dxa"/>
                    <w:left w:w="0" w:type="dxa"/>
                    <w:bottom w:w="0" w:type="dxa"/>
                    <w:right w:w="0" w:type="dxa"/>
                  </w:tcMar>
                  <w:vAlign w:val="bottom"/>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1 236 344</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Source: CIA World Factbook https://www.cia.gov/library/publications/the-world-factbook/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support hypothesis II better than hypothesis I. Two of the four countries with populations over 50 million had high incomes and two of the four with populations fewer than 50 million had low incomes. The four countries with literacy rates over 95% had per capita incomes in excess of $34 000. The four countries with relatively low literacy rates had substantially lower per capita incomes. There are two anomalies in the data. Germany has a marginally higher literacy rate when compared with Canada, yet has a slightly lower income. India has a significantly lower literacy rate than Indonesia but India and Indonesia have comparable per capita incomes. This finding tends to indicate that although literacy appears to be a determinant, it may NOT be the only factor determining per capital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error in judgment in each of the following statements: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leave a baseball game before the end, you will avoid traffic and get home more rapidly; therefore, everyone should leave before it ends."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I wear my lucky baseball cap to an exam, I receive an "A." My baseball cap must induce the teacher to give me good grades."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 is an example of the fallacy of composition.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II is an example of confusing correlation with causation.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do all it can to help people living in poverty." Is this a positive or normative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normative statement. The key is the inclusion of the word "should" in the statement. It is a value judgment, although one that is shared by many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world's biggest polluter (the United States) needs to do more than propose well-intentioned but insufficient measures that amount to using a squirt gun to quell a raging fire." Is this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statement is normative. The key is the phrase "the president . . . needs to do more." This statement represents a value judgment on the speaker's part.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textbooks increases, the quantity purchased will increase." Is this statement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a testable proposition, it is a positive economic statement. The statement need NOT be true, only testable.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is a positive or normative economic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number of tariffs will decrease the amount of imports.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should control the number of panhandlers in the downtown 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 is a positive economic statement because it is testable.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II is a normative economic statement because it reflects a value judgment.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disagree, what type of issues are typically the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generally disagree on policy issues that require utilizing normative economic analysis. Differences in beliefs or values lead to conflicts regarding the best resolution of an economic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 economist respond to the following statement: "Wanting more goods makes us greedy"?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do NOT view the unlimited human desire for goods and services to be an indication of "greediness." Economists assume that all individuals want more resources in their efforts to reach greater levels of satisfaction (whether to benefit yourself, your family, or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286. 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an employer, what are some ways that you might help your employees invest in human capital? How does investment in human capital benefit an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employer might provide on-site training, subsidized daycare, or tuition assistance for postsecondary educational programs. The daycare would help reduce employee absenteeism and provide additional motivation for employee retention. Educational programs can assist employees to improve their skills and abilities and thereby increase worker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poverty and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poverty have access to few resources, which limits the goods and services that can be consumed. When an individual faces scarcity, it means NOT having enough resources to consume all that is desired (necessitating that choices be made). While NOT everyone lives in poverty, everyone does face scarcity. Even the rich face scarcity (since as wealth increases, so do human wants).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each of the following is considered an economic issue: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to spend Saturday evening at a basketball game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tickets to a Taylor Swift concert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your university considers your application for one of 25 available scholarships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is an economic issue that illustrates scarcity and the necessity of making choices: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as to whether to spend Saturday evening at a hockey game basketball involves weighing the marginal benefit versus the marginal cost. An opportunity cost is associated with going to the basketball game since you could spend the time in other ways, such as studying or working.</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Attending a Taylor Swift concert requires a sacrifice of both money and time. Individuals face a trade-off between what could be done with the time and the dollars expended acquiring tickets and attending the concert.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university offers a limited number of scholarships and many students wish to receive one, the university must decide to whom to allocate these scarce scholarship resources.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289. </w:t>
            </w:r>
            <w:r>
              <w:rPr>
                <w:rStyle w:val="DefaultParagraphFont"/>
                <w:rFonts w:ascii="Times New Roman" w:eastAsia="Times New Roman" w:hAnsi="Times New Roman" w:cs="Times New Roman"/>
                <w:b w:val="0"/>
                <w:bCs w:val="0"/>
                <w:i w:val="0"/>
                <w:iCs w:val="0"/>
                <w:smallCaps w:val="0"/>
                <w:color w:val="000000"/>
                <w:sz w:val="22"/>
                <w:szCs w:val="22"/>
                <w:bdr w:val="nil"/>
                <w:rtl w:val="0"/>
              </w:rPr>
              <w:t>Maggie is a potter and she likes to dig her own clay for producing pots, cups, and other ceramic items. She is aware of two places where she can obtain the right clay for her work. The first field is quite close, just at the edge of town. The second field is 15 kilometres away and (since there are NO access roads) requires a half-day of travel just to get there. Compare the opportunity cost of producing pots using clay from each of these fields.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the clay necessary for her work is higher at the second field. Maggie would need to spend more time travelling, consume more gasoline, and use extra time and energy to dig from the second field.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290. </w:t>
            </w:r>
            <w:r>
              <w:rPr>
                <w:rStyle w:val="DefaultParagraphFont"/>
                <w:rFonts w:ascii="Times New Roman" w:eastAsia="Times New Roman" w:hAnsi="Times New Roman" w:cs="Times New Roman"/>
                <w:b w:val="0"/>
                <w:bCs w:val="0"/>
                <w:i w:val="0"/>
                <w:iCs w:val="0"/>
                <w:smallCaps w:val="0"/>
                <w:color w:val="000000"/>
                <w:sz w:val="22"/>
                <w:szCs w:val="22"/>
                <w:bdr w:val="nil"/>
                <w:rtl w:val="0"/>
              </w:rPr>
              <w:t>If firefighting is dangerous, why would any rational person choose to be a firefighter?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person might choose to drive race cars if, after assessing the potential dangers, he or she believes the expected marginal benefit from racing outweighs the expected marginal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291. 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it make good sense for a community to seek to reduce its levels of pollution to zero?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would NOT make sense for a community to seek to reduce pollution levels to zero because the costs involved would exceed the benefits received.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292. </w:t>
            </w:r>
            <w:r>
              <w:rPr>
                <w:rStyle w:val="DefaultParagraphFont"/>
                <w:rFonts w:ascii="Times New Roman" w:eastAsia="Times New Roman" w:hAnsi="Times New Roman" w:cs="Times New Roman"/>
                <w:b w:val="0"/>
                <w:bCs w:val="0"/>
                <w:i w:val="0"/>
                <w:iCs w:val="0"/>
                <w:smallCaps w:val="0"/>
                <w:color w:val="000000"/>
                <w:sz w:val="22"/>
                <w:szCs w:val="22"/>
                <w:bdr w:val="nil"/>
                <w:rtl w:val="0"/>
              </w:rPr>
              <w:t>Farmer Ed could grow wheat and barley. He could grow 75 bushels of wheat or 125 bushels of barley using the same resources on a hectare of his land. The price of wheat is $2.00 per bushel and the price of barley $0.80. Show the benefits to Ed from specialization. What should he specialize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 Ed could make $150 if he grew only wheat and just $100 if he grew only barley. By specializing in wheat production he will be better off. Even though he can produce more bushels of barley than he can bushels of wheat, his opportunity cost of producing wheat (the $100 income sacrificed) is lower than the opportunity cost of producing barley ($150 in sacrificed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economies are often criticized for how they answer the basic question, "For whom are goods produced?" This criticism usually comes from people who believe that the distribution of income is NOT "fair." Is there some way to separate production from distribution so that we can make the distribution of income "more fair" without interfering with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Unfortunately, there is no way to totally separate the act of production from the way income is distributed. We know that incentives matter, and tying income to production gives people the incentive to produce. Fairness is a normative concept and reasonable people will disagree over what constitutes a fairer distribution of income. Since incentives matter, any attempt to change the distribution of income is likely to destroy some of the incentives for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294. 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said that, ultimately, consumers are the driving force behind answers to the three basic economic questions faced by societies. Explain the consumer's role in providing these answers.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produced is directly determined by businesses. However, firms are aware that the way to succeed is to offer products that consumers find desirable. What businesses produce is determined by what they believe consumers want. How goods are produced is determined by firms that seek to reduce the costs of production. Since consumers are price-conscious, they will buy lower-priced products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time-series graph and what does it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 shows changes over time and is a visual tool that allows us to observe important trends.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we measure the slope of a linear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straight-line curve is called a linear curve. The slope of a linear curve between two points measures the relative rates of change of two variables. Specifically, the slope of a linear curve can be defined as the ratio of the change in the Y value to the change in the X value. The slope can also be expressed as the ratio of the rise to the run, where the rise is the change in the Y variable (along the vertical axis) and the run is the change in the X variable (along the horizontal axis).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we find the slope of a nonlinear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find the slope at a given point by drawing a straight-line tangent to that point on the curve (when a straight line just touches the curve without actually crossing it) and calculating the slope of the tangent line.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Role and Method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Role and Method of Economics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