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 corporation is a business that is legally separate and distinct from its owners.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75"/>
              <w:gridCol w:w="69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ACCT.ACBSP.APC.03 - Business Forms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ACCT.AICPA.BB.01 - Industry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accounting is to provide many different users with financial information to make economic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7"/>
              <w:gridCol w:w="64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ACCT.ACBSP.APC.01 - Purpose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information users need reports about the economic activities and condition of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7"/>
              <w:gridCol w:w="68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ACCT.ACBSP.APC.01 - Purpose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ACCT.AICPA.BB.01 - Industry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accounting information is used by external and internal users equally.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6"/>
              <w:gridCol w:w="71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ACCT.ACBSP.APC.01 - Purpose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ACCT.ACBSP.APC.25 - Managerial Characteristics/Terminology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Senior executives cannot be criminally prosecuted for the wrong doings they commit on behalf of the companies where they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6"/>
              <w:gridCol w:w="68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ACCT.ACBSP.APC.01 - Purpose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ACCT.AICPA.BB.03 - Legal</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 provides information to all users, while the main focus for managerial accounting is to provide information to the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7"/>
              <w:gridCol w:w="64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ACCT.ACBSP.APC.01 - Purpose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Proper ethical conduct implies that you only consider what's in your best interest.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32"/>
              <w:gridCol w:w="68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ACCT.ACBSP.APC.02 - GAAP</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ACCT.AICPA.BB.03 - Legal</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Some of the major fraudulent acts by senior executives started as what they considered to be small ethical lapses which grew out of control.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32"/>
              <w:gridCol w:w="68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ACCT.ACBSP.APC.02 - GAAP</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ACCT.AICPA.BB.03 - Legal</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 business is an organization in which basic resources or inputs, like materials and labor, are assembled and processed to provide outputs in the form of goods or services to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82"/>
              <w:gridCol w:w="7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ACCT.ACBSP.APC.03 - Business Forms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ACCT.AICPA.BB.01 - Industry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ACCT.AICPA.BB.06 - Resource Management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Two factors that typically lead to ethical violations are relevance and timeliness of accounting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ACCT.ACBSP.APC.02 - GAAP</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ACCT.AICPA.BB.01 - Industry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An example of a general-purpose financial statement would be a report about projected price increases related to transportation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6"/>
              <w:gridCol w:w="71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ACCT.ACBSP.APC.09 - Financial Statements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Sarbanes-Oxley Act established standards for corporate responsibility and disclosure.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78"/>
              <w:gridCol w:w="7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ACCT.ACBSP.APC.20 - Accounting for Corporations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ACCT.AICPA.BB.01 - Industry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main objective for all businesses is to maximize unrealized profits.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7"/>
              <w:gridCol w:w="68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ACCT.ACBSP.APC.01 - Purpose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ACCT.AICPA.BB.01 - Industry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role of accounting is to determine the amount of taxes a business will be required to pay to taxing entities.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7"/>
              <w:gridCol w:w="68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ACCT.ACBSP.APC.01 - Purpose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ACCT.AICPA.BB.01 - Industry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basic difference between manufacturing and retail companies is the completion level of the products they purchase for resale to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75"/>
              <w:gridCol w:w="69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ACCT.ACBSP.APC.03 - Business Forms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ACCT.AICPA.BB.01 - Industry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Proprietorships are owned by one owner and provide only services to their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75"/>
              <w:gridCol w:w="69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ACCT.ACBSP.APC.03 - Business Forms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ACCT.AICPA.BB.01 - Industry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About 90% of the businesses in the United States are organized as corporations.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75"/>
              <w:gridCol w:w="69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ACCT.ACBSP.APC.03 - Business Forms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ACCT.AICPA.BB.01 - Industry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An example of an external user of accounting information is the federal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7"/>
              <w:gridCol w:w="68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ACCT.ACBSP.APC.01 - Purpose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ACCT.AICPA.BB.01 - Industry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Financial Accounting Standards Board (FASB) is the authoritative body that has primary responsibility for developing accounting principles.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46"/>
              <w:gridCol w:w="63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ACCT.ACBSP.APC.02 - GAAP</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cost principle is the basis for entering the purchase price into the accounting records.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46"/>
              <w:gridCol w:w="63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ACCT.ACBSP.APC.02 - GAAP</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monetary unit assumption requires that economic data be recorded in dollars for companies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46"/>
              <w:gridCol w:w="63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ACCT.ACBSP.APC.02 - GAAP</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If a building is appraised for $85,000, offered for sale at $90,000, and the buyer pays $80,000 cash for it, the buyer would record the building at $85,000.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46"/>
              <w:gridCol w:w="63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ACCT.ACBSP.APC.02 - GAAP</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financial statements of a proprietorship should include the owner's personal assets and liabilities.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ACCT.ACBSP.APC.09 - Financial Statements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No significant differences exist between the accounting standards issued by the FASB and the IASB.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46"/>
              <w:gridCol w:w="63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ACCT.ACBSP.APC.02 - GAAP</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Generally accepted accounting principles regulate how and what financial information is reported by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46"/>
              <w:gridCol w:w="63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ACCT.ACBSP.APC.02 - GAAP</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accounting equation can be expressed as Assets – Liabilities = Stockholder's Equity.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5"/>
              <w:gridCol w:w="6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rights or claims to the assets of a business may be subdivided into rights of creditors and rights of stockholders.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74"/>
              <w:gridCol w:w="7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ACCT.ACBSP.APC.01 - Purpose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stockholders' rights to the assets rank ahead of the creditors' rights to the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7"/>
              <w:gridCol w:w="64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ACCT.ACBSP.APC.01 - Purpose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liabilities owed by a business total $300,000 and stockholders' equity is equal to $300,000, then the assets also total $300,000.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5"/>
              <w:gridCol w:w="6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 Liabilities + Stockholders’ Equity = </w:t>
                  </w:r>
                  <w:r>
                    <w:rPr>
                      <w:rStyle w:val="DefaultParagraphFont"/>
                      <w:rFonts w:ascii="Times New Roman" w:eastAsia="Times New Roman" w:hAnsi="Times New Roman" w:cs="Times New Roman"/>
                      <w:b w:val="0"/>
                      <w:bCs w:val="0"/>
                      <w:i w:val="0"/>
                      <w:iCs w:val="0"/>
                      <w:smallCaps w:val="0"/>
                      <w:color w:val="000000"/>
                      <w:sz w:val="23"/>
                      <w:szCs w:val="23"/>
                      <w:bdr w:val="nil"/>
                      <w:rtl w:val="0"/>
                    </w:rPr>
                    <w:t>$300,000 + $300,000 = $600,000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If total assets decreased by $30,000 during a specific period and stockholders' equity decreased by $35,000 during the same period, the period's change in total liabilities was a $65,000 increase.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5"/>
              <w:gridCol w:w="6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 Liabilities + Stockholders’ Equity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–$30,000 = Liabilities + (–$35,000)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3"/>
                      <w:szCs w:val="23"/>
                      <w:bdr w:val="nil"/>
                      <w:rtl w:val="0"/>
                    </w:rPr>
                    <w:t>Liabilities = +$5,000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If total assets increased by $190,000 during a specific period and liabilities decreased by $10,000 during the same period, the period's change in total stockholders' equity was a $200,000 increase.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5"/>
              <w:gridCol w:w="6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3"/>
                      <w:szCs w:val="23"/>
                      <w:bdr w:val="nil"/>
                      <w:rtl w:val="0"/>
                    </w:rPr>
                    <w:t>Liabilities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+$190,000 = –10,000 + Stockholders’ Equity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 = +$200,000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If net income for a company was $50,000, $20,000 in cash dividends were paid and the shareholders invested $10,000 in cash, the stockholders' equity increased by $40,000.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5"/>
              <w:gridCol w:w="7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3"/>
                      <w:szCs w:val="23"/>
                      <w:bdr w:val="nil"/>
                      <w:rtl w:val="0"/>
                    </w:rPr>
                    <w:t xml:space="preserve">Increase in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stockholders' equity </w:t>
                  </w:r>
                  <w:r>
                    <w:rPr>
                      <w:rStyle w:val="DefaultParagraphFont"/>
                      <w:rFonts w:ascii="Times New Roman" w:eastAsia="Times New Roman" w:hAnsi="Times New Roman" w:cs="Times New Roman"/>
                      <w:b w:val="0"/>
                      <w:bCs w:val="0"/>
                      <w:i w:val="0"/>
                      <w:iCs w:val="0"/>
                      <w:smallCaps w:val="0"/>
                      <w:color w:val="000000"/>
                      <w:sz w:val="23"/>
                      <w:szCs w:val="23"/>
                      <w:bdr w:val="nil"/>
                      <w:rtl w:val="0"/>
                    </w:rPr>
                    <w:t>= Net income for the year – Cash dividends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Shareholders' </w:t>
                  </w:r>
                  <w:r>
                    <w:rPr>
                      <w:rStyle w:val="DefaultParagraphFont"/>
                      <w:rFonts w:ascii="Times New Roman" w:eastAsia="Times New Roman" w:hAnsi="Times New Roman" w:cs="Times New Roman"/>
                      <w:b w:val="0"/>
                      <w:bCs w:val="0"/>
                      <w:i w:val="0"/>
                      <w:iCs w:val="0"/>
                      <w:smallCaps w:val="0"/>
                      <w:color w:val="000000"/>
                      <w:sz w:val="23"/>
                      <w:szCs w:val="23"/>
                      <w:bdr w:val="nil"/>
                      <w:rtl w:val="0"/>
                    </w:rPr>
                    <w:t>investment = $50,000 – $20,000 + $10,000 = $40,000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An account receivable is typically classified as a revenue.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44"/>
              <w:gridCol w:w="66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ACCT.ACBSP.APC.15 - Current Assets Reporting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An account receivable is a claim against a customer resulting from a sale on account.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81"/>
              <w:gridCol w:w="6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ACCT.ACBSP.APC.12 - Receivables Reporting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Paying an account payable increases liabilities and decreases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6"/>
              <w:gridCol w:w="71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ACCT.ACBSP.APC.16 - Current Liabilities Reporting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Receiving payments on an account receivable increases both equity and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5"/>
              <w:gridCol w:w="6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Dividends paid to stockholders decrease assets and increase equity.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5"/>
              <w:gridCol w:w="6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Purchasing supplies on account increases liabilities and decreases equity.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5"/>
              <w:gridCol w:w="6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Receiving a bill or otherwise being notified that an amount is owed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recorded until the amount is paid.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9"/>
              <w:gridCol w:w="69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ACCT.ACBSP.APC.02 - GAAP</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ACCT.ACBSP.APC.04 - Cash vs. Accrual</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is earned only when money is received.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9"/>
              <w:gridCol w:w="69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ACCT.ACBSP.APC.02 - GAAP</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ACCT.ACBSP.APC.04 - Cash vs. Accrual</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Assets that are used up during the process of earning revenue are called expenses.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6"/>
              <w:gridCol w:w="71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ACCT.ACBSP.APC.15 - Current Assets Reporting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excess of revenue over the expenses incurred in earning the revenue is called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6"/>
              <w:gridCol w:w="71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ACCT.ACBSP.APC.09 - Financial Statements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primary financial statements of a corporation are the income statement,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 of stockholders’ equity</w:t>
            </w:r>
            <w:r>
              <w:rPr>
                <w:rStyle w:val="DefaultParagraphFont"/>
                <w:rFonts w:ascii="Times New Roman" w:eastAsia="Times New Roman" w:hAnsi="Times New Roman" w:cs="Times New Roman"/>
                <w:b w:val="0"/>
                <w:bCs w:val="0"/>
                <w:i w:val="0"/>
                <w:iCs w:val="0"/>
                <w:smallCaps w:val="0"/>
                <w:color w:val="000000"/>
                <w:sz w:val="22"/>
                <w:szCs w:val="22"/>
                <w:bdr w:val="nil"/>
                <w:rtl w:val="0"/>
              </w:rPr>
              <w:t>, and the balance sheet.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6"/>
              <w:gridCol w:w="71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ACCT.ACBSP.APC.09 - Financial Statements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An income statement is a summary of the revenues and expenses of a business as of a specific date.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ACCT.ACBSP.APC.09 - Financial Statements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w:t>
            </w:r>
            <w:r>
              <w:rPr>
                <w:rStyle w:val="DefaultParagraphFont"/>
                <w:rFonts w:ascii="Times New Roman" w:eastAsia="Times New Roman" w:hAnsi="Times New Roman" w:cs="Times New Roman"/>
                <w:b w:val="0"/>
                <w:bCs w:val="0"/>
                <w:i w:val="0"/>
                <w:iCs w:val="0"/>
                <w:smallCaps w:val="0"/>
                <w:color w:val="000000"/>
                <w:sz w:val="22"/>
                <w:szCs w:val="22"/>
                <w:bdr w:val="nil"/>
                <w:rtl w:val="0"/>
              </w:rPr>
              <w:t> reports the changes in stockholder's equity for a period of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ACCT.ACBSP.APC.09 - Financial Statements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 of cash flows consists of three sections: cash flows from operating activities, cash flows from income activities, and cash flows from equity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6"/>
              <w:gridCol w:w="71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ACCT.ACBSP.APC.09 - Financial Statements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ACCT.ACBSP.APC.24 - Statement of Cash Flows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balance sheet represents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ACCT.ACBSP.APC.09 - Financial Statements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Net income and net profit do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mean the same thing.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ACCT.ACBSP.APC.09 - Financial Statements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Profit is the difference between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and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incoming cash and outgoing cash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assets purchased with cash contributed by the owner and the cash spent to operate the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amounts received from customers for goods or services and the amounts paid for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inputs used to provide the goods or 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99"/>
              <w:gridCol w:w="7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ACCT.ACBSP.APC.01 - Purpose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ACCT.ACBSP.APC.09 - Financial Statements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Two common areas of accounting that respectively provide information to internal and external users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forensic accounting and financial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accounting and financial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accounting and environmental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 and tax accounting systems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7"/>
              <w:gridCol w:w="68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ACCT.ACBSP.APC.01 - Purpose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ACCT.AICPA.BB.01 - Industry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describes accounting?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records economic data but does not communicate the data to users according to any specific rules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 information system that provides reports to users regarding economic activities and condition of a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of no use by individuals outside of the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used only for filling out tax returns and for financial statements for various type of governmental reporting requirements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7"/>
              <w:gridCol w:w="68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ACCT.ACBSP.APC.01 - Purpose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ACCT.AICPA.BB.01 - Industry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accountant typically practices as an individual or as a member of a public accounting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Public Accountant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Payroll Professional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Internal Auditor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Management Accountant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7"/>
              <w:gridCol w:w="68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ACCT.ACBSP.APC.01 - Purpose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ACCT.AICPA.BB.01 - Industry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reports are used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creditors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7"/>
              <w:gridCol w:w="68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ACCT.ACBSP.APC.01 - Purpose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ACCT.AICPA.BB.01 - Industry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are general-purpose financial statements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budget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6"/>
              <w:gridCol w:w="71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ACCT.ACBSP.APC.09 - Financial Statements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ACCT.AICPA.BB.01 - Industry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manufacturing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Motors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Facebook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Airlines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Target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75"/>
              <w:gridCol w:w="69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ACCT.ACBSP.APC.03 - Business Forms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ACCT.AICPA.BB.01 - Industry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of the following is a service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Microsoft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Dell Computers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Facebook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Walmart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75"/>
              <w:gridCol w:w="69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ACCT.ACBSP.APC.03 - Business Forms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ACCT.AICPA.BB.01 - Industry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groups of companies are all examples of a retail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Delta Air Lines, Marriott, Gap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Gap, Amazon.com, Delta Air Lines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GameStop, Sony, Dell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GameStop, Best Buy, Gap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75"/>
              <w:gridCol w:w="69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ACCT.ACBSP.APC.03 - Business Forms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ACCT.AICPA.BB.01 - Industry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groups are considered to be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internal users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of accounting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and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 and vendors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and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entities and banks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7"/>
              <w:gridCol w:w="68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ACCT.ACBSP.APC.01 - Purpose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ACCT.AICPA.BB.01 - Industry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following are examples of external users of accounting information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entities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creditors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7"/>
              <w:gridCol w:w="68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ACCT.ACBSP.APC.01 - Purpose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ACCT.AICPA.BB.01 - Industry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the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description of accounting’s role in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provides stockholders with information regarding the market value of the company’s stocks.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provides information to managers to operate the business and to other users to make decisions regarding the economic condition of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helps in decreasing the credit risk of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is not responsible for providing any form of information to users.  That is the role of the Information Systems Department.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7"/>
              <w:gridCol w:w="68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ACCT.ACBSP.APC.01 - Purpose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ACCT.AICPA.BB.01 - Industry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accountants would be responsible for providing information regarding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reports to government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 reports to stockholders and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expansion of a product line report to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reports to 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6"/>
              <w:gridCol w:w="71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ACCT.ACBSP.APC.01 - Purpose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ACCT.ACBSP.APC.25 - Managerial Characteristics/Terminology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ACCT.AICPA.BB.01 - Industry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certification for accountants?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CISA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7"/>
              <w:gridCol w:w="68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ACCT.ACBSP.APC.01 - Purpose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ACCT.AICPA.BB.01 - Industry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role of accounting in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6"/>
              <w:gridCol w:w="8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reports to users about the economic activities and conditions of a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personally guarantee loans of the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information to external users to determine the economic performance and condition of the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assess the various informational needs of users and design its accounting system to meet those needs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7"/>
              <w:gridCol w:w="68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ACCT.ACBSP.APC.01 - Purpose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ACCT.AICPA.BB.01 - Industry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are guidelines for behaving ethically?</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00"/>
              <w:gridCol w:w="750"/>
              <w:gridCol w:w="7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74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consequences of a decision and its effect on others.</w:t>
                  </w:r>
                </w:p>
              </w:tc>
            </w:tr>
            <w:tr>
              <w:tblPrEx>
                <w:jc w:val="left"/>
                <w:tblCellMar>
                  <w:top w:w="0" w:type="dxa"/>
                  <w:left w:w="0" w:type="dxa"/>
                  <w:bottom w:w="0" w:type="dxa"/>
                  <w:right w:w="0" w:type="dxa"/>
                </w:tblCellMar>
              </w:tblPrEx>
              <w:trPr>
                <w:cantSplit w:val="0"/>
                <w:jc w:val="left"/>
              </w:trPr>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74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Consider your obligations and responsibilities to those affected by the decision.</w:t>
                  </w:r>
                </w:p>
              </w:tc>
            </w:tr>
            <w:tr>
              <w:tblPrEx>
                <w:jc w:val="left"/>
                <w:tblCellMar>
                  <w:top w:w="0" w:type="dxa"/>
                  <w:left w:w="0" w:type="dxa"/>
                  <w:bottom w:w="0" w:type="dxa"/>
                  <w:right w:w="0" w:type="dxa"/>
                </w:tblCellMar>
              </w:tblPrEx>
              <w:trPr>
                <w:cantSplit w:val="0"/>
                <w:jc w:val="left"/>
              </w:trPr>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74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your decision based on personal standards of honesty and fairness.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and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 and 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and 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II, and III.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6"/>
              <w:gridCol w:w="68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ACCT.ACBSP.APC.01 - Purpose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ACCT.AICPA.BB.03 - Legal</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would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normally operate as a service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pet groomer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lawn care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styling salon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75"/>
              <w:gridCol w:w="69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ACCT.ACBSP.APC.03 - Business Forms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ACCT.AICPA.BB.01 - Industry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Most businesses in the United States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cooperatives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75"/>
              <w:gridCol w:w="69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ACCT.ACBSP.APC.03 - Business Forms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ACCT.AICPA.BB.01 - Industry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items below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bCs/>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a business entity?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03"/>
              <w:gridCol w:w="69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Default City - ACBSP: APC-03-Business Forms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OH - Default City - 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ACCT.ACBSP.APC.03 - Business Forms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ACCT.AICPA.BB.01 - Industry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An entity that is organized according to state or federal statutes and in which ownership is divided into shares of stock is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governmental unit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75"/>
              <w:gridCol w:w="69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ACCT.ACBSP.APC.03 - Business Forms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ACCT.AICPA.BB.01 - Industry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true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regards to a limited liability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Makes up 10% of business organizations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Combines the attributes of a partnership and a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Provides tax and liability advantages to the owners.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75"/>
              <w:gridCol w:w="69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ACCT.ACBSP.APC.03 - Business Forms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ACCT.AICPA.BB.01 - Industry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On May 20, White Repair Service extended an offer of $108,000 for land that had been priced for sale at $140,000. On May 30, White Repair Service accepted the seller’s counteroffer of $115,000. On June 20, the land was assessed at a value of $95,000 for property tax purposes. On July 4, White Repair Service was offered $150,000 for the land by a national retail chain. At what value should the land be recorded in White Repair Service’s records?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6"/>
              <w:gridCol w:w="71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ACCT.ACBSP.APC.02 - GAAP</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ACCT.ACBSP.APC.13 - Long-term Assets Reporting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ACCT.AICPA.BB.01 - Industry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Select the type of business that is most likely to obtain large amounts of resources by issuing stock.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entity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75"/>
              <w:gridCol w:w="69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ACCT.ACBSP.APC.03 - Business Forms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ACCT.AICPA.BB.01 - Industry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characteristic of a 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2"/>
              <w:gridCol w:w="8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are organized as a separate legal taxable 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Ownership is divided into shares of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experience an ease in obtaining large amounts of resources by issuing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corporation’s resources are limited to its individual owners’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6"/>
              <w:gridCol w:w="71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ACCT.ACBSP.APC.03 - Business Forms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ACCT.ACBSP.APC.20 - Accounting for Corporations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ACCT.AICPA.BB.01 - Industry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Within the United States, the dominant body in the primary development of accounting principles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Institute of Certified Public Accountants (AICPA)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Accounting Association (AAA)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 Standards Board (FASB)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Institute of Management Accountants (IMA)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46"/>
              <w:gridCol w:w="63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ACCT.ACBSP.APC.02 - GAAP</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The business entity assumption means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owner is part of the business 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entity is organized according to state or federal 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entity is organized according to the rules set by the FASB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entity is an individual economic unit for which data are recorded, analyzed, and reported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46"/>
              <w:gridCol w:w="63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ACCT.ACBSP.APC.02 - GAAP</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For accounting purposes, the business entity should be considered separate from its owners if the entity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proprietorship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any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ACCT.ACBSP.APC.02 - GAAP</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ACCT.AICPA.BB.01 - Industry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The measurement principle requires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0"/>
              <w:gridCol w:w="8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transactions be consistent with the objectives of the 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Financial Accounting Standards Board be fair and unbiased in its deliberations over new accounting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principles meet the objectives of the Security and Exchange Commission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amounts recorded in the financial statements be based on independently verifiable evidence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46"/>
              <w:gridCol w:w="63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ACCT.ACBSP.APC.02 - GAAP</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Karen Meyer owns and operates Crystal Cleaning Company.  Recently, Meyer withdrew $10,000 from Crystal Cleaning, and she contributed $6,000, in her name, to the American Red Cross.  The contribution of the $6,000 should be recorded on the accounting records of which of the following entities?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Crystal Cleaning and the American Red Cross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Karen Meyer's personal records and the American Red Cross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Karen Meyer's personal records and Crystal Cleaning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Karen Meyer's personal records, Crystal Cleaning, and the American Red Cross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46"/>
              <w:gridCol w:w="63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ACCT.ACBSP.APC.02 - GAAP</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one of the following is the authoritative body in the United States having the primary responsibility for developing accounting principles?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AICPA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46"/>
              <w:gridCol w:w="63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ACCT.ACBSP.APC.02 - GAAP</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items relates to separating the reporting of business and personal economic transactions?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monetary unit assumption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entity assumption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measurement principle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46"/>
              <w:gridCol w:w="63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ACCT.ACBSP.APC.02 - GAAP</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Donner Company is selling a piece of land adjacent to its business premises.  An appraisal reported the market value of the land to be $220,000.  The Focus Company initially offered to buy the land for $177,000.  The companies settled on a purchase price of $212,000.  On the same day, another piece of land on the same block sold for $232,000.  Under the cost principle, at what amount should the land be recorded in the accounting records of Focus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$232,000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46"/>
              <w:gridCol w:w="63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ACCT.ACBSP.APC.02 - GAAP</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Many countries outside the United States use financial accounting standards issued by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AICPA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IASB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46"/>
              <w:gridCol w:w="63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ACCT.ACBSP.APC.02 - GAAP</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monetary unit assumption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only used in the financial statements of manufacturing companies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not important when applying the cost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requires that different units be used for assets and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requires that economic data be reported in yen in Japan or dollars in the United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46"/>
              <w:gridCol w:w="63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ACCT.ACBSP.APC.02 - GAAP</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true of accounting principles?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7"/>
              <w:gridCol w:w="8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accountants follow generally accepted accounting principles (GAAP).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Following GAAP allows accounting information users to compare one company to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new accounting principle can be adopted with stockholders' approval.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Financial Accounting Standards Board (FASB) has primary responsibility for developing accounting principles.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46"/>
              <w:gridCol w:w="63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ACCT.ACBSP.APC.02 - GAAP</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initials GAAP stand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Accounting 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Generally Accepted Plans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Generally Accepted Accounting Principles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Generally Accepted Accounting Practices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46"/>
              <w:gridCol w:w="63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ACCT.ACBSP.APC.02 - GAAP</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Assets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lower than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to liabilities less 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same as expenses because they are acquired with cash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financed by the stockholders and/or creditors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5"/>
              <w:gridCol w:w="6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Debts owed by a business are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6"/>
              <w:gridCol w:w="71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ACCT.ACBSP.APC.16 - Current Liabilities Reporting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The accounting equation may be expressed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 Expenses −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 Liabilities = 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 Revenues −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 Liabilities = Stockholders' Equity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5"/>
              <w:gridCol w:w="6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assets and liabilities of a company are $128,000 and $84,000, respectively.  Stockholders' equity should equal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5"/>
              <w:gridCol w:w="6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3"/>
                      <w:szCs w:val="23"/>
                      <w:bdr w:val="nil"/>
                      <w:rtl w:val="0"/>
                    </w:rPr>
                    <w:t xml:space="preserve">Assets </w:t>
                  </w:r>
                  <w:r>
                    <w:rPr>
                      <w:rStyle w:val="DefaultParagraphFont"/>
                      <w:rFonts w:ascii="Times New Roman" w:eastAsia="Times New Roman" w:hAnsi="Times New Roman" w:cs="Times New Roman"/>
                      <w:b w:val="0"/>
                      <w:bCs w:val="0"/>
                      <w:i/>
                      <w:iCs/>
                      <w:smallCaps w:val="0"/>
                      <w:color w:val="000000"/>
                      <w:sz w:val="23"/>
                      <w:szCs w:val="23"/>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 xml:space="preserve"> Liabilities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3"/>
                      <w:szCs w:val="23"/>
                      <w:bdr w:val="nil"/>
                      <w:rtl w:val="0"/>
                    </w:rPr>
                    <w:t xml:space="preserve">$128,000 </w:t>
                  </w:r>
                  <w:r>
                    <w:rPr>
                      <w:rStyle w:val="DefaultParagraphFont"/>
                      <w:rFonts w:ascii="Times New Roman" w:eastAsia="Times New Roman" w:hAnsi="Times New Roman" w:cs="Times New Roman"/>
                      <w:b w:val="0"/>
                      <w:bCs w:val="0"/>
                      <w:i/>
                      <w:iCs/>
                      <w:smallCaps w:val="0"/>
                      <w:color w:val="000000"/>
                      <w:sz w:val="23"/>
                      <w:szCs w:val="23"/>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 xml:space="preserve"> $84,000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3"/>
                      <w:szCs w:val="23"/>
                      <w:bdr w:val="nil"/>
                      <w:rtl w:val="0"/>
                    </w:rPr>
                    <w:t>Stockholders’ Equity = $44,000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If total liabilities decreased by $46,000 during a period of time and stockholders' equity increased by $60,000 during the same period, the amount and direction (increase or decrease) of the period's change in total assets is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$106,000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$14,000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$14,000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$106,000 decrease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5"/>
              <w:gridCol w:w="6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3"/>
                      <w:szCs w:val="23"/>
                      <w:bdr w:val="nil"/>
                      <w:rtl w:val="0"/>
                    </w:rPr>
                    <w:t>Liabilities + Stockholders’ Equity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3"/>
                      <w:szCs w:val="23"/>
                      <w:bdr w:val="nil"/>
                      <w:rtl w:val="0"/>
                    </w:rPr>
                    <w:t>Assets = –$46,000 + $60,000 = $14,000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 in assets = +$14,000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business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a sales offer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 goods for cash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receive cash for services to be rendered later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pay for supplies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93"/>
              <w:gridCol w:w="7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ACCT.ACBSP.APC.02 - GAAP</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A business paid $7,000 to a creditor in payment of an amount owed. The effect of the transaction on the accounting equation was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an asset, decrease another asset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an asset, decrease a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an asset, increase a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an asset, increase stockholders' equity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5"/>
              <w:gridCol w:w="6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 Liabilities + Stockholders' Equity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 (Cash) decreases by $7,000.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Liability (Accounts Payable) decreases by $7,000.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Earning revenue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assets, increases 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assets, decreases 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one asset, decreases another asset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decreases assets, increases liabilities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5"/>
              <w:gridCol w:w="6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monetary value </w:t>
            </w:r>
            <w:r>
              <w:rPr>
                <w:rStyle w:val="DefaultParagraphFont"/>
                <w:rFonts w:ascii="Times New Roman" w:eastAsia="Times New Roman" w:hAnsi="Times New Roman" w:cs="Times New Roman"/>
                <w:b w:val="0"/>
                <w:bCs w:val="0"/>
                <w:i w:val="0"/>
                <w:iCs w:val="0"/>
                <w:smallCaps w:val="0"/>
                <w:color w:val="000000"/>
                <w:sz w:val="22"/>
                <w:szCs w:val="22"/>
                <w:bdr w:val="nil"/>
                <w:rtl w:val="0"/>
              </w:rPr>
              <w:t>earned for selling goods or services to customers </w:t>
            </w:r>
            <w:r>
              <w:rPr>
                <w:rStyle w:val="DefaultParagraphFont"/>
                <w:rFonts w:ascii="Times New Roman" w:eastAsia="Times New Roman" w:hAnsi="Times New Roman" w:cs="Times New Roman"/>
                <w:b w:val="0"/>
                <w:bCs w:val="0"/>
                <w:i w:val="0"/>
                <w:iCs w:val="0"/>
                <w:smallCaps w:val="0"/>
                <w:color w:val="000000"/>
                <w:sz w:val="22"/>
                <w:szCs w:val="22"/>
                <w:bdr w:val="nil"/>
                <w:rtl w:val="0"/>
              </w:rPr>
              <w:t>is called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5"/>
              <w:gridCol w:w="6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Goods purchased on account for future use in the business, such as supplies,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prepaid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prepaid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5"/>
              <w:gridCol w:w="6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asset created by a business when it makes a sale on account is termed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prepaid expense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revenue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6"/>
              <w:gridCol w:w="71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ACCT.ACBSP.APC.12 - Receivables Reporting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debt created by a business when it makes a purchase on account is referred to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 payable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 receivable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 payable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6"/>
              <w:gridCol w:w="71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ACCT.ACBSP.APC.16 - Current Liabilities Reporting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If total assets decreased by $88,000 during a period of time and stockholders' equity increased by $71,000 during the same period, then the amount and direction (increase or decrease) of the period's change in total liabilities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$17,000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$88,000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$159,000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$159,000 decrease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5"/>
              <w:gridCol w:w="6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3"/>
                      <w:szCs w:val="23"/>
                      <w:bdr w:val="nil"/>
                      <w:rtl w:val="0"/>
                    </w:rPr>
                    <w:t xml:space="preserve">Assets </w:t>
                  </w:r>
                  <w:r>
                    <w:rPr>
                      <w:rStyle w:val="DefaultParagraphFont"/>
                      <w:rFonts w:ascii="Times New Roman" w:eastAsia="Times New Roman" w:hAnsi="Times New Roman" w:cs="Times New Roman"/>
                      <w:b w:val="0"/>
                      <w:bCs w:val="0"/>
                      <w:i/>
                      <w:iCs/>
                      <w:smallCaps w:val="0"/>
                      <w:color w:val="000000"/>
                      <w:sz w:val="23"/>
                      <w:szCs w:val="23"/>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 xml:space="preserve"> Liabilities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3"/>
                      <w:szCs w:val="23"/>
                      <w:bdr w:val="nil"/>
                      <w:rtl w:val="0"/>
                    </w:rPr>
                    <w:t>–$88,000 = Liabilities + $71,000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3"/>
                      <w:szCs w:val="23"/>
                      <w:bdr w:val="nil"/>
                      <w:rtl w:val="0"/>
                    </w:rPr>
                    <w:t>Liabilities = –$159,000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Cash dividends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cash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stockholders' equity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5"/>
              <w:gridCol w:w="6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paying a liability in cash affect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liabilities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liabilities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decrease; liabilities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 decrease; stockholders' equity increases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5"/>
              <w:gridCol w:w="6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receiving a bill to be paid next month for services received affect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decrease; stockholders' equity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liabilities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 increase; stockholders' equity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 increase; stockholders' equity decreases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5"/>
              <w:gridCol w:w="6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the payment of rent for equipment affect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assets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decrease; stockholders' equity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decrease; liabilities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stockholders' equity increases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5"/>
              <w:gridCol w:w="6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Land, originally purchased for $30,000, is sold for $62,000 in cash. What is the effect of the sale on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0"/>
              <w:gridCol w:w="8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by $62,000; stockholders' equity increases by $62,000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by $32,000; stockholders' equity increases by $32,000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by $62,000; liabilities decrease by $30,000; stockholders' equity increases by $32,000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by $30,000; no change in liabilities; stockholders' equity increases by $62,000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6"/>
              <w:gridCol w:w="71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change in assets = Increase in cash – Decrease in land = $62,000 – $30,000 = +$32,000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 in stockholders’ equity = +$32,000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ACCT.ACBSP.APC.13 - Long-term Assets Reporting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accounts is a liability?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Revenue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1"/>
              <w:gridCol w:w="67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ACCT.ACBSP.APC.16 - Current Liabilities Reporting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As of the end of its accounting period, December 31, Year 1, Great Plains Company has assets of $940,000 and liabilities of $300,000.  During Year 2, stockholders invested an additional $73,000 and received $33,000 in dividends from the business. What is the amount of net income during Year 2, assuming that as of December 31, Year 2, assets were $995,000 and liabilities were $270,000?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36"/>
              <w:gridCol w:w="68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 Liabilities +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 (Year 1) = $940,000 – $300,000 = $640,000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 (Year 2) = $995,000 – $270,000 = $725,000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stockholders’ equity = Stockholders’ equity (Year 2) – Stockholders’ equity (Year 1) = $725,000 – $640,000 = $85,000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 during Year 2 = Increase in stockholders’ equity – Additional investment + Cash dividends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$85,000 – $73,000 + $33,000 = $45,000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asset accounts is increased when a receivable is collected?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6"/>
              <w:gridCol w:w="71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ACCT.ACBSP.APC.15 - Current Assets Reporting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Transactions affecting stockholders' equity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 investments </w:t>
                  </w:r>
                  <w:r>
                    <w:rPr>
                      <w:rStyle w:val="DefaultParagraphFont"/>
                      <w:rFonts w:ascii="Times New Roman" w:eastAsia="Times New Roman" w:hAnsi="Times New Roman" w:cs="Times New Roman"/>
                      <w:b w:val="0"/>
                      <w:bCs w:val="0"/>
                      <w:i w:val="0"/>
                      <w:iCs w:val="0"/>
                      <w:smallCaps w:val="0"/>
                      <w:color w:val="000000"/>
                      <w:sz w:val="22"/>
                      <w:szCs w:val="22"/>
                      <w:bdr w:val="nil"/>
                      <w:rtl w:val="0"/>
                    </w:rPr>
                    <w:t>and payment of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 investments,</w:t>
                  </w:r>
                  <w:r>
                    <w:rPr>
                      <w:rStyle w:val="DefaultParagraphFont"/>
                      <w:rFonts w:ascii="Times New Roman" w:eastAsia="Times New Roman" w:hAnsi="Times New Roman" w:cs="Times New Roman"/>
                      <w:b w:val="0"/>
                      <w:bCs w:val="0"/>
                      <w:i w:val="0"/>
                      <w:iCs w:val="0"/>
                      <w:smallCaps w:val="0"/>
                      <w:color w:val="000000"/>
                      <w:sz w:val="22"/>
                      <w:szCs w:val="22"/>
                      <w:bdr w:val="nil"/>
                      <w:rtl w:val="0"/>
                    </w:rPr>
                    <w:t> dividends, earning of revenues, and incurrence of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 investments</w:t>
                  </w:r>
                  <w:r>
                    <w:rPr>
                      <w:rStyle w:val="DefaultParagraphFont"/>
                      <w:rFonts w:ascii="Times New Roman" w:eastAsia="Times New Roman" w:hAnsi="Times New Roman" w:cs="Times New Roman"/>
                      <w:b w:val="0"/>
                      <w:bCs w:val="0"/>
                      <w:i w:val="0"/>
                      <w:iCs w:val="0"/>
                      <w:smallCaps w:val="0"/>
                      <w:color w:val="000000"/>
                      <w:sz w:val="22"/>
                      <w:szCs w:val="22"/>
                      <w:bdr w:val="nil"/>
                      <w:rtl w:val="0"/>
                    </w:rPr>
                    <w:t>, earning of revenues, incurrence of expenses, and collection of accounts receivable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 dividends, earning of revenues, incurrence of expenses, and purchase of supplies on account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5"/>
              <w:gridCol w:w="6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Computer Corporation is starting its computer programming business and has sold stock of $15,000.  Identify how the accounting equation will be affected.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assets (Cash) and increase in liabilities (Accounts Payable)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assets (Cash) and increase in s</w:t>
                  </w:r>
                  <w:r>
                    <w:rPr>
                      <w:rStyle w:val="DefaultParagraphFont"/>
                      <w:rFonts w:ascii="Times New Roman" w:eastAsia="Times New Roman" w:hAnsi="Times New Roman" w:cs="Times New Roman"/>
                      <w:b w:val="0"/>
                      <w:bCs w:val="0"/>
                      <w:i w:val="0"/>
                      <w:iCs w:val="0"/>
                      <w:smallCaps w:val="0"/>
                      <w:color w:val="000000"/>
                      <w:sz w:val="22"/>
                      <w:szCs w:val="22"/>
                      <w:bdr w:val="nil"/>
                      <w:rtl w:val="0"/>
                    </w:rPr>
                    <w:t>tockholders' equity (Common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assets (Accounts Receivable) and decrease in liabilities (Accounts Payable)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assets (Cash) and increase in assets (Accounts Receivable)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5"/>
              <w:gridCol w:w="6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Assets = Liabilities +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(Cash) increase by $15,000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 (Common Stock) increases by $15,000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 Ramos Repair Company is paying a cash dividend.  How does this transaction affect Ramos Repair Company’s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assets (Accounts Receivable) and decrease in assets (Cash)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in assets (Cash) and decrease in stockholders' equity (Dividends)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in assets (Cash) and decrease in liabilities (Accounts Payable)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assets (Cash) and decrease in stockholders' equity (Dividends)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5"/>
              <w:gridCol w:w="6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Assets = Liabilities +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(Cash) decrease by $750.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 decreases by $750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business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4"/>
              <w:gridCol w:w="8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Erin, the CEO, buys $15,000 in stock, placing the money in a bank account in the name of Bob's Lawn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Erin provided services to customers, earning fees of $600.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Erin purchased hedge trimmers for Bob's Lawn Service, agreeing to pay the supplier next month.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Erin pays her monthly personal credit card bill.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93"/>
              <w:gridCol w:w="7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ACCT.ACBSP.APC.02 - GAAP</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business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purchase supplies on account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 advertising for upcoming sale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give employees a raise beginning next month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submit estimate for construction project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93"/>
              <w:gridCol w:w="7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ACCT.ACBSP.APC.02 - GAAP</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financial statement that presents a summary of the revenues and expenses of a business for a specific period of time, such as a month or year, is called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prior period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6"/>
              <w:gridCol w:w="71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ACCT.ACBSP.APC.09 - Financial Statements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financial statements reports information as of a specific date?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ACCT.ACBSP.APC.09 - Financial Statements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Four financial statements are usually prepared for a business.  The statement of cash flows is usually prepared last.  The </w:t>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 (SSE)</w:t>
            </w:r>
            <w:r>
              <w:rPr>
                <w:rStyle w:val="DefaultParagraphFont"/>
                <w:rFonts w:ascii="Times New Roman" w:eastAsia="Times New Roman" w:hAnsi="Times New Roman" w:cs="Times New Roman"/>
                <w:b w:val="0"/>
                <w:bCs w:val="0"/>
                <w:i w:val="0"/>
                <w:iCs w:val="0"/>
                <w:smallCaps w:val="0"/>
                <w:color w:val="000000"/>
                <w:sz w:val="22"/>
                <w:szCs w:val="22"/>
                <w:bdr w:val="nil"/>
                <w:rtl w:val="0"/>
              </w:rPr>
              <w:t>, the balance sheet (B), and the income statement (I) are prepared in a certain order to obtain information needed for the next statement.  In what order are these three statements prepared?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SSE,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I, SSE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SSE, I,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SSE, 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ACCT.ACBSP.APC.09 - Financial Statements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 are reported on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6"/>
              <w:gridCol w:w="71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ACCT.ACBSP.APC.09 - Financial Statements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ACCT.ACBSP.APC.16 - Current Liabilities Reporting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Cash investments made by the owner in the business are reported on the statement of cash flows in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financing activities section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investing activities section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activities section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supplemental statement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6"/>
              <w:gridCol w:w="71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ACCT.ACBSP.APC.09 - Financial Statements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ACCT.ACBSP.APC.24 - Statement of Cash Flows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ending balance of the retained earnings account appears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both the </w:t>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 </w:t>
                  </w:r>
                  <w:r>
                    <w:rPr>
                      <w:rStyle w:val="DefaultParagraphFont"/>
                      <w:rFonts w:ascii="Times New Roman" w:eastAsia="Times New Roman" w:hAnsi="Times New Roman" w:cs="Times New Roman"/>
                      <w:b w:val="0"/>
                      <w:bCs w:val="0"/>
                      <w:i w:val="0"/>
                      <w:iCs w:val="0"/>
                      <w:smallCaps w:val="0"/>
                      <w:color w:val="000000"/>
                      <w:sz w:val="22"/>
                      <w:szCs w:val="22"/>
                      <w:bdr w:val="nil"/>
                      <w:rtl w:val="0"/>
                    </w:rPr>
                    <w:t>and the income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the </w:t>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both the </w:t>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the balance 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both the </w:t>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the statement of cash flows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ACCT.ACBSP.APC.09 - Financial Statements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A financial statement user would determine if a company was profitable or not during a specific period of time by reviewing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ACCT.ACBSP.APC.09 - Financial Statements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If a shareholder wanted to know how money flowed into and out of the company, which financial statement would the shareholder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6"/>
              <w:gridCol w:w="71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ACCT.ACBSP.APC.09 - Financial Statements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ACCT.ACBSP.APC.24 - Statement of Cash Flows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assets section of the balance sheet normally presents assets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alphabetical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order of largest to smallest dollar amounts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order in which they will be converted into cash or used in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order of smallest to largest dollar amounts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ACCT.ACBSP.APC.09 - Financial Statements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statements regarding the ratio of liabilities to stockholders' equity are true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5"/>
              <w:gridCol w:w="8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ratio of 1 indicates that liabilities equal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sole proprietorships can use this ratio but substitute total owner's equity for total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higher this ratio, the better able a business is to withstand poor business conditions and pay creditors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lower this ratio, the better able a business is to withstand poor business conditions and pay creditors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96"/>
              <w:gridCol w:w="6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FNMN.WAJO.19.01-06 - LO: 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ACCT.ACBSP.APC.23 - Financial Statement Analysis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Given the following data:</w:t>
            </w:r>
          </w:p>
          <w:p>
            <w:pPr>
              <w:pStyle w:val="p"/>
              <w:bidi w:val="0"/>
              <w:spacing w:before="0" w:beforeAutospacing="0" w:after="0" w:afterAutospacing="0"/>
              <w:ind w:left="180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Dec. 31, Year 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Dec. 31, Year 1</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$128,250                 $120,000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Total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         95,000                     80,000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Compute the ratio of liabilities to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 for each year.  Round to two decimal places.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770"/>
              <w:gridCol w:w="220"/>
              <w:gridCol w:w="27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and 1.07, respectively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and 1.50, respectively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and 1.19, respectively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and 1.35, respectively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96"/>
              <w:gridCol w:w="6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 of Liabilities to Stockholders’ Equity = Total Liabilities / Total Stockholders’ Equity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 31, Year 2               Dec. 31, Year 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$128,250 / $95,000           $120,000 / 80,000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1.35                                 1.50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FNMN.WAJO.19.01-06 - LO: 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ACCT.ACBSP.APC.23 - Financial Statement Analysis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the following business types with each business listed below. Each may be used more than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5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Retail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75"/>
              <w:gridCol w:w="69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Matching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ACCT.ACBSP.APC.03 - Business Forms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ACCT.AICPA.BB.01 - Industry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A tax preparation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A law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A health club and spa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An automobile dealer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A book publisher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A hospital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A supermarket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A modular homebuilder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A men’s clothing store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A dressmaking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the following characteristics with the form of business entity that best describes it. Each may be used more than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33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liability company (LLC)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75"/>
              <w:gridCol w:w="69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Matching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ACCT.ACBSP.APC.03 - Business Forms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ACCT.AICPA.BB.01 - Industry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Comprises 70% of business entities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Generates 90% of business revenues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Owned by two or more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Organized as a separate legal taxable entity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Easy and cheap to organize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Often used as an alternative to a partnership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Used by large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Has the ability to obtain large amounts of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Offers tax and legal liability advantages for owners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each transaction with its effect on the accounting equation. Each letter may be used more than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46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assets, increase liabilities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liabilities, decrease stockholders' equity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Increase assets, increase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effect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assets, decrease liabilities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Decrease assets, decrease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5"/>
              <w:gridCol w:w="6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Matching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Received cash for services provided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Received utility bill to be paid next month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Contribution of land by stockholder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Paid part of an amount owed to a creditor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Paid cash for the purchase of supplies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Received payment from a customer on account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Payment of dividends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Provided a service to a customer on account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Purchased supplies on credit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Paid wages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Payment for common stock by stockholder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Borrowed money from a bank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2"/>
                <w:szCs w:val="22"/>
                <w:bdr w:val="nil"/>
                <w:rtl w:val="0"/>
              </w:rPr>
              <w:t>Purchased equipment for cash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2"/>
                <w:szCs w:val="22"/>
                <w:bdr w:val="nil"/>
                <w:rtl w:val="0"/>
              </w:rPr>
              <w:t>Received cash for providing services to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2"/>
                <w:szCs w:val="22"/>
                <w:bdr w:val="nil"/>
                <w:rtl w:val="0"/>
              </w:rPr>
              <w:t>Used up supplies that were already on hand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each of the following characteristics with the financial statement it describes. Each financial statement may be used more than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3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6"/>
              <w:gridCol w:w="71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Matching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ACCT.ACBSP.APC.09 - Financial Statements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ACCT.ACBSP.APC.24 - Statement of Cash Flows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2"/>
                <w:szCs w:val="22"/>
                <w:bdr w:val="nil"/>
                <w:rtl w:val="0"/>
              </w:rPr>
              <w:t>Reports as of a specific date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statement prepared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2"/>
                <w:szCs w:val="22"/>
                <w:bdr w:val="nil"/>
                <w:rtl w:val="0"/>
              </w:rPr>
              <w:t>Has three sections: operating, investing and financing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val="0"/>
                <w:bCs w:val="0"/>
                <w:i w:val="0"/>
                <w:iCs w:val="0"/>
                <w:smallCaps w:val="0"/>
                <w:color w:val="000000"/>
                <w:sz w:val="22"/>
                <w:szCs w:val="22"/>
                <w:bdr w:val="nil"/>
                <w:rtl w:val="0"/>
              </w:rPr>
              <w:t>Reports only revenues and expenses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second statement prepared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rFonts w:ascii="Times New Roman" w:eastAsia="Times New Roman" w:hAnsi="Times New Roman" w:cs="Times New Roman"/>
                <w:b w:val="0"/>
                <w:bCs w:val="0"/>
                <w:i w:val="0"/>
                <w:iCs w:val="0"/>
                <w:smallCaps w:val="0"/>
                <w:color w:val="000000"/>
                <w:sz w:val="22"/>
                <w:szCs w:val="22"/>
                <w:bdr w:val="nil"/>
                <w:rtl w:val="0"/>
              </w:rPr>
              <w:t>A formal presentation of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connecting link between the income statement and balance sheet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internal and external users of accounting information.  What areas of accounting provide them with information?  Give an example of the type of report each type of user might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6"/>
              <w:gridCol w:w="71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users of accounting information include managers and employees. The area of accounting that provides internal users with information is called managerial accounting or management accounting. Managerial accounting reports often include sensitive information, for example about customers, prices, or plans to expand the business.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 users of accounting information include customers, creditors, banks, and government entities. These users are not directly involved in managing or operating the business. The area of accounting that provides external users with information is called financial accounting. General-purpose financial statements are one type of financial accounting report that is distributed to external users.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ACCT.ACBSP.APC.01 - Purpose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ACCT.AICPA.BB.01 - Industry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164. </w:t>
            </w:r>
            <w:r>
              <w:rPr>
                <w:rStyle w:val="DefaultParagraphFont"/>
                <w:rFonts w:ascii="Times New Roman" w:eastAsia="Times New Roman" w:hAnsi="Times New Roman" w:cs="Times New Roman"/>
                <w:b w:val="0"/>
                <w:bCs w:val="0"/>
                <w:i w:val="0"/>
                <w:iCs w:val="0"/>
                <w:smallCaps w:val="0"/>
                <w:color w:val="000000"/>
                <w:sz w:val="22"/>
                <w:szCs w:val="22"/>
                <w:bdr w:val="nil"/>
                <w:rtl w:val="0"/>
              </w:rPr>
              <w:t>Companies like Enron, HealthSouth, and Xerox Corporation have been caught in the midst of ethical lapses that led to fines, firings, and criminal and/or civil prosecution. List and briefly describe two factors that are responsible for what went wrong in these companies.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6"/>
              <w:gridCol w:w="71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two factors are: (1) individual character and (2) company culture of greed and ethical indifference. Honesty, integrity, and fairness in the face of pressure to hide the truth are important characteristics of an ethical business person. The behavior and attitude of senior management set a firm’s culture. That culture in turn flows down to lower-level managers.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ACCT.ACBSP.APC.20 - Accounting for Corporations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ACCT.AICPA.BB.03 - Legal</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the five steps in the process by which accounting provides information to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6"/>
              <w:gridCol w:w="71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Identify users.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 Assess users’ information needs.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3. Design the accounting information system to meet users’ needs.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4. Record economic data about business activities and events.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5. Prepare accounting reports for users.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ACCT.ACBSP.APC.01 - Purpose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ACCT.AICPA.BB.01 - Industry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166. 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each of the following as either internal or external users of accounting information.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743"/>
              <w:gridCol w:w="51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51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Payroll manager</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51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Bank</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51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President’s secretary</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51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Service</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51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Raw material vendors</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51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Security Administration</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51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insurance provider</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c>
                <w:tcPr>
                  <w:tcW w:w="51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7"/>
              <w:gridCol w:w="64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43"/>
                    <w:gridCol w:w="52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52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52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52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52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52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52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52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c>
                      <w:tcPr>
                        <w:tcW w:w="52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ACCT.ACBSP.APC.01 - Purpose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167. </w:t>
            </w:r>
            <w:r>
              <w:rPr>
                <w:rStyle w:val="DefaultParagraphFont"/>
                <w:rFonts w:ascii="Times New Roman" w:eastAsia="Times New Roman" w:hAnsi="Times New Roman" w:cs="Times New Roman"/>
                <w:b w:val="0"/>
                <w:bCs w:val="0"/>
                <w:i w:val="0"/>
                <w:iCs w:val="0"/>
                <w:smallCaps w:val="0"/>
                <w:color w:val="000000"/>
                <w:sz w:val="22"/>
                <w:szCs w:val="22"/>
                <w:bdr w:val="nil"/>
                <w:rtl w:val="0"/>
              </w:rPr>
              <w:t>For each of the following companies, identify whether they are a service, retail, or manufacturing business.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tblW w:w="3480" w:type="dxa"/>
              <w:jc w:val="left"/>
              <w:tblBorders>
                <w:top w:val="nil"/>
                <w:left w:val="nil"/>
                <w:bottom w:val="nil"/>
                <w:right w:val="nil"/>
                <w:insideH w:val="nil"/>
                <w:insideV w:val="nil"/>
              </w:tblBorders>
              <w:tblCellMar>
                <w:top w:w="0" w:type="dxa"/>
                <w:left w:w="0" w:type="dxa"/>
                <w:bottom w:w="0" w:type="dxa"/>
                <w:right w:w="0" w:type="dxa"/>
              </w:tblCellMar>
            </w:tblPr>
            <w:tblGrid>
              <w:gridCol w:w="822"/>
              <w:gridCol w:w="2658"/>
            </w:tblGrid>
            <w:tr>
              <w:tblPrEx>
                <w:tblW w:w="348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44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Kohl's</w:t>
                  </w:r>
                </w:p>
              </w:tc>
            </w:tr>
            <w:tr>
              <w:tblPrEx>
                <w:tblW w:w="348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44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Time Warner Cable</w:t>
                  </w:r>
                </w:p>
              </w:tc>
            </w:tr>
            <w:tr>
              <w:tblPrEx>
                <w:tblW w:w="348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44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Motors</w:t>
                  </w:r>
                </w:p>
              </w:tc>
            </w:tr>
            <w:tr>
              <w:tblPrEx>
                <w:tblW w:w="348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44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Regal Cinemas</w:t>
                  </w:r>
                </w:p>
              </w:tc>
            </w:tr>
            <w:tr>
              <w:tblPrEx>
                <w:tblW w:w="348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44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Applebee’s</w:t>
                  </w:r>
                </w:p>
              </w:tc>
            </w:tr>
            <w:tr>
              <w:tblPrEx>
                <w:tblW w:w="348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44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Sony</w:t>
                  </w:r>
                </w:p>
              </w:tc>
            </w:tr>
            <w:tr>
              <w:tblPrEx>
                <w:tblW w:w="348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44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Best Buy</w:t>
                  </w:r>
                </w:p>
              </w:tc>
            </w:tr>
            <w:tr>
              <w:tblPrEx>
                <w:tblW w:w="348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c>
                <w:tcPr>
                  <w:tcW w:w="44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Banana Republic</w:t>
                  </w:r>
                </w:p>
              </w:tc>
            </w:tr>
            <w:tr>
              <w:tblPrEx>
                <w:tblW w:w="348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44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H&amp;R Block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8"/>
              <w:gridCol w:w="65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3600" w:type="dxa"/>
                    <w:jc w:val="left"/>
                    <w:tblBorders>
                      <w:top w:val="nil"/>
                      <w:left w:val="nil"/>
                      <w:bottom w:val="nil"/>
                      <w:right w:val="nil"/>
                      <w:insideH w:val="nil"/>
                      <w:insideV w:val="nil"/>
                    </w:tblBorders>
                    <w:tblCellMar>
                      <w:top w:w="0" w:type="dxa"/>
                      <w:left w:w="0" w:type="dxa"/>
                      <w:bottom w:w="0" w:type="dxa"/>
                      <w:right w:w="0" w:type="dxa"/>
                    </w:tblCellMar>
                  </w:tblPr>
                  <w:tblGrid>
                    <w:gridCol w:w="683"/>
                    <w:gridCol w:w="2917"/>
                  </w:tblGrid>
                  <w:tr>
                    <w:tblPrEx>
                      <w:tblW w:w="36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44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Retail</w:t>
                        </w:r>
                      </w:p>
                    </w:tc>
                  </w:tr>
                  <w:tr>
                    <w:tblPrEx>
                      <w:tblW w:w="360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44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w:t>
                        </w:r>
                      </w:p>
                    </w:tc>
                  </w:tr>
                  <w:tr>
                    <w:tblPrEx>
                      <w:tblW w:w="360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44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w:t>
                        </w:r>
                      </w:p>
                    </w:tc>
                  </w:tr>
                  <w:tr>
                    <w:tblPrEx>
                      <w:tblW w:w="360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44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w:t>
                        </w:r>
                      </w:p>
                    </w:tc>
                  </w:tr>
                  <w:tr>
                    <w:tblPrEx>
                      <w:tblW w:w="360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44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w:t>
                        </w:r>
                      </w:p>
                    </w:tc>
                  </w:tr>
                  <w:tr>
                    <w:tblPrEx>
                      <w:tblW w:w="360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44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Service/Manufacturing</w:t>
                        </w:r>
                      </w:p>
                    </w:tc>
                  </w:tr>
                  <w:tr>
                    <w:tblPrEx>
                      <w:tblW w:w="360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44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Retail </w:t>
                        </w:r>
                      </w:p>
                    </w:tc>
                  </w:tr>
                  <w:tr>
                    <w:tblPrEx>
                      <w:tblW w:w="360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c>
                      <w:tcPr>
                        <w:tcW w:w="44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Retail</w:t>
                        </w:r>
                      </w:p>
                    </w:tc>
                  </w:tr>
                  <w:tr>
                    <w:tblPrEx>
                      <w:tblW w:w="360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44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ACCT.ACBSP.APC.03 - Business Forms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12/7/2017 10:37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major difference between the objective of financial accounting and the objective of managerial accounting?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6"/>
              <w:gridCol w:w="71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objective of financial accounting is to provide information for the decision-making needs of external users. The objective of managerial accounting is to provide information for internal users.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ACCT.ACBSP.APC.01 - Purpose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169. </w:t>
            </w:r>
            <w:r>
              <w:rPr>
                <w:rStyle w:val="DefaultParagraphFont"/>
                <w:rFonts w:ascii="Times New Roman" w:eastAsia="Times New Roman" w:hAnsi="Times New Roman" w:cs="Times New Roman"/>
                <w:b w:val="0"/>
                <w:bCs w:val="0"/>
                <w:i w:val="0"/>
                <w:iCs w:val="0"/>
                <w:smallCaps w:val="0"/>
                <w:color w:val="000000"/>
                <w:sz w:val="22"/>
                <w:szCs w:val="22"/>
                <w:bdr w:val="nil"/>
                <w:rtl w:val="0"/>
              </w:rPr>
              <w:t>Give the major disadvantage of disregarding the cost principle and constantly revaluing assets based on appraisals and opinions.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46"/>
              <w:gridCol w:w="63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reports would become unstable and unreliable.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ACCT.ACBSP.APC.02 - GAAP</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58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170. </w:t>
            </w:r>
            <w:r>
              <w:rPr>
                <w:rStyle w:val="DefaultParagraphFont"/>
                <w:rFonts w:ascii="Times New Roman" w:eastAsia="Times New Roman" w:hAnsi="Times New Roman" w:cs="Times New Roman"/>
                <w:b w:val="0"/>
                <w:bCs w:val="0"/>
                <w:i w:val="0"/>
                <w:iCs w:val="0"/>
                <w:smallCaps w:val="0"/>
                <w:color w:val="000000"/>
                <w:sz w:val="22"/>
                <w:szCs w:val="22"/>
                <w:bdr w:val="nil"/>
                <w:rtl w:val="0"/>
              </w:rPr>
              <w:t>On May 7, Carpet Barn Company offered to pay $83,000 for land that had a selling price of $105,000.  On May 15, Carpet Barn accepted a counteroffer of $95,000.  On June 5, the land was assessed at a value of $115,000 for property tax purposes.  On December 10, Carpet Barn Company was offered $135,000 for the land by another company.  At what value should the land be recorded in Carpet Barn Company’s records?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6"/>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$95,000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ACCT.ACBSP.APC.02 - GAAP</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69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171. </w:t>
            </w:r>
            <w:r>
              <w:rPr>
                <w:rStyle w:val="DefaultParagraphFont"/>
                <w:rFonts w:ascii="Times New Roman" w:eastAsia="Times New Roman" w:hAnsi="Times New Roman" w:cs="Times New Roman"/>
                <w:b w:val="0"/>
                <w:bCs w:val="0"/>
                <w:i w:val="0"/>
                <w:iCs w:val="0"/>
                <w:smallCaps w:val="0"/>
                <w:color w:val="000000"/>
                <w:sz w:val="22"/>
                <w:szCs w:val="22"/>
                <w:bdr w:val="nil"/>
                <w:rtl w:val="0"/>
              </w:rPr>
              <w:t>Donner Company is selling a piece of land adjacent to its business.  An appraisal reported the market value of the land to be $120,000.  The Focus Company initially offered to buy the land for $107,000.  The companies settled on a purchase price of $115,000.  On the same day, another piece of land on the same block sold for $122,000.  Under the cost principle, what is the amount that will be used to record this transaction in the accounting records?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6"/>
              <w:gridCol w:w="8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$115,000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ACCT.ACBSP.APC.02 - GAAP</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ACCT.ACBSP.APC.13 - Long-term Assets Reporting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meaning of the business entity assumption.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46"/>
              <w:gridCol w:w="63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business entity assumption limits the economic data in an accounting system to</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related directly to the activities of the business. In other words, the business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viewed as an entity separate from its owners, creditors, or other businesses.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ACCT.ACBSP.APC.02 - GAAP</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173. </w:t>
            </w:r>
            <w:r>
              <w:rPr>
                <w:rStyle w:val="DefaultParagraphFont"/>
                <w:rFonts w:ascii="Times New Roman" w:eastAsia="Times New Roman" w:hAnsi="Times New Roman" w:cs="Times New Roman"/>
                <w:b w:val="0"/>
                <w:bCs w:val="0"/>
                <w:i w:val="0"/>
                <w:iCs w:val="0"/>
                <w:smallCaps w:val="0"/>
                <w:color w:val="000000"/>
                <w:sz w:val="22"/>
                <w:szCs w:val="22"/>
                <w:bdr w:val="nil"/>
                <w:rtl w:val="0"/>
              </w:rPr>
              <w:t>Darnell Company purchased $88,000 of computer equipment from Joseph Company.  Darnell Company paid for the equipment using cash that had been obtained from the initial investment by Donnie Darnell.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entity or entities (Darnell Company, Joseph Company, and Donnie Darnell) should record the transaction involving the computer equipment on their accounting records?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46"/>
              <w:gridCol w:w="63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Darnell Company and Joseph Company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ACCT.ACBSP.APC.02 - GAAP</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174. 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characteristics of a limited liability company (LLC).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6"/>
              <w:gridCol w:w="71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limited liability company (LLC) combines the attributes of a partnership and a corporation. It is often used as an alternative to a partnership because it has tax and legal liability advantages for owners.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ACCT.ACBSP.APC.03 - Business Forms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ACCT.AICPA.BB.01 - Industry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175. 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meaning of:</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the measurement principle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the monetary unit assumption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6"/>
              <w:gridCol w:w="71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The measurement principle requires that the amounts recorded in the accounting records </w:t>
                  </w:r>
                  <w:r>
                    <w:rPr>
                      <w:rStyle w:val="DefaultParagraphFont"/>
                      <w:rFonts w:ascii="Times New Roman" w:eastAsia="Times New Roman" w:hAnsi="Times New Roman" w:cs="Times New Roman"/>
                      <w:b w:val="0"/>
                      <w:bCs w:val="0"/>
                      <w:i w:val="0"/>
                      <w:iCs w:val="0"/>
                      <w:smallCaps w:val="0"/>
                      <w:color w:val="000000"/>
                      <w:sz w:val="22"/>
                      <w:szCs w:val="22"/>
                      <w:bdr w:val="nil"/>
                      <w:rtl w:val="0"/>
                    </w:rPr>
                    <w:t>be based on objective evidence. In exchanges between a buyer and a seller, both try to get the best price. Only the final agreed-upon amount is </w:t>
                  </w:r>
                  <w:r>
                    <w:rPr>
                      <w:rStyle w:val="DefaultParagraphFont"/>
                      <w:rFonts w:ascii="Times New Roman" w:eastAsia="Times New Roman" w:hAnsi="Times New Roman" w:cs="Times New Roman"/>
                      <w:b w:val="0"/>
                      <w:bCs w:val="0"/>
                      <w:i w:val="0"/>
                      <w:iCs w:val="0"/>
                      <w:smallCaps w:val="0"/>
                      <w:color w:val="000000"/>
                      <w:sz w:val="22"/>
                      <w:szCs w:val="22"/>
                      <w:bdr w:val="nil"/>
                      <w:rtl w:val="0"/>
                    </w:rPr>
                    <w:t>objective enough to be recorded in the accounting records.</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The monetary unit assumption requires that economic data in the United States be recorded in U.S. dollars. Money is a common unit of measurement for entering financial data and preparing reports.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ACCT.ACBSP.APC.02 - GAAP</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176. </w:t>
            </w:r>
            <w:r>
              <w:rPr>
                <w:rStyle w:val="DefaultParagraphFont"/>
                <w:rFonts w:ascii="Times New Roman" w:eastAsia="Times New Roman" w:hAnsi="Times New Roman" w:cs="Times New Roman"/>
                <w:b w:val="0"/>
                <w:bCs w:val="0"/>
                <w:i w:val="0"/>
                <w:iCs w:val="0"/>
                <w:smallCaps w:val="0"/>
                <w:color w:val="000000"/>
                <w:sz w:val="22"/>
                <w:szCs w:val="22"/>
                <w:bdr w:val="nil"/>
                <w:rtl w:val="0"/>
              </w:rPr>
              <w:t>Bob Johnson is the sole owner of Johnson’s Carpet Cleaning Service.  Bob purchased a personal automobile for $10,000 cash plus he took out a loan for $20,000 in his name. Describe how this transaction is related to the business entity assumption.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6"/>
              <w:gridCol w:w="71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 the business entity assumption, economic data is limited to the direct activities of the business.  The business is viewed as separate from its owner.  Therefore, when Bob buys a personal automobile, it is not listed on the books of Johnson’s Carpet Cleaning, unless Bob invests it in the business.  In this case, the loan is a personal debt and not a liability of the company, and the cash is from Bob’s personal account and not the company’s account.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ACCT.ACBSP.APC.02 - GAAP</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177. </w:t>
            </w:r>
            <w:r>
              <w:rPr>
                <w:rStyle w:val="DefaultParagraphFont"/>
                <w:rFonts w:ascii="Times New Roman" w:eastAsia="Times New Roman" w:hAnsi="Times New Roman" w:cs="Times New Roman"/>
                <w:b w:val="0"/>
                <w:bCs w:val="0"/>
                <w:i w:val="0"/>
                <w:iCs w:val="0"/>
                <w:smallCaps w:val="0"/>
                <w:color w:val="000000"/>
                <w:sz w:val="22"/>
                <w:szCs w:val="22"/>
                <w:bdr w:val="nil"/>
                <w:rtl w:val="0"/>
              </w:rPr>
              <w:t>Dave Ryan is the CEO of Ryan's Arcade. At the end of its accounting period, December 31, Ryan’s Arcade has assets of $450,000 and liabilities of $125,000.  Using the accounting equation, determine the following amounts: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10"/>
              <w:gridCol w:w="79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 as of December 31 of the current year</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 as of December 31 at the end of the next year, assuming that assets increased by $65,000 and liabilities increased by $35,000 during the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51"/>
              <w:gridCol w:w="9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9765" w:type="dxa"/>
                    <w:jc w:val="left"/>
                    <w:tblBorders>
                      <w:top w:val="nil"/>
                      <w:left w:val="nil"/>
                      <w:bottom w:val="nil"/>
                      <w:right w:val="nil"/>
                      <w:insideH w:val="nil"/>
                      <w:insideV w:val="nil"/>
                    </w:tblBorders>
                    <w:tblCellMar>
                      <w:top w:w="0" w:type="dxa"/>
                      <w:left w:w="0" w:type="dxa"/>
                      <w:bottom w:w="0" w:type="dxa"/>
                      <w:right w:w="0" w:type="dxa"/>
                    </w:tblCellMar>
                  </w:tblPr>
                  <w:tblGrid>
                    <w:gridCol w:w="541"/>
                    <w:gridCol w:w="9224"/>
                  </w:tblGrid>
                  <w:tr>
                    <w:tblPrEx>
                      <w:tblW w:w="976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680" w:type="dxa"/>
                        <w:noWrap w:val="0"/>
                        <w:tcMar>
                          <w:top w:w="0" w:type="dxa"/>
                          <w:left w:w="0" w:type="dxa"/>
                          <w:bottom w:w="0" w:type="dxa"/>
                          <w:right w:w="0" w:type="dxa"/>
                        </w:tcMar>
                        <w:vAlign w:val="center"/>
                      </w:tcPr>
                      <w:p>
                        <w:pPr>
                          <w:pStyle w:val="p"/>
                          <w:bidi w:val="0"/>
                          <w:spacing w:before="0" w:beforeAutospacing="0" w:after="0" w:afterAutospacing="0"/>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$325,000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($450,000 − $125,000)</w:t>
                        </w:r>
                      </w:p>
                    </w:tc>
                  </w:tr>
                  <w:tr>
                    <w:tblPrEx>
                      <w:tblW w:w="9765" w:type="dxa"/>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680" w:type="dxa"/>
                        <w:noWrap w:val="0"/>
                        <w:tcMar>
                          <w:top w:w="0" w:type="dxa"/>
                          <w:left w:w="0" w:type="dxa"/>
                          <w:bottom w:w="0" w:type="dxa"/>
                          <w:right w:w="0" w:type="dxa"/>
                        </w:tcMar>
                        <w:vAlign w:val="center"/>
                      </w:tcPr>
                      <w:p>
                        <w:pPr>
                          <w:bidi w:val="0"/>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$355,000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[($450,000 + $65,000)  − ($125,000 + $35,000)]</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ACCT.ACBSP.APC.09 - Financial Statements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58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178. </w:t>
            </w:r>
            <w:r>
              <w:rPr>
                <w:rStyle w:val="DefaultParagraphFont"/>
                <w:rFonts w:ascii="Times New Roman" w:eastAsia="Times New Roman" w:hAnsi="Times New Roman" w:cs="Times New Roman"/>
                <w:b w:val="0"/>
                <w:bCs w:val="0"/>
                <w:i w:val="0"/>
                <w:iCs w:val="0"/>
                <w:smallCaps w:val="0"/>
                <w:color w:val="000000"/>
                <w:sz w:val="22"/>
                <w:szCs w:val="22"/>
                <w:bdr w:val="nil"/>
                <w:rtl w:val="0"/>
              </w:rPr>
              <w:t>Krammer Company has liabilities equal to one fourth of the total assets.  Krammer’s stockholders' equity is $45,000.  Using the accounting equation, what is the amount of liabilities for Krammer?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6"/>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 Liabilities + Stockholders' Equity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4x = x + $45,000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3x = $45,000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x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$15,000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liabilities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845"/>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179. </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missing amount for each of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100"/>
              <w:gridCol w:w="2520"/>
              <w:gridCol w:w="27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10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Assets</w:t>
                  </w:r>
                </w:p>
              </w:tc>
              <w:tc>
                <w:tcPr>
                  <w:tcW w:w="25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Liabilities</w:t>
                  </w:r>
                </w:p>
              </w:tc>
              <w:tc>
                <w:tcPr>
                  <w:tcW w:w="27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Stockholders' Equity</w:t>
                  </w:r>
                </w:p>
              </w:tc>
            </w:tr>
            <w:tr>
              <w:tblPrEx>
                <w:jc w:val="left"/>
                <w:tblCellMar>
                  <w:top w:w="0" w:type="dxa"/>
                  <w:left w:w="0" w:type="dxa"/>
                  <w:bottom w:w="0" w:type="dxa"/>
                  <w:right w:w="0" w:type="dxa"/>
                </w:tblCellMar>
              </w:tblPrEx>
              <w:trPr>
                <w:cantSplit w:val="0"/>
                <w:jc w:val="left"/>
              </w:trPr>
              <w:tc>
                <w:tcPr>
                  <w:tcW w:w="210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(a)</w:t>
                  </w:r>
                </w:p>
              </w:tc>
              <w:tc>
                <w:tcPr>
                  <w:tcW w:w="25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$38,000</w:t>
                  </w:r>
                </w:p>
              </w:tc>
              <w:tc>
                <w:tcPr>
                  <w:tcW w:w="27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$45,000</w:t>
                  </w:r>
                </w:p>
              </w:tc>
            </w:tr>
            <w:tr>
              <w:tblPrEx>
                <w:jc w:val="left"/>
                <w:tblCellMar>
                  <w:top w:w="0" w:type="dxa"/>
                  <w:left w:w="0" w:type="dxa"/>
                  <w:bottom w:w="0" w:type="dxa"/>
                  <w:right w:w="0" w:type="dxa"/>
                </w:tblCellMar>
              </w:tblPrEx>
              <w:trPr>
                <w:cantSplit w:val="0"/>
                <w:jc w:val="left"/>
              </w:trPr>
              <w:tc>
                <w:tcPr>
                  <w:tcW w:w="210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c>
                <w:tcPr>
                  <w:tcW w:w="25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27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$22,000</w:t>
                  </w:r>
                </w:p>
              </w:tc>
            </w:tr>
            <w:tr>
              <w:tblPrEx>
                <w:jc w:val="left"/>
                <w:tblCellMar>
                  <w:top w:w="0" w:type="dxa"/>
                  <w:left w:w="0" w:type="dxa"/>
                  <w:bottom w:w="0" w:type="dxa"/>
                  <w:right w:w="0" w:type="dxa"/>
                </w:tblCellMar>
              </w:tblPrEx>
              <w:trPr>
                <w:cantSplit w:val="0"/>
                <w:jc w:val="left"/>
              </w:trPr>
              <w:tc>
                <w:tcPr>
                  <w:tcW w:w="210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$53,000</w:t>
                  </w:r>
                </w:p>
              </w:tc>
              <w:tc>
                <w:tcPr>
                  <w:tcW w:w="25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$32,000</w:t>
                  </w:r>
                </w:p>
              </w:tc>
              <w:tc>
                <w:tcPr>
                  <w:tcW w:w="27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6"/>
              <w:gridCol w:w="83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Arial" w:eastAsia="Arial" w:hAnsi="Arial" w:cs="Arial"/>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257"/>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5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$83,000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($38,000 + $45,000)</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5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$8,000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($30,000 – $22,000)</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5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$21,000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($53,000 – $32,000)</w:t>
                        </w:r>
                      </w:p>
                    </w:tc>
                  </w:tr>
                </w:tbl>
                <w:p>
                  <w:pPr>
                    <w:rPr>
                      <w:rStyle w:val="DefaultParagraphFont"/>
                      <w:rFonts w:ascii="Times New Roman" w:eastAsia="Times New Roman" w:hAnsi="Times New Roman" w:cs="Times New Roman"/>
                      <w:b w:val="0"/>
                      <w:bCs w:val="0"/>
                      <w:i w:val="0"/>
                      <w:iCs w:val="0"/>
                      <w:smallCaps w:val="0"/>
                      <w:color w:val="000000"/>
                      <w:sz w:val="22"/>
                      <w:szCs w:val="22"/>
                      <w:bdr w:val="nil"/>
                      <w:rtl w:val="0"/>
                    </w:rPr>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Arial" w:eastAsia="Arial" w:hAnsi="Arial" w:cs="Arial"/>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Arial" w:eastAsia="Arial" w:hAnsi="Arial" w:cs="Arial"/>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Arial" w:eastAsia="Arial" w:hAnsi="Arial" w:cs="Arial"/>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Arial" w:eastAsia="Arial" w:hAnsi="Arial" w:cs="Arial"/>
                      <w:b w:val="0"/>
                      <w:bCs w:val="0"/>
                      <w:i w:val="0"/>
                      <w:iCs w:val="0"/>
                      <w:smallCaps w:val="0"/>
                      <w:color w:val="000000"/>
                      <w:sz w:val="22"/>
                      <w:szCs w:val="22"/>
                      <w:bdr w:val="nil"/>
                      <w:rtl w:val="0"/>
                    </w:rPr>
                    <w:t>Easy</w:t>
                  </w:r>
                  <w:r>
                    <w:rPr>
                      <w:rStyle w:val="DefaultParagraphFont"/>
                      <w:rFonts w:ascii="Arial" w:eastAsia="Arial" w:hAnsi="Arial" w:cs="Arial"/>
                      <w:b w:val="0"/>
                      <w:bCs w:val="0"/>
                      <w:i w:val="0"/>
                      <w:iCs w:val="0"/>
                      <w:smallCaps w:val="0"/>
                      <w:color w:val="000000"/>
                      <w:sz w:val="22"/>
                      <w:szCs w:val="22"/>
                      <w:bdr w:val="nil"/>
                      <w:rtl w:val="0"/>
                    </w:rPr>
                    <w:br/>
                  </w:r>
                  <w:r>
                    <w:rPr>
                      <w:rStyle w:val="DefaultParagraphFont"/>
                      <w:rFonts w:ascii="Arial" w:eastAsia="Arial" w:hAnsi="Arial" w:cs="Arial"/>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Arial" w:eastAsia="Arial" w:hAnsi="Arial" w:cs="Arial"/>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Arial" w:eastAsia="Arial" w:hAnsi="Arial" w:cs="Arial"/>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Arial" w:eastAsia="Arial" w:hAnsi="Arial" w:cs="Arial"/>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Arial" w:eastAsia="Arial" w:hAnsi="Arial" w:cs="Arial"/>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Arial" w:eastAsia="Arial" w:hAnsi="Arial" w:cs="Arial"/>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Arial" w:eastAsia="Arial" w:hAnsi="Arial" w:cs="Arial"/>
                      <w:b w:val="0"/>
                      <w:bCs w:val="0"/>
                      <w:i w:val="0"/>
                      <w:iCs w:val="0"/>
                      <w:smallCaps w:val="0"/>
                      <w:color w:val="000000"/>
                      <w:sz w:val="22"/>
                      <w:szCs w:val="22"/>
                      <w:bdr w:val="nil"/>
                      <w:rtl w:val="0"/>
                    </w:rPr>
                    <w:t>FNMN.WAJO.19.01-03 -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Arial" w:eastAsia="Arial" w:hAnsi="Arial" w:cs="Arial"/>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Arial" w:eastAsia="Arial" w:hAnsi="Arial" w:cs="Arial"/>
                      <w:b w:val="0"/>
                      <w:bCs w:val="0"/>
                      <w:i w:val="0"/>
                      <w:iCs w:val="0"/>
                      <w:smallCaps w:val="0"/>
                      <w:color w:val="000000"/>
                      <w:sz w:val="22"/>
                      <w:szCs w:val="22"/>
                      <w:bdr w:val="nil"/>
                      <w:rtl w:val="0"/>
                    </w:rPr>
                    <w:t>ACCT.ACBSP.APC.06 - Recording Transactions</w:t>
                  </w:r>
                  <w:r>
                    <w:rPr>
                      <w:rStyle w:val="DefaultParagraphFont"/>
                      <w:rFonts w:ascii="Arial" w:eastAsia="Arial" w:hAnsi="Arial" w:cs="Arial"/>
                      <w:b w:val="0"/>
                      <w:bCs w:val="0"/>
                      <w:i w:val="0"/>
                      <w:iCs w:val="0"/>
                      <w:smallCaps w:val="0"/>
                      <w:color w:val="000000"/>
                      <w:sz w:val="22"/>
                      <w:szCs w:val="22"/>
                      <w:bdr w:val="nil"/>
                      <w:rtl w:val="0"/>
                    </w:rPr>
                    <w:br/>
                  </w:r>
                  <w:r>
                    <w:rPr>
                      <w:rStyle w:val="DefaultParagraphFont"/>
                      <w:rFonts w:ascii="Arial" w:eastAsia="Arial" w:hAnsi="Arial" w:cs="Arial"/>
                      <w:b w:val="0"/>
                      <w:bCs w:val="0"/>
                      <w:i w:val="0"/>
                      <w:iCs w:val="0"/>
                      <w:smallCaps w:val="0"/>
                      <w:color w:val="000000"/>
                      <w:sz w:val="22"/>
                      <w:szCs w:val="22"/>
                      <w:bdr w:val="nil"/>
                      <w:rtl w:val="0"/>
                    </w:rPr>
                    <w:t>ACCT.AICPA.FN.03 - Measurement</w:t>
                  </w:r>
                  <w:r>
                    <w:rPr>
                      <w:rStyle w:val="DefaultParagraphFont"/>
                      <w:rFonts w:ascii="Arial" w:eastAsia="Arial" w:hAnsi="Arial" w:cs="Arial"/>
                      <w:b w:val="0"/>
                      <w:bCs w:val="0"/>
                      <w:i w:val="0"/>
                      <w:iCs w:val="0"/>
                      <w:smallCaps w:val="0"/>
                      <w:color w:val="000000"/>
                      <w:sz w:val="22"/>
                      <w:szCs w:val="22"/>
                      <w:bdr w:val="nil"/>
                      <w:rtl w:val="0"/>
                    </w:rPr>
                    <w:br/>
                  </w:r>
                  <w:r>
                    <w:rPr>
                      <w:rStyle w:val="DefaultParagraphFont"/>
                      <w:rFonts w:ascii="Arial" w:eastAsia="Arial" w:hAnsi="Arial" w:cs="Arial"/>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Arial" w:eastAsia="Arial" w:hAnsi="Arial" w:cs="Arial"/>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Arial" w:eastAsia="Arial" w:hAnsi="Arial" w:cs="Arial"/>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Arial" w:eastAsia="Arial" w:hAnsi="Arial" w:cs="Arial"/>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Arial" w:eastAsia="Arial" w:hAnsi="Arial" w:cs="Arial"/>
                      <w:b w:val="0"/>
                      <w:bCs w:val="0"/>
                      <w:i w:val="0"/>
                      <w:iCs w:val="0"/>
                      <w:smallCaps w:val="0"/>
                      <w:color w:val="000000"/>
                      <w:sz w:val="22"/>
                      <w:szCs w:val="22"/>
                      <w:bdr w:val="nil"/>
                      <w:rtl w:val="0"/>
                    </w:rPr>
                    <w:t>10/16/2017 3:33 PM</w:t>
                  </w:r>
                </w:p>
              </w:tc>
            </w:tr>
          </w:tbl>
          <w:p>
            <w:pPr>
              <w:rPr>
                <w:rStyle w:val="DefaultParagraphFont"/>
                <w:rFonts w:ascii="Times New Roman" w:eastAsia="Times New Roman" w:hAnsi="Times New Roman" w:cs="Times New Roman"/>
                <w:b w:val="0"/>
                <w:bCs w:val="0"/>
                <w:i w:val="0"/>
                <w:iCs w:val="0"/>
                <w:smallCaps w:val="0"/>
                <w:color w:val="000000"/>
                <w:sz w:val="22"/>
                <w:szCs w:val="22"/>
                <w:bdr w:val="nil"/>
                <w:rtl w:val="0"/>
              </w:rPr>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69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180. </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missing amount “X” for each of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865"/>
              <w:gridCol w:w="2865"/>
              <w:gridCol w:w="28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Assets</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p>
              </w:tc>
            </w:tr>
            <w:tr>
              <w:tblPrEx>
                <w:jc w:val="left"/>
                <w:tblCellMar>
                  <w:top w:w="0" w:type="dxa"/>
                  <w:left w:w="0" w:type="dxa"/>
                  <w:bottom w:w="0" w:type="dxa"/>
                  <w:right w:w="0" w:type="dxa"/>
                </w:tblCellMar>
              </w:tblPrEx>
              <w:trPr>
                <w:cantSplit w:val="0"/>
                <w:jc w:val="left"/>
              </w:trPr>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$78,500</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$37,600</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X</w:t>
                  </w:r>
                </w:p>
              </w:tc>
            </w:tr>
            <w:tr>
              <w:tblPrEx>
                <w:jc w:val="left"/>
                <w:tblCellMar>
                  <w:top w:w="0" w:type="dxa"/>
                  <w:left w:w="0" w:type="dxa"/>
                  <w:bottom w:w="0" w:type="dxa"/>
                  <w:right w:w="0" w:type="dxa"/>
                </w:tblCellMar>
              </w:tblPrEx>
              <w:trPr>
                <w:cantSplit w:val="0"/>
                <w:jc w:val="left"/>
              </w:trPr>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                                      X</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$53,280</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$145,000</w:t>
                  </w:r>
                </w:p>
              </w:tc>
            </w:tr>
            <w:tr>
              <w:tblPrEx>
                <w:jc w:val="left"/>
                <w:tblCellMar>
                  <w:top w:w="0" w:type="dxa"/>
                  <w:left w:w="0" w:type="dxa"/>
                  <w:bottom w:w="0" w:type="dxa"/>
                  <w:right w:w="0" w:type="dxa"/>
                </w:tblCellMar>
              </w:tblPrEx>
              <w:trPr>
                <w:cantSplit w:val="0"/>
                <w:jc w:val="left"/>
              </w:trPr>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                               $49,500</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X</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$34,000</w:t>
                  </w:r>
                </w:p>
              </w:tc>
            </w:tr>
          </w:tbl>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6"/>
              <w:gridCol w:w="8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$40,900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($78,500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$37,600)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$198,280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($53,280 + $145,000)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$15,500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($49,500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$34,000)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58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181. </w:t>
            </w:r>
            <w:r>
              <w:rPr>
                <w:rStyle w:val="DefaultParagraphFont"/>
                <w:rFonts w:ascii="Times New Roman" w:eastAsia="Times New Roman" w:hAnsi="Times New Roman" w:cs="Times New Roman"/>
                <w:b w:val="0"/>
                <w:bCs w:val="0"/>
                <w:i w:val="0"/>
                <w:iCs w:val="0"/>
                <w:smallCaps w:val="0"/>
                <w:color w:val="000000"/>
                <w:sz w:val="22"/>
                <w:szCs w:val="22"/>
                <w:bdr w:val="nil"/>
                <w:rtl w:val="0"/>
              </w:rPr>
              <w:t>Use the accounting equation to answer each of the independent questions below.</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At the beginning of the year, Norton Company's assets were $75,000 and its stockholders' equity was $38,000. During the year, assets increased by $18,000 and liabilities increased by $4,000.  What was the stockholders' equity at the end of the year?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At the beginning of the year, Turpin Industries had liabilities of $44,000 and stockholders' equity of $66,000.  If assets increased by $10,000 and liabilities decreased by $5,000, what was the stockholders' equity at the end of the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6"/>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$75,000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$38,000 = $37,000 beginning of year liabilities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($75,000 + $18,000)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($37,000 + $4,000)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$52,000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end-of-year stockholders' equity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$44,000 + $66,000 = $110,000 beginning of year assets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($110,000 + $10,000)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($44,000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$5,000)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$81,000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end-of-year stockholders' equity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FNMN.WAJO.19.01-03 - LO: 01-03</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FNMN.WAJO.19.01-04 -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58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182. </w:t>
            </w:r>
            <w:r>
              <w:rPr>
                <w:rStyle w:val="DefaultParagraphFont"/>
                <w:rFonts w:ascii="Times New Roman" w:eastAsia="Times New Roman" w:hAnsi="Times New Roman" w:cs="Times New Roman"/>
                <w:b w:val="0"/>
                <w:bCs w:val="0"/>
                <w:i w:val="0"/>
                <w:iCs w:val="0"/>
                <w:smallCaps w:val="0"/>
                <w:color w:val="000000"/>
                <w:sz w:val="22"/>
                <w:szCs w:val="22"/>
                <w:bdr w:val="nil"/>
                <w:rtl w:val="0"/>
              </w:rPr>
              <w:t>On July 1 of the current year, the assets and liabilities of John Wong, DVM, are as follows: Cash, $27,000; Accounts Receivable, $12,300; Supplies, $3,100; Land, $35,000; Accounts Payable, $13,900. What is the amount of stockholders' equity as of July 1 of the current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6"/>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$63,500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($27,000 Cash + $12,300 Accounts Receivable + $3,100 Supplies + $35,000 Land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$13,900 Accounts Payable = $63,500)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FNMN.WAJO.19.01-03 - LO: 01-03</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FNMN.WAJO.19.01-04 -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69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183. </w:t>
            </w:r>
            <w:r>
              <w:rPr>
                <w:rStyle w:val="DefaultParagraphFont"/>
                <w:rFonts w:ascii="Times New Roman" w:eastAsia="Times New Roman" w:hAnsi="Times New Roman" w:cs="Times New Roman"/>
                <w:b w:val="0"/>
                <w:bCs w:val="0"/>
                <w:i w:val="0"/>
                <w:iCs w:val="0"/>
                <w:smallCaps w:val="0"/>
                <w:color w:val="000000"/>
                <w:sz w:val="22"/>
                <w:szCs w:val="22"/>
                <w:bdr w:val="nil"/>
                <w:rtl w:val="0"/>
              </w:rPr>
              <w:t>At the end of its accounting period, December 31, of Year 1, Hsu’s Financial Services has assets of $575,000 and stockholders' equity of $335,000.  Using the accounting equation and considering each case independently, determine the following amounts.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Hsu’s liabilities as of December 31, of Year 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Hsu’s liabilities as of December 31, of Year 2, assuming that assets increased by $56,000 and                        </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shareholders' equity decreased by $32,000.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Net income or net loss during Year 2, assuming that as of December 31, Year 2, assets were $592,000,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liabilities were $450,000, and there were no additional investments or dividends.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6"/>
              <w:gridCol w:w="8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$575,000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$335,000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$240,000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($575,000 + $56,000)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($335,000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$32,000)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$328,000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$592,000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$450,000 = $142,000 shareholders' equity Year 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$335,000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$142,000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$193,000 net loss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FNMN.WAJO.19.01-03 - LO: 01-03</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FNMN.WAJO.19.01-04 -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184. </w:t>
            </w:r>
            <w:r>
              <w:rPr>
                <w:rStyle w:val="DefaultParagraphFont"/>
                <w:rFonts w:ascii="Times New Roman" w:eastAsia="Times New Roman" w:hAnsi="Times New Roman" w:cs="Times New Roman"/>
                <w:b w:val="0"/>
                <w:bCs w:val="0"/>
                <w:i w:val="0"/>
                <w:iCs w:val="0"/>
                <w:smallCaps w:val="0"/>
                <w:color w:val="000000"/>
                <w:sz w:val="22"/>
                <w:szCs w:val="22"/>
                <w:bdr w:val="nil"/>
                <w:rtl w:val="0"/>
              </w:rPr>
              <w:t>Indicate whether each of the following accounts represents an asset, liability, or stockholders' equity: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25"/>
              <w:gridCol w:w="79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5"/>
              <w:gridCol w:w="6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57"/>
                    <w:gridCol w:w="62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liability</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asset</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asset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FNMN.WAJO.19.01-03 - LO: 01-03</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FNMN.WAJO.19.01-04 -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69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185. </w:t>
            </w:r>
            <w:r>
              <w:rPr>
                <w:rStyle w:val="DefaultParagraphFont"/>
                <w:rFonts w:ascii="Times New Roman" w:eastAsia="Times New Roman" w:hAnsi="Times New Roman" w:cs="Times New Roman"/>
                <w:b w:val="0"/>
                <w:bCs w:val="0"/>
                <w:i w:val="0"/>
                <w:iCs w:val="0"/>
                <w:smallCaps w:val="0"/>
                <w:color w:val="000000"/>
                <w:sz w:val="22"/>
                <w:szCs w:val="22"/>
                <w:bdr w:val="nil"/>
                <w:rtl w:val="0"/>
              </w:rPr>
              <w:t>At December 31 of the current year, Martin Consultants has assets of $430,000 and liabilities of $205,000.  Using the accounting equation and considering each case independently, determine the following: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stockholders' equity, as of December 31.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stockholders' equity, as of December 31 of the next year, assuming that assets increased by $12,000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and liabilities increased by $15,000.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stockholders' equity, as of December 31 of the next year, assuming that assets decreased by $8,000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and liabilities increased by $14,000.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6"/>
              <w:gridCol w:w="8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$430,000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$205,000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$225,000</w:t>
                  </w:r>
                </w:p>
                <w:p>
                  <w:pPr>
                    <w:pStyle w:val="p"/>
                    <w:bidi w:val="0"/>
                    <w:spacing w:before="0" w:beforeAutospacing="0" w:after="0" w:afterAutospacing="0"/>
                    <w:jc w:val="lef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br/>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($430,000 + $12,000)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($205,000 + $15,000)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$222,000</w:t>
                  </w:r>
                </w:p>
                <w:p>
                  <w:pPr>
                    <w:pStyle w:val="p"/>
                    <w:bidi w:val="0"/>
                    <w:spacing w:before="0" w:beforeAutospacing="0" w:after="0" w:afterAutospacing="0"/>
                    <w:jc w:val="lef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br/>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($430,000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$8,000)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($205,000 + $14,000)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$203,000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FNMN.WAJO.19.01-03 - LO: 01-03</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FNMN.WAJO.19.01-04 -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21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accountant for Scott Industries prepared the following list of account balances from the company’s records for the year ended December 31. Use this information to answer the question that follows.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tblW w:w="9210" w:type="dxa"/>
              <w:jc w:val="left"/>
              <w:tblBorders>
                <w:top w:val="nil"/>
                <w:left w:val="nil"/>
                <w:bottom w:val="nil"/>
                <w:right w:val="nil"/>
                <w:insideH w:val="nil"/>
                <w:insideV w:val="nil"/>
              </w:tblBorders>
              <w:tblCellMar>
                <w:top w:w="0" w:type="dxa"/>
                <w:left w:w="0" w:type="dxa"/>
                <w:bottom w:w="0" w:type="dxa"/>
                <w:right w:w="0" w:type="dxa"/>
              </w:tblCellMar>
            </w:tblPr>
            <w:tblGrid>
              <w:gridCol w:w="356"/>
              <w:gridCol w:w="3049"/>
              <w:gridCol w:w="1192"/>
              <w:gridCol w:w="356"/>
              <w:gridCol w:w="2864"/>
              <w:gridCol w:w="1393"/>
            </w:tblGrid>
            <w:tr>
              <w:tblPrEx>
                <w:tblW w:w="921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$165,000</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r>
            <w:tr>
              <w:tblPrEx>
                <w:tblW w:w="9210" w:type="dxa"/>
                <w:jc w:val="left"/>
                <w:tblCellMar>
                  <w:top w:w="0" w:type="dxa"/>
                  <w:left w:w="0" w:type="dxa"/>
                  <w:bottom w:w="0" w:type="dxa"/>
                  <w:right w:w="0" w:type="dxa"/>
                </w:tblCellMar>
              </w:tblPrEx>
              <w:trPr>
                <w:cantSplit w:val="0"/>
                <w:jc w:val="left"/>
              </w:trPr>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16,000</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expenses</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44,000</w:t>
                  </w:r>
                </w:p>
              </w:tc>
            </w:tr>
            <w:tr>
              <w:tblPrEx>
                <w:tblW w:w="9210" w:type="dxa"/>
                <w:jc w:val="left"/>
                <w:tblCellMar>
                  <w:top w:w="0" w:type="dxa"/>
                  <w:left w:w="0" w:type="dxa"/>
                  <w:bottom w:w="0" w:type="dxa"/>
                  <w:right w:w="0" w:type="dxa"/>
                </w:tblCellMar>
              </w:tblPrEx>
              <w:trPr>
                <w:cantSplit w:val="0"/>
                <w:jc w:val="left"/>
              </w:trPr>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64,000</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47,000</w:t>
                  </w:r>
                </w:p>
              </w:tc>
            </w:tr>
            <w:tr>
              <w:tblPrEx>
                <w:tblW w:w="9210" w:type="dxa"/>
                <w:jc w:val="left"/>
                <w:tblCellMar>
                  <w:top w:w="0" w:type="dxa"/>
                  <w:left w:w="0" w:type="dxa"/>
                  <w:bottom w:w="0" w:type="dxa"/>
                  <w:right w:w="0" w:type="dxa"/>
                </w:tblCellMar>
              </w:tblPrEx>
              <w:trPr>
                <w:cantSplit w:val="0"/>
                <w:jc w:val="left"/>
              </w:trPr>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revenue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w:t>
                  </w:r>
                </w:p>
              </w:tc>
            </w:tr>
            <w:tr>
              <w:tblPrEx>
                <w:tblW w:w="9210" w:type="dxa"/>
                <w:jc w:val="left"/>
                <w:tblCellMar>
                  <w:top w:w="0" w:type="dxa"/>
                  <w:left w:w="0" w:type="dxa"/>
                  <w:bottom w:w="0" w:type="dxa"/>
                  <w:right w:w="0" w:type="dxa"/>
                </w:tblCellMar>
              </w:tblPrEx>
              <w:trPr>
                <w:cantSplit w:val="0"/>
                <w:jc w:val="left"/>
              </w:trPr>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Salaries &amp; wages expense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taxes expense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18,000</w:t>
                  </w:r>
                </w:p>
              </w:tc>
            </w:tr>
            <w:tr>
              <w:tblPrEx>
                <w:tblW w:w="9210" w:type="dxa"/>
                <w:jc w:val="left"/>
                <w:tblCellMar>
                  <w:top w:w="0" w:type="dxa"/>
                  <w:left w:w="0" w:type="dxa"/>
                  <w:bottom w:w="0" w:type="dxa"/>
                  <w:right w:w="0" w:type="dxa"/>
                </w:tblCellMar>
              </w:tblPrEx>
              <w:trPr>
                <w:cantSplit w:val="0"/>
                <w:jc w:val="left"/>
              </w:trPr>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taxes payable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69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186. </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total assets at the end of the current year for Scott Industries.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6"/>
              <w:gridCol w:w="8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7425" w:type="dxa"/>
                    <w:jc w:val="left"/>
                    <w:tblBorders>
                      <w:top w:val="nil"/>
                      <w:left w:val="nil"/>
                      <w:bottom w:val="nil"/>
                      <w:right w:val="nil"/>
                      <w:insideH w:val="nil"/>
                      <w:insideV w:val="nil"/>
                    </w:tblBorders>
                    <w:tblCellMar>
                      <w:top w:w="0" w:type="dxa"/>
                      <w:left w:w="0" w:type="dxa"/>
                      <w:bottom w:w="0" w:type="dxa"/>
                      <w:right w:w="0" w:type="dxa"/>
                    </w:tblCellMar>
                  </w:tblPr>
                  <w:tblGrid>
                    <w:gridCol w:w="7425"/>
                  </w:tblGrid>
                  <w:tr>
                    <w:tblPrEx>
                      <w:tblW w:w="742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$110,000</w:t>
                        </w:r>
                      </w:p>
                    </w:tc>
                  </w:tr>
                  <w:tr>
                    <w:tblPrEx>
                      <w:tblW w:w="7425" w:type="dxa"/>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($30,000 Cash + $16,000 Accounts receivable + $64,000 Equipment = $110,000)</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Scott Industries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ACCT.ACBSP.APC.09 - Financial Statements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58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187. </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total liabilities at the end of the current year for Scott Industries.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6"/>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6750" w:type="dxa"/>
                    <w:jc w:val="left"/>
                    <w:tblBorders>
                      <w:top w:val="nil"/>
                      <w:left w:val="nil"/>
                      <w:bottom w:val="nil"/>
                      <w:right w:val="nil"/>
                      <w:insideH w:val="nil"/>
                      <w:insideV w:val="nil"/>
                    </w:tblBorders>
                    <w:tblCellMar>
                      <w:top w:w="0" w:type="dxa"/>
                      <w:left w:w="0" w:type="dxa"/>
                      <w:bottom w:w="0" w:type="dxa"/>
                      <w:right w:w="0" w:type="dxa"/>
                    </w:tblCellMar>
                  </w:tblPr>
                  <w:tblGrid>
                    <w:gridCol w:w="6750"/>
                  </w:tblGrid>
                  <w:tr>
                    <w:tblPrEx>
                      <w:tblW w:w="675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$17,000</w:t>
                        </w:r>
                      </w:p>
                    </w:tc>
                  </w:tr>
                  <w:tr>
                    <w:tblPrEx>
                      <w:tblW w:w="6750" w:type="dxa"/>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($12,000 Accounts payable + $5,000 Income taxes payable = $17,000)</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Scott Industries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ACCT.ACBSP.APC.09 - Financial Statements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188. </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this information, is Scott Industries profitable?  Explain your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6"/>
              <w:gridCol w:w="71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($165,000 Fees earned + $3,000 Interest revenue)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($40,000 Salaries &amp; wages expense + $44,000 Selling expenses  + $18,000 Income taxes expense + $20,000 Rent expense) = $46,000 Net income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Scott Industries had net income for the period of $46,000.  Since revenues exceeded expenses for the period, the company would be considered profitable.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Scott Industries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ACCT.ACBSP.APC.09 - Financial Statements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189. </w:t>
            </w:r>
            <w:r>
              <w:rPr>
                <w:rStyle w:val="DefaultParagraphFont"/>
                <w:rFonts w:ascii="Times New Roman" w:eastAsia="Times New Roman" w:hAnsi="Times New Roman" w:cs="Times New Roman"/>
                <w:b w:val="0"/>
                <w:bCs w:val="0"/>
                <w:i w:val="0"/>
                <w:iCs w:val="0"/>
                <w:smallCaps w:val="0"/>
                <w:color w:val="000000"/>
                <w:sz w:val="22"/>
                <w:szCs w:val="22"/>
                <w:bdr w:val="nil"/>
                <w:rtl w:val="0"/>
              </w:rPr>
              <w:t>Daniels Company made the following selected transactions during May:</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80"/>
              <w:gridCol w:w="76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Received cash from sale of stock, $55,000</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Paid creditors on account, $7,000</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Billed customers for services on account, $2,565</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Received cash from customers on account, $8,450</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Paid dividends to stockholders, $2,500</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Received the utility bill, $160, to be paid next month</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98"/>
              <w:gridCol w:w="79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46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Indicate the effect of each transaction on the accounting equation by:</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 type - (A)assets, (L)liabilities, (SE)stockholders' equity, (R)revenue, and (E)expense</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Name of account</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by of the transaction</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direction of change (increase or decrease) in the account affected</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Note:  Each transaction has two entries.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29"/>
              <w:gridCol w:w="796"/>
              <w:gridCol w:w="1163"/>
              <w:gridCol w:w="1071"/>
              <w:gridCol w:w="1163"/>
              <w:gridCol w:w="798"/>
              <w:gridCol w:w="981"/>
              <w:gridCol w:w="1073"/>
              <w:gridCol w:w="11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425" w:type="dxa"/>
                  <w:gridSpan w:val="5"/>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Entry</w:t>
                  </w:r>
                </w:p>
              </w:tc>
              <w:tc>
                <w:tcPr>
                  <w:tcW w:w="4425" w:type="dxa"/>
                  <w:gridSpan w:val="4"/>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Entry</w:t>
                  </w:r>
                </w:p>
              </w:tc>
            </w:tr>
            <w:tr>
              <w:tblPrEx>
                <w:jc w:val="left"/>
                <w:tblCellMar>
                  <w:top w:w="0" w:type="dxa"/>
                  <w:left w:w="0" w:type="dxa"/>
                  <w:bottom w:w="0" w:type="dxa"/>
                  <w:right w:w="0" w:type="dxa"/>
                </w:tblCellMar>
              </w:tblPrEx>
              <w:trPr>
                <w:cantSplit w:val="0"/>
                <w:jc w:val="left"/>
              </w:trPr>
              <w:tc>
                <w:tcPr>
                  <w:tcW w:w="4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 Type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p>
                  <w:pPr>
                    <w:pStyle w:val="p"/>
                    <w:bidi w:val="0"/>
                    <w:spacing w:before="0" w:beforeAutospacing="0" w:after="0" w:afterAutospacing="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Name of Account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Amount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or Decrease</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 Type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9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Name of Account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Amount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or Decrease</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tcW w:w="4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05"/>
              <w:gridCol w:w="67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735" w:type="dxa"/>
                    <w:jc w:val="left"/>
                    <w:tblBorders>
                      <w:top w:val="nil"/>
                      <w:left w:val="nil"/>
                      <w:bottom w:val="nil"/>
                      <w:right w:val="nil"/>
                      <w:insideH w:val="nil"/>
                      <w:insideV w:val="nil"/>
                    </w:tblBorders>
                    <w:tblCellMar>
                      <w:top w:w="0" w:type="dxa"/>
                      <w:left w:w="0" w:type="dxa"/>
                      <w:bottom w:w="0" w:type="dxa"/>
                      <w:right w:w="0" w:type="dxa"/>
                    </w:tblCellMar>
                  </w:tblPr>
                  <w:tblGrid>
                    <w:gridCol w:w="142"/>
                    <w:gridCol w:w="775"/>
                    <w:gridCol w:w="934"/>
                    <w:gridCol w:w="751"/>
                    <w:gridCol w:w="836"/>
                    <w:gridCol w:w="775"/>
                    <w:gridCol w:w="934"/>
                    <w:gridCol w:w="751"/>
                    <w:gridCol w:w="836"/>
                  </w:tblGrid>
                  <w:tr>
                    <w:tblPrEx>
                      <w:tblW w:w="673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390" w:type="dxa"/>
                        <w:gridSpan w:val="5"/>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Entry</w:t>
                        </w:r>
                      </w:p>
                    </w:tc>
                    <w:tc>
                      <w:tcPr>
                        <w:tcW w:w="3390" w:type="dxa"/>
                        <w:gridSpan w:val="4"/>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Entry</w:t>
                        </w:r>
                      </w:p>
                    </w:tc>
                  </w:tr>
                  <w:tr>
                    <w:tblPrEx>
                      <w:tblW w:w="6735" w:type="dxa"/>
                      <w:jc w:val="left"/>
                      <w:tblCellMar>
                        <w:top w:w="0" w:type="dxa"/>
                        <w:left w:w="0" w:type="dxa"/>
                        <w:bottom w:w="0" w:type="dxa"/>
                        <w:right w:w="0" w:type="dxa"/>
                      </w:tblCellMar>
                    </w:tblPrEx>
                    <w:trPr>
                      <w:cantSplit w:val="0"/>
                      <w:jc w:val="left"/>
                    </w:trPr>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 Type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p>
                        <w:pPr>
                          <w:pStyle w:val="p"/>
                          <w:bidi w:val="0"/>
                          <w:spacing w:before="0" w:beforeAutospacing="0" w:after="0" w:afterAutospacing="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Name of Account​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Amount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or Decrease</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 Type</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Name of Account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Amount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or Decrease</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tblW w:w="6735" w:type="dxa"/>
                      <w:jc w:val="left"/>
                      <w:tblCellMar>
                        <w:top w:w="0" w:type="dxa"/>
                        <w:left w:w="0" w:type="dxa"/>
                        <w:bottom w:w="0" w:type="dxa"/>
                        <w:right w:w="0" w:type="dxa"/>
                      </w:tblCellMar>
                    </w:tblPrEx>
                    <w:trPr>
                      <w:cantSplit w:val="0"/>
                      <w:jc w:val="left"/>
                    </w:trPr>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$55,000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SE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$55,000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w:t>
                        </w:r>
                      </w:p>
                    </w:tc>
                  </w:tr>
                  <w:tr>
                    <w:tblPrEx>
                      <w:tblW w:w="6735" w:type="dxa"/>
                      <w:jc w:val="left"/>
                      <w:tblCellMar>
                        <w:top w:w="0" w:type="dxa"/>
                        <w:left w:w="0" w:type="dxa"/>
                        <w:bottom w:w="0" w:type="dxa"/>
                        <w:right w:w="0" w:type="dxa"/>
                      </w:tblCellMar>
                    </w:tblPrEx>
                    <w:trPr>
                      <w:cantSplit w:val="0"/>
                      <w:jc w:val="left"/>
                    </w:trPr>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$7,000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L</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$7,000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w:t>
                        </w:r>
                      </w:p>
                    </w:tc>
                  </w:tr>
                  <w:tr>
                    <w:tblPrEx>
                      <w:tblW w:w="6735" w:type="dxa"/>
                      <w:jc w:val="left"/>
                      <w:tblCellMar>
                        <w:top w:w="0" w:type="dxa"/>
                        <w:left w:w="0" w:type="dxa"/>
                        <w:bottom w:w="0" w:type="dxa"/>
                        <w:right w:w="0" w:type="dxa"/>
                      </w:tblCellMar>
                    </w:tblPrEx>
                    <w:trPr>
                      <w:cantSplit w:val="0"/>
                      <w:jc w:val="left"/>
                    </w:trPr>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$2,565</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R</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$2,565</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w:t>
                        </w:r>
                      </w:p>
                    </w:tc>
                  </w:tr>
                  <w:tr>
                    <w:tblPrEx>
                      <w:tblW w:w="6735" w:type="dxa"/>
                      <w:jc w:val="left"/>
                      <w:tblCellMar>
                        <w:top w:w="0" w:type="dxa"/>
                        <w:left w:w="0" w:type="dxa"/>
                        <w:bottom w:w="0" w:type="dxa"/>
                        <w:right w:w="0" w:type="dxa"/>
                      </w:tblCellMar>
                    </w:tblPrEx>
                    <w:trPr>
                      <w:cantSplit w:val="0"/>
                      <w:jc w:val="left"/>
                    </w:trPr>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$8,450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$8,450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w:t>
                        </w:r>
                      </w:p>
                    </w:tc>
                  </w:tr>
                  <w:tr>
                    <w:tblPrEx>
                      <w:tblW w:w="6735" w:type="dxa"/>
                      <w:jc w:val="left"/>
                      <w:tblCellMar>
                        <w:top w:w="0" w:type="dxa"/>
                        <w:left w:w="0" w:type="dxa"/>
                        <w:bottom w:w="0" w:type="dxa"/>
                        <w:right w:w="0" w:type="dxa"/>
                      </w:tblCellMar>
                    </w:tblPrEx>
                    <w:trPr>
                      <w:cantSplit w:val="0"/>
                      <w:jc w:val="left"/>
                    </w:trPr>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$2,500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SE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$2,500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w:t>
                        </w:r>
                      </w:p>
                    </w:tc>
                  </w:tr>
                  <w:tr>
                    <w:tblPrEx>
                      <w:tblW w:w="6735" w:type="dxa"/>
                      <w:jc w:val="left"/>
                      <w:tblCellMar>
                        <w:top w:w="0" w:type="dxa"/>
                        <w:left w:w="0" w:type="dxa"/>
                        <w:bottom w:w="0" w:type="dxa"/>
                        <w:right w:w="0" w:type="dxa"/>
                      </w:tblCellMar>
                    </w:tblPrEx>
                    <w:trPr>
                      <w:cantSplit w:val="0"/>
                      <w:jc w:val="left"/>
                    </w:trPr>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L</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$160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Utilities expense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$160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190. </w:t>
            </w:r>
            <w:r>
              <w:rPr>
                <w:rStyle w:val="DefaultParagraphFont"/>
                <w:rFonts w:ascii="Times New Roman" w:eastAsia="Times New Roman" w:hAnsi="Times New Roman" w:cs="Times New Roman"/>
                <w:b w:val="0"/>
                <w:bCs w:val="0"/>
                <w:i w:val="0"/>
                <w:iCs w:val="0"/>
                <w:smallCaps w:val="0"/>
                <w:color w:val="000000"/>
                <w:sz w:val="22"/>
                <w:szCs w:val="22"/>
                <w:bdr w:val="nil"/>
                <w:rtl w:val="0"/>
              </w:rPr>
              <w:t>Collins Landscape Company purchased various landscaping supplies on account to be used for landscape designs for its customers.  How will this business transaction affect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5"/>
              <w:gridCol w:w="6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assets (Supplies) and increase liabilities (Accounts Payable)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191. </w:t>
            </w:r>
            <w:r>
              <w:rPr>
                <w:rStyle w:val="DefaultParagraphFont"/>
                <w:rFonts w:ascii="Times New Roman" w:eastAsia="Times New Roman" w:hAnsi="Times New Roman" w:cs="Times New Roman"/>
                <w:b w:val="0"/>
                <w:bCs w:val="0"/>
                <w:i w:val="0"/>
                <w:iCs w:val="0"/>
                <w:smallCaps w:val="0"/>
                <w:color w:val="000000"/>
                <w:sz w:val="22"/>
                <w:szCs w:val="22"/>
                <w:bdr w:val="nil"/>
                <w:rtl w:val="0"/>
              </w:rPr>
              <w:t>Ramierez Company received its first electric bill in the amount of $60 which will be paid next month. How will this transaction affect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5"/>
              <w:gridCol w:w="6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liabilities (Accounts Payable) and decrease shareholders’ equity (Utilities Expense)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192. </w:t>
            </w:r>
            <w:r>
              <w:rPr>
                <w:rStyle w:val="DefaultParagraphFont"/>
                <w:rFonts w:ascii="Times New Roman" w:eastAsia="Times New Roman" w:hAnsi="Times New Roman" w:cs="Times New Roman"/>
                <w:b w:val="0"/>
                <w:bCs w:val="0"/>
                <w:i w:val="0"/>
                <w:iCs w:val="0"/>
                <w:smallCaps w:val="0"/>
                <w:color w:val="000000"/>
                <w:sz w:val="22"/>
                <w:szCs w:val="22"/>
                <w:bdr w:val="nil"/>
                <w:rtl w:val="0"/>
              </w:rPr>
              <w:t>Indicate how the following transactions affect the accounting equation.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The purchase of supplies on account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The purchase of supplies for cash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Payment of cash dividends to stockholders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Revenues received in cash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Sale made on account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5"/>
              <w:gridCol w:w="6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Assets increase; liabilities increase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No effect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Assets decrease; stockholders' equity decreases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Assets increase;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equity increases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Assets increase;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equity increases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193. </w:t>
            </w:r>
            <w:r>
              <w:rPr>
                <w:rStyle w:val="DefaultParagraphFont"/>
                <w:rFonts w:ascii="Times New Roman" w:eastAsia="Times New Roman" w:hAnsi="Times New Roman" w:cs="Times New Roman"/>
                <w:b w:val="0"/>
                <w:bCs w:val="0"/>
                <w:i w:val="0"/>
                <w:iCs w:val="0"/>
                <w:smallCaps w:val="0"/>
                <w:color w:val="000000"/>
                <w:sz w:val="22"/>
                <w:szCs w:val="22"/>
                <w:bdr w:val="nil"/>
                <w:rtl w:val="0"/>
              </w:rPr>
              <w:t>(a)  A vacant lot acquired for $83,000 cash is sold for $127,000 in cash. What is the effect of the sale on the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total amount of the seller’s (1) assets, (2) liabilities, and (3)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equity?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Assume that the seller owes $52,000 on a loan for the land. After receiving the $127,000 cash in (a), the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seller pays the $52,000 owed. What is the effect of the payment on the total amount of the seller’s (1) assets,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 liabilities, and (3)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equity?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5"/>
              <w:gridCol w:w="6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(1) Total assets increased $44,000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(2) No change in liabilities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(3) Stockholders' equity increased $44,000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(1) Total assets decreased $52,000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(2) Total liabilities decreased $52,000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(3) No change in stockholders' equity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194. </w:t>
            </w:r>
            <w:r>
              <w:rPr>
                <w:rStyle w:val="DefaultParagraphFont"/>
                <w:rFonts w:ascii="Times New Roman" w:eastAsia="Times New Roman" w:hAnsi="Times New Roman" w:cs="Times New Roman"/>
                <w:b w:val="0"/>
                <w:bCs w:val="0"/>
                <w:i w:val="0"/>
                <w:iCs w:val="0"/>
                <w:smallCaps w:val="0"/>
                <w:color w:val="000000"/>
                <w:sz w:val="22"/>
                <w:szCs w:val="22"/>
                <w:bdr w:val="nil"/>
                <w:rtl w:val="0"/>
              </w:rPr>
              <w:t>The Austin Land Company sold land for $85,000 in cash.  The land was originally purchased for $65,000.  At the time of the sale, $40,000 was still owed to Regions Bank. After the sale, The Austin Land Company paid off the loan. Explain the effect of the sale and the payoff of the loan on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6"/>
              <w:gridCol w:w="71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 decrease $20,000 (Cash increases by $45,000;  Land decreases by $65,000)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decrease $40,000 (Loan payoff to Regions Bank)</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 increases $20,000 (Sales price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Cost of the land)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ACCT.ACBSP.APC.13 - Long-term Assets Reporting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There are four transactions that affect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What are the two types of transactions that increase stockholders' equity?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 What are the two types of transactions that decrease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6"/>
              <w:gridCol w:w="71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Purchase of additional common stock by stockholders and increase in revenues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Payment of dividends to stockholders and increase in expenses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ACCT.ACBSP.APC.09 - Financial Statements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Identify each of the following as an (1) increase to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 or a (2) decrease to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equity.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24"/>
              <w:gridCol w:w="81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Lawn care revenue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 expense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5"/>
              <w:gridCol w:w="6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61"/>
                    <w:gridCol w:w="62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197. </w:t>
            </w:r>
            <w:r>
              <w:rPr>
                <w:rStyle w:val="DefaultParagraphFont"/>
                <w:rFonts w:ascii="Times New Roman" w:eastAsia="Times New Roman" w:hAnsi="Times New Roman" w:cs="Times New Roman"/>
                <w:b w:val="0"/>
                <w:bCs w:val="0"/>
                <w:i w:val="0"/>
                <w:iCs w:val="0"/>
                <w:smallCaps w:val="0"/>
                <w:color w:val="000000"/>
                <w:sz w:val="22"/>
                <w:szCs w:val="22"/>
                <w:bdr w:val="nil"/>
                <w:rtl w:val="0"/>
              </w:rPr>
              <w:t>Given the following: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Beginning stockholders' equity          $58,000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Ending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 dividends                        $25,000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Calculate net income or net loss.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6"/>
              <w:gridCol w:w="71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043"/>
                    <w:gridCol w:w="40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0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Ending stockholders' equity        </w:t>
                        </w:r>
                      </w:p>
                    </w:tc>
                    <w:tc>
                      <w:tcPr>
                        <w:tcW w:w="12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r>
                  <w:tr>
                    <w:tblPrEx>
                      <w:jc w:val="left"/>
                      <w:tblCellMar>
                        <w:top w:w="0" w:type="dxa"/>
                        <w:left w:w="0" w:type="dxa"/>
                        <w:bottom w:w="0" w:type="dxa"/>
                        <w:right w:w="0" w:type="dxa"/>
                      </w:tblCellMar>
                    </w:tblPrEx>
                    <w:trPr>
                      <w:cantSplit w:val="0"/>
                      <w:jc w:val="left"/>
                    </w:trPr>
                    <w:tc>
                      <w:tcPr>
                        <w:tcW w:w="30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Beginning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2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58,000</w:t>
                        </w:r>
                      </w:p>
                    </w:tc>
                  </w:tr>
                  <w:tr>
                    <w:tblPrEx>
                      <w:jc w:val="left"/>
                      <w:tblCellMar>
                        <w:top w:w="0" w:type="dxa"/>
                        <w:left w:w="0" w:type="dxa"/>
                        <w:bottom w:w="0" w:type="dxa"/>
                        <w:right w:w="0" w:type="dxa"/>
                      </w:tblCellMar>
                    </w:tblPrEx>
                    <w:trPr>
                      <w:cantSplit w:val="0"/>
                      <w:jc w:val="left"/>
                    </w:trPr>
                    <w:tc>
                      <w:tcPr>
                        <w:tcW w:w="30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Decrease in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p>
                    </w:tc>
                    <w:tc>
                      <w:tcPr>
                        <w:tcW w:w="12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$28,000</w:t>
                        </w:r>
                      </w:p>
                    </w:tc>
                  </w:tr>
                  <w:tr>
                    <w:tblPrEx>
                      <w:jc w:val="left"/>
                      <w:tblCellMar>
                        <w:top w:w="0" w:type="dxa"/>
                        <w:left w:w="0" w:type="dxa"/>
                        <w:bottom w:w="0" w:type="dxa"/>
                        <w:right w:w="0" w:type="dxa"/>
                      </w:tblCellMar>
                    </w:tblPrEx>
                    <w:trPr>
                      <w:cantSplit w:val="0"/>
                      <w:jc w:val="left"/>
                    </w:trPr>
                    <w:tc>
                      <w:tcPr>
                        <w:tcW w:w="30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Less dividends</w:t>
                        </w:r>
                      </w:p>
                    </w:tc>
                    <w:tc>
                      <w:tcPr>
                        <w:tcW w:w="12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25,000</w:t>
                        </w:r>
                      </w:p>
                    </w:tc>
                  </w:tr>
                  <w:tr>
                    <w:tblPrEx>
                      <w:jc w:val="left"/>
                      <w:tblCellMar>
                        <w:top w:w="0" w:type="dxa"/>
                        <w:left w:w="0" w:type="dxa"/>
                        <w:bottom w:w="0" w:type="dxa"/>
                        <w:right w:w="0" w:type="dxa"/>
                      </w:tblCellMar>
                    </w:tblPrEx>
                    <w:trPr>
                      <w:cantSplit w:val="0"/>
                      <w:jc w:val="left"/>
                    </w:trPr>
                    <w:tc>
                      <w:tcPr>
                        <w:tcW w:w="30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loss</w:t>
                        </w:r>
                      </w:p>
                    </w:tc>
                    <w:tc>
                      <w:tcPr>
                        <w:tcW w:w="12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  3,000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ACCT.ACBSP.APC.09 - Financial Statements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assets and liabilities of Thompson Computer Services at March 31, the end of the current year, and its revenue and expenses for the year are listed below. The common stock was $120,000 and the retained earnings was $60,000 at April 1, the beginning of the current year. During the year, shareholders purchased an additional $25,000 in stock. Use this information the answer the questions that follow.</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505"/>
              <w:gridCol w:w="1245"/>
              <w:gridCol w:w="525"/>
              <w:gridCol w:w="2955"/>
              <w:gridCol w:w="1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2,000</w:t>
                  </w:r>
                </w:p>
              </w:tc>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Miscellaneous expense</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1,030</w:t>
                  </w:r>
                </w:p>
              </w:tc>
            </w:tr>
            <w:tr>
              <w:tblPrEx>
                <w:jc w:val="left"/>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10,340</w:t>
                  </w:r>
                </w:p>
              </w:tc>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expense</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1,240</w:t>
                  </w:r>
                </w:p>
              </w:tc>
            </w:tr>
            <w:tr>
              <w:tblPrEx>
                <w:jc w:val="left"/>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21,420</w:t>
                  </w:r>
                </w:p>
              </w:tc>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1,670</w:t>
                  </w:r>
                </w:p>
              </w:tc>
            </w:tr>
            <w:tr>
              <w:tblPrEx>
                <w:jc w:val="left"/>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73,450</w:t>
                  </w:r>
                </w:p>
              </w:tc>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23,550</w:t>
                  </w:r>
                </w:p>
              </w:tc>
            </w:tr>
            <w:tr>
              <w:tblPrEx>
                <w:jc w:val="left"/>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47,000</w:t>
                  </w:r>
                </w:p>
              </w:tc>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16,570</w:t>
                  </w:r>
                </w:p>
              </w:tc>
            </w:tr>
            <w:tr>
              <w:tblPrEx>
                <w:jc w:val="left"/>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157,630</w:t>
                  </w:r>
                </w:p>
              </w:tc>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245"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198. </w:t>
            </w:r>
            <w:r>
              <w:rPr>
                <w:rStyle w:val="DefaultParagraphFont"/>
                <w:rFonts w:ascii="Times New Roman" w:eastAsia="Times New Roman" w:hAnsi="Times New Roman" w:cs="Times New Roman"/>
                <w:b w:val="0"/>
                <w:bCs w:val="0"/>
                <w:i w:val="0"/>
                <w:iCs w:val="0"/>
                <w:smallCaps w:val="0"/>
                <w:color w:val="000000"/>
                <w:sz w:val="22"/>
                <w:szCs w:val="22"/>
                <w:bdr w:val="nil"/>
                <w:rtl w:val="0"/>
              </w:rPr>
              <w:t>Prepare an income statement for the current year ended March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13"/>
              <w:gridCol w:w="94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7215" w:type="dxa"/>
                    <w:jc w:val="left"/>
                    <w:tblBorders>
                      <w:top w:val="nil"/>
                      <w:left w:val="nil"/>
                      <w:bottom w:val="nil"/>
                      <w:right w:val="nil"/>
                      <w:insideH w:val="nil"/>
                      <w:insideV w:val="nil"/>
                    </w:tblBorders>
                    <w:tblCellMar>
                      <w:top w:w="0" w:type="dxa"/>
                      <w:left w:w="0" w:type="dxa"/>
                      <w:bottom w:w="0" w:type="dxa"/>
                      <w:right w:w="0" w:type="dxa"/>
                    </w:tblCellMar>
                  </w:tblPr>
                  <w:tblGrid>
                    <w:gridCol w:w="1467"/>
                    <w:gridCol w:w="2234"/>
                    <w:gridCol w:w="1757"/>
                    <w:gridCol w:w="1757"/>
                  </w:tblGrid>
                  <w:tr>
                    <w:tblPrEx>
                      <w:tblW w:w="721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460" w:type="dxa"/>
                        <w:gridSpan w:val="4"/>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Thompson's Computer Services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For the Year Ended March 31</w:t>
                        </w:r>
                      </w:p>
                    </w:tc>
                  </w:tr>
                  <w:tr>
                    <w:tblPrEx>
                      <w:tblW w:w="7215" w:type="dxa"/>
                      <w:jc w:val="left"/>
                      <w:tblCellMar>
                        <w:top w:w="0" w:type="dxa"/>
                        <w:left w:w="0" w:type="dxa"/>
                        <w:bottom w:w="0" w:type="dxa"/>
                        <w:right w:w="0" w:type="dxa"/>
                      </w:tblCellMar>
                    </w:tblPrEx>
                    <w:trPr>
                      <w:cantSplit w:val="0"/>
                      <w:jc w:val="left"/>
                    </w:trPr>
                    <w:tc>
                      <w:tcPr>
                        <w:tcW w:w="16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25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1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$73,450</w:t>
                        </w:r>
                      </w:p>
                    </w:tc>
                  </w:tr>
                  <w:tr>
                    <w:tblPrEx>
                      <w:tblW w:w="7215" w:type="dxa"/>
                      <w:jc w:val="left"/>
                      <w:tblCellMar>
                        <w:top w:w="0" w:type="dxa"/>
                        <w:left w:w="0" w:type="dxa"/>
                        <w:bottom w:w="0" w:type="dxa"/>
                        <w:right w:w="0" w:type="dxa"/>
                      </w:tblCellMar>
                    </w:tblPrEx>
                    <w:trPr>
                      <w:cantSplit w:val="0"/>
                      <w:jc w:val="left"/>
                    </w:trPr>
                    <w:tc>
                      <w:tcPr>
                        <w:tcW w:w="16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w:t>
                        </w:r>
                      </w:p>
                    </w:tc>
                    <w:tc>
                      <w:tcPr>
                        <w:tcW w:w="25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215" w:type="dxa"/>
                      <w:jc w:val="left"/>
                      <w:tblCellMar>
                        <w:top w:w="0" w:type="dxa"/>
                        <w:left w:w="0" w:type="dxa"/>
                        <w:bottom w:w="0" w:type="dxa"/>
                        <w:right w:w="0" w:type="dxa"/>
                      </w:tblCellMar>
                    </w:tblPrEx>
                    <w:trPr>
                      <w:cantSplit w:val="0"/>
                      <w:jc w:val="left"/>
                    </w:trPr>
                    <w:tc>
                      <w:tcPr>
                        <w:tcW w:w="16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5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c>
                      <w:tcPr>
                        <w:tcW w:w="211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$23,550</w:t>
                        </w:r>
                      </w:p>
                    </w:tc>
                    <w:tc>
                      <w:tcPr>
                        <w:tcW w:w="2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215" w:type="dxa"/>
                      <w:jc w:val="left"/>
                      <w:tblCellMar>
                        <w:top w:w="0" w:type="dxa"/>
                        <w:left w:w="0" w:type="dxa"/>
                        <w:bottom w:w="0" w:type="dxa"/>
                        <w:right w:w="0" w:type="dxa"/>
                      </w:tblCellMar>
                    </w:tblPrEx>
                    <w:trPr>
                      <w:cantSplit w:val="0"/>
                      <w:jc w:val="left"/>
                    </w:trPr>
                    <w:tc>
                      <w:tcPr>
                        <w:tcW w:w="16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5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expense</w:t>
                        </w:r>
                      </w:p>
                    </w:tc>
                    <w:tc>
                      <w:tcPr>
                        <w:tcW w:w="211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1,240</w:t>
                        </w:r>
                      </w:p>
                    </w:tc>
                    <w:tc>
                      <w:tcPr>
                        <w:tcW w:w="2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215" w:type="dxa"/>
                      <w:jc w:val="left"/>
                      <w:tblCellMar>
                        <w:top w:w="0" w:type="dxa"/>
                        <w:left w:w="0" w:type="dxa"/>
                        <w:bottom w:w="0" w:type="dxa"/>
                        <w:right w:w="0" w:type="dxa"/>
                      </w:tblCellMar>
                    </w:tblPrEx>
                    <w:trPr>
                      <w:cantSplit w:val="0"/>
                      <w:jc w:val="left"/>
                    </w:trPr>
                    <w:tc>
                      <w:tcPr>
                        <w:tcW w:w="16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5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Miscellaneous expense</w:t>
                        </w:r>
                      </w:p>
                    </w:tc>
                    <w:tc>
                      <w:tcPr>
                        <w:tcW w:w="211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1,030</w:t>
                        </w:r>
                      </w:p>
                    </w:tc>
                    <w:tc>
                      <w:tcPr>
                        <w:tcW w:w="2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215" w:type="dxa"/>
                      <w:jc w:val="left"/>
                      <w:tblCellMar>
                        <w:top w:w="0" w:type="dxa"/>
                        <w:left w:w="0" w:type="dxa"/>
                        <w:bottom w:w="0" w:type="dxa"/>
                        <w:right w:w="0" w:type="dxa"/>
                      </w:tblCellMar>
                    </w:tblPrEx>
                    <w:trPr>
                      <w:cantSplit w:val="0"/>
                      <w:jc w:val="left"/>
                    </w:trPr>
                    <w:tc>
                      <w:tcPr>
                        <w:tcW w:w="16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5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expenses</w:t>
                        </w:r>
                      </w:p>
                    </w:tc>
                    <w:tc>
                      <w:tcPr>
                        <w:tcW w:w="2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1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25,820</w:t>
                        </w:r>
                      </w:p>
                    </w:tc>
                  </w:tr>
                  <w:tr>
                    <w:tblPrEx>
                      <w:tblW w:w="7215" w:type="dxa"/>
                      <w:jc w:val="left"/>
                      <w:tblCellMar>
                        <w:top w:w="0" w:type="dxa"/>
                        <w:left w:w="0" w:type="dxa"/>
                        <w:bottom w:w="0" w:type="dxa"/>
                        <w:right w:w="0" w:type="dxa"/>
                      </w:tblCellMar>
                    </w:tblPrEx>
                    <w:trPr>
                      <w:cantSplit w:val="0"/>
                      <w:jc w:val="left"/>
                    </w:trPr>
                    <w:tc>
                      <w:tcPr>
                        <w:tcW w:w="16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25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1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$47,630</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Thompson Computer Services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ACCT.ACBSP.APC.09 - Financial Statements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Prepare a </w:t>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for the current year ended March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Thompson’s Computer Services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For the Year Ended March 31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Common                 Retained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Stock                       Earnings                            Total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Balances, April 1               $120,000                     $60,000                      $180,000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Issued common stock            25,000                                                            25,000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                                                              47,630                          47,630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(16,570)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(16,570)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Balances, March 31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$145,000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$91,060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$236,060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Thompson Computer Services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ACCT.ACBSP.APC.09 - Financial Statements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12/7/2017 10:41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w:t>
            </w:r>
            <w:r>
              <w:rPr>
                <w:rStyle w:val="DefaultParagraphFont"/>
                <w:rFonts w:ascii="Times New Roman" w:eastAsia="Times New Roman" w:hAnsi="Times New Roman" w:cs="Times New Roman"/>
                <w:b w:val="0"/>
                <w:bCs w:val="0"/>
                <w:i w:val="0"/>
                <w:iCs w:val="0"/>
                <w:smallCaps w:val="0"/>
                <w:color w:val="000000"/>
                <w:sz w:val="22"/>
                <w:szCs w:val="22"/>
                <w:bdr w:val="nil"/>
                <w:rtl w:val="0"/>
              </w:rPr>
              <w:t>Prepare a balance sheet for the current year ended March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91"/>
              <w:gridCol w:w="93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705" w:type="dxa"/>
                    <w:jc w:val="left"/>
                    <w:tblBorders>
                      <w:top w:val="nil"/>
                      <w:left w:val="nil"/>
                      <w:bottom w:val="nil"/>
                      <w:right w:val="nil"/>
                      <w:insideH w:val="nil"/>
                      <w:insideV w:val="nil"/>
                    </w:tblBorders>
                    <w:tblCellMar>
                      <w:top w:w="0" w:type="dxa"/>
                      <w:left w:w="0" w:type="dxa"/>
                      <w:bottom w:w="0" w:type="dxa"/>
                      <w:right w:w="0" w:type="dxa"/>
                    </w:tblCellMar>
                  </w:tblPr>
                  <w:tblGrid>
                    <w:gridCol w:w="5027"/>
                    <w:gridCol w:w="1678"/>
                  </w:tblGrid>
                  <w:tr>
                    <w:tblPrEx>
                      <w:tblW w:w="670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741" w:type="dxa"/>
                        <w:gridSpan w:val="2"/>
                        <w:tcBorders>
                          <w:bottom w:val="single" w:sz="8"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Thompson's Computer Services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March 31</w:t>
                        </w:r>
                      </w:p>
                    </w:tc>
                  </w:tr>
                  <w:tr>
                    <w:tblPrEx>
                      <w:tblW w:w="6705"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Assets</w:t>
                        </w:r>
                      </w:p>
                    </w:tc>
                    <w:tc>
                      <w:tcPr>
                        <w:tcW w:w="936"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705"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936"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$ 21,420</w:t>
                        </w:r>
                      </w:p>
                    </w:tc>
                  </w:tr>
                  <w:tr>
                    <w:tblPrEx>
                      <w:tblW w:w="6705"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936"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10,340</w:t>
                        </w:r>
                      </w:p>
                    </w:tc>
                  </w:tr>
                  <w:tr>
                    <w:tblPrEx>
                      <w:tblW w:w="6705"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936"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1,670</w:t>
                        </w:r>
                      </w:p>
                    </w:tc>
                  </w:tr>
                  <w:tr>
                    <w:tblPrEx>
                      <w:tblW w:w="6705"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936"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47,000</w:t>
                        </w:r>
                      </w:p>
                    </w:tc>
                  </w:tr>
                  <w:tr>
                    <w:tblPrEx>
                      <w:tblW w:w="6705"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w:t>
                        </w:r>
                      </w:p>
                    </w:tc>
                    <w:tc>
                      <w:tcPr>
                        <w:tcW w:w="936"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 157,630</w:t>
                        </w:r>
                      </w:p>
                    </w:tc>
                  </w:tr>
                  <w:tr>
                    <w:tblPrEx>
                      <w:tblW w:w="6705"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36"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705"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936"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$238,060</w:t>
                        </w:r>
                      </w:p>
                    </w:tc>
                  </w:tr>
                  <w:tr>
                    <w:tblPrEx>
                      <w:tblW w:w="6705"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Liabilities</w:t>
                        </w:r>
                      </w:p>
                    </w:tc>
                    <w:tc>
                      <w:tcPr>
                        <w:tcW w:w="936"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705"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936"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2,000</w:t>
                        </w:r>
                      </w:p>
                    </w:tc>
                  </w:tr>
                  <w:tr>
                    <w:tblPrEx>
                      <w:tblW w:w="6705"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Stockholders' Equity</w:t>
                        </w:r>
                      </w:p>
                    </w:tc>
                    <w:tc>
                      <w:tcPr>
                        <w:tcW w:w="936"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705"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936"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145,000</w:t>
                        </w:r>
                      </w:p>
                    </w:tc>
                  </w:tr>
                  <w:tr>
                    <w:tblPrEx>
                      <w:tblW w:w="6705"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936"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   91,060</w:t>
                        </w:r>
                      </w:p>
                    </w:tc>
                  </w:tr>
                  <w:tr>
                    <w:tblPrEx>
                      <w:tblW w:w="6705"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and stockholders' equity</w:t>
                        </w:r>
                      </w:p>
                    </w:tc>
                    <w:tc>
                      <w:tcPr>
                        <w:tcW w:w="936"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$238,060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Thompson Computer Services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ACCT.ACBSP.APC.09 - Financial Statements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716"/>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201. </w:t>
            </w:r>
            <w:r>
              <w:rPr>
                <w:rStyle w:val="DefaultParagraphFont"/>
                <w:rFonts w:ascii="Times New Roman" w:eastAsia="Times New Roman" w:hAnsi="Times New Roman" w:cs="Times New Roman"/>
                <w:b w:val="0"/>
                <w:bCs w:val="0"/>
                <w:i w:val="0"/>
                <w:iCs w:val="0"/>
                <w:smallCaps w:val="0"/>
                <w:color w:val="000000"/>
                <w:sz w:val="22"/>
                <w:szCs w:val="22"/>
                <w:bdr w:val="nil"/>
                <w:rtl w:val="0"/>
              </w:rPr>
              <w:t>A summary of cash flows for Linda's Design Services for the year ended December 31 is shown below.</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tblW w:w="7500" w:type="dxa"/>
              <w:jc w:val="left"/>
              <w:tblBorders>
                <w:top w:val="nil"/>
                <w:left w:val="nil"/>
                <w:bottom w:val="nil"/>
                <w:right w:val="nil"/>
                <w:insideH w:val="nil"/>
                <w:insideV w:val="nil"/>
              </w:tblBorders>
              <w:tblCellMar>
                <w:top w:w="0" w:type="dxa"/>
                <w:left w:w="0" w:type="dxa"/>
                <w:bottom w:w="0" w:type="dxa"/>
                <w:right w:w="0" w:type="dxa"/>
              </w:tblCellMar>
            </w:tblPr>
            <w:tblGrid>
              <w:gridCol w:w="5388"/>
              <w:gridCol w:w="2112"/>
            </w:tblGrid>
            <w:tr>
              <w:tblPrEx>
                <w:tblW w:w="75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1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receipts:</w:t>
                  </w:r>
                </w:p>
              </w:tc>
              <w:tc>
                <w:tcPr>
                  <w:tcW w:w="23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61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received from customers</w:t>
                  </w:r>
                </w:p>
              </w:tc>
              <w:tc>
                <w:tcPr>
                  <w:tcW w:w="23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$83,990</w:t>
                  </w:r>
                </w:p>
              </w:tc>
            </w:tr>
            <w:tr>
              <w:tblPrEx>
                <w:tblW w:w="7500" w:type="dxa"/>
                <w:jc w:val="left"/>
                <w:tblCellMar>
                  <w:top w:w="0" w:type="dxa"/>
                  <w:left w:w="0" w:type="dxa"/>
                  <w:bottom w:w="0" w:type="dxa"/>
                  <w:right w:w="0" w:type="dxa"/>
                </w:tblCellMar>
              </w:tblPrEx>
              <w:trPr>
                <w:cantSplit w:val="0"/>
                <w:jc w:val="left"/>
              </w:trPr>
              <w:tc>
                <w:tcPr>
                  <w:tcW w:w="61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received from sale of stock</w:t>
                  </w:r>
                </w:p>
              </w:tc>
              <w:tc>
                <w:tcPr>
                  <w:tcW w:w="23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7500" w:type="dxa"/>
              <w:jc w:val="left"/>
              <w:tblBorders>
                <w:top w:val="nil"/>
                <w:left w:val="nil"/>
                <w:bottom w:val="nil"/>
                <w:right w:val="nil"/>
                <w:insideH w:val="nil"/>
                <w:insideV w:val="nil"/>
              </w:tblBorders>
              <w:tblCellMar>
                <w:top w:w="0" w:type="dxa"/>
                <w:left w:w="0" w:type="dxa"/>
                <w:bottom w:w="0" w:type="dxa"/>
                <w:right w:w="0" w:type="dxa"/>
              </w:tblCellMar>
            </w:tblPr>
            <w:tblGrid>
              <w:gridCol w:w="3770"/>
              <w:gridCol w:w="3730"/>
            </w:tblGrid>
            <w:tr>
              <w:tblPrEx>
                <w:tblW w:w="75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payments:</w:t>
                  </w:r>
                </w:p>
              </w:tc>
              <w:tc>
                <w:tcPr>
                  <w:tcW w:w="423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paid for expenses</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$27,000</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paid for land</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47,000</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paid for supplies</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410</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Dividends</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23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cash balance as of January 1</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$40,600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a statement of cash flows for Linda's Design Services for the year ended December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6"/>
              <w:gridCol w:w="7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7200" w:type="dxa"/>
                    <w:jc w:val="left"/>
                    <w:tblBorders>
                      <w:top w:val="nil"/>
                      <w:left w:val="nil"/>
                      <w:bottom w:val="nil"/>
                      <w:right w:val="nil"/>
                      <w:insideH w:val="nil"/>
                      <w:insideV w:val="nil"/>
                    </w:tblBorders>
                    <w:tblCellMar>
                      <w:top w:w="0" w:type="dxa"/>
                      <w:left w:w="0" w:type="dxa"/>
                      <w:bottom w:w="0" w:type="dxa"/>
                      <w:right w:w="0" w:type="dxa"/>
                    </w:tblCellMar>
                  </w:tblPr>
                  <w:tblGrid>
                    <w:gridCol w:w="5400"/>
                    <w:gridCol w:w="1800"/>
                  </w:tblGrid>
                  <w:tr>
                    <w:tblPrEx>
                      <w:tblW w:w="7200" w:type="dxa"/>
                      <w:jc w:val="left"/>
                      <w:tblBorders>
                        <w:top w:val="nil"/>
                        <w:left w:val="nil"/>
                        <w:bottom w:val="nil"/>
                        <w:right w:val="nil"/>
                        <w:insideH w:val="nil"/>
                        <w:insideV w:val="nil"/>
                      </w:tblBorders>
                      <w:tblCellMar>
                        <w:top w:w="0" w:type="dxa"/>
                        <w:left w:w="0" w:type="dxa"/>
                        <w:bottom w:w="0" w:type="dxa"/>
                        <w:right w:w="0" w:type="dxa"/>
                      </w:tblCellMar>
                    </w:tblPrEx>
                    <w:trPr>
                      <w:cantSplit w:val="0"/>
                      <w:trHeight w:val="375"/>
                      <w:jc w:val="left"/>
                    </w:trPr>
                    <w:tc>
                      <w:tcPr>
                        <w:tcW w:w="6660" w:type="dxa"/>
                        <w:gridSpan w:val="2"/>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Linda's Design Services</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Year Ended December 31</w:t>
                        </w:r>
                      </w:p>
                    </w:tc>
                  </w:tr>
                  <w:tr>
                    <w:tblPrEx>
                      <w:tblW w:w="7200" w:type="dxa"/>
                      <w:jc w:val="left"/>
                      <w:tblCellMar>
                        <w:top w:w="0" w:type="dxa"/>
                        <w:left w:w="0" w:type="dxa"/>
                        <w:bottom w:w="0" w:type="dxa"/>
                        <w:right w:w="0" w:type="dxa"/>
                      </w:tblCellMar>
                    </w:tblPrEx>
                    <w:trPr>
                      <w:cantSplit w:val="0"/>
                      <w:trHeight w:val="375"/>
                      <w:jc w:val="left"/>
                    </w:trPr>
                    <w:tc>
                      <w:tcPr>
                        <w:tcW w:w="666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flows from operating activities:</w:t>
                        </w:r>
                      </w:p>
                    </w:tc>
                  </w:tr>
                  <w:tr>
                    <w:tblPrEx>
                      <w:tblW w:w="7200"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received from customers</w:t>
                        </w:r>
                      </w:p>
                    </w:tc>
                    <w:tc>
                      <w:tcPr>
                        <w:tcW w:w="180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$83,990</w:t>
                        </w:r>
                      </w:p>
                    </w:tc>
                  </w:tr>
                  <w:tr>
                    <w:tblPrEx>
                      <w:tblW w:w="7200"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payments for expenses and supplies</w:t>
                        </w:r>
                      </w:p>
                    </w:tc>
                    <w:tc>
                      <w:tcPr>
                        <w:tcW w:w="180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(27,410)</w:t>
                        </w:r>
                      </w:p>
                    </w:tc>
                  </w:tr>
                  <w:tr>
                    <w:tblPrEx>
                      <w:tblW w:w="7200"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Net cash flows from operating expenses</w:t>
                        </w:r>
                      </w:p>
                    </w:tc>
                    <w:tc>
                      <w:tcPr>
                        <w:tcW w:w="180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$ 56,580</w:t>
                        </w:r>
                      </w:p>
                    </w:tc>
                  </w:tr>
                  <w:tr>
                    <w:tblPrEx>
                      <w:tblW w:w="7200" w:type="dxa"/>
                      <w:jc w:val="left"/>
                      <w:tblCellMar>
                        <w:top w:w="0" w:type="dxa"/>
                        <w:left w:w="0" w:type="dxa"/>
                        <w:bottom w:w="0" w:type="dxa"/>
                        <w:right w:w="0" w:type="dxa"/>
                      </w:tblCellMar>
                    </w:tblPrEx>
                    <w:trPr>
                      <w:cantSplit w:val="0"/>
                      <w:trHeight w:val="375"/>
                      <w:jc w:val="left"/>
                    </w:trPr>
                    <w:tc>
                      <w:tcPr>
                        <w:tcW w:w="4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flows from investing activities:</w:t>
                        </w:r>
                      </w:p>
                    </w:tc>
                    <w:tc>
                      <w:tcPr>
                        <w:tcW w:w="180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200" w:type="dxa"/>
                      <w:jc w:val="left"/>
                      <w:tblCellMar>
                        <w:top w:w="0" w:type="dxa"/>
                        <w:left w:w="0" w:type="dxa"/>
                        <w:bottom w:w="0" w:type="dxa"/>
                        <w:right w:w="0" w:type="dxa"/>
                      </w:tblCellMar>
                    </w:tblPrEx>
                    <w:trPr>
                      <w:cantSplit w:val="0"/>
                      <w:trHeight w:val="375"/>
                      <w:jc w:val="left"/>
                    </w:trPr>
                    <w:tc>
                      <w:tcPr>
                        <w:tcW w:w="81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payment for land</w:t>
                        </w:r>
                      </w:p>
                    </w:tc>
                    <w:tc>
                      <w:tcPr>
                        <w:tcW w:w="180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(47,000)</w:t>
                        </w:r>
                      </w:p>
                    </w:tc>
                  </w:tr>
                  <w:tr>
                    <w:tblPrEx>
                      <w:tblW w:w="7200"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from financing activities:</w:t>
                        </w:r>
                      </w:p>
                    </w:tc>
                    <w:tc>
                      <w:tcPr>
                        <w:tcW w:w="180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200"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investment received from sale of stock</w:t>
                        </w:r>
                      </w:p>
                    </w:tc>
                    <w:tc>
                      <w:tcPr>
                        <w:tcW w:w="180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$25,000</w:t>
                        </w:r>
                      </w:p>
                    </w:tc>
                  </w:tr>
                  <w:tr>
                    <w:tblPrEx>
                      <w:tblW w:w="7200"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dividends</w:t>
                        </w:r>
                      </w:p>
                    </w:tc>
                    <w:tc>
                      <w:tcPr>
                        <w:tcW w:w="180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(5,000)</w:t>
                        </w:r>
                      </w:p>
                    </w:tc>
                  </w:tr>
                  <w:tr>
                    <w:tblPrEx>
                      <w:tblW w:w="7200"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cash flows from financing activities</w:t>
                        </w:r>
                      </w:p>
                    </w:tc>
                    <w:tc>
                      <w:tcPr>
                        <w:tcW w:w="180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20,000</w:t>
                        </w:r>
                      </w:p>
                    </w:tc>
                  </w:tr>
                  <w:tr>
                    <w:tblPrEx>
                      <w:tblW w:w="7200"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increase in cash</w:t>
                        </w:r>
                      </w:p>
                    </w:tc>
                    <w:tc>
                      <w:tcPr>
                        <w:tcW w:w="180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$29,580</w:t>
                        </w:r>
                      </w:p>
                    </w:tc>
                  </w:tr>
                  <w:tr>
                    <w:tblPrEx>
                      <w:tblW w:w="7200"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balance, January 1</w:t>
                        </w:r>
                      </w:p>
                    </w:tc>
                    <w:tc>
                      <w:tcPr>
                        <w:tcW w:w="180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40,600</w:t>
                        </w:r>
                      </w:p>
                    </w:tc>
                  </w:tr>
                  <w:tr>
                    <w:tblPrEx>
                      <w:tblW w:w="7200"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balance, December 31</w:t>
                        </w:r>
                      </w:p>
                    </w:tc>
                    <w:tc>
                      <w:tcPr>
                        <w:tcW w:w="1800" w:type="dxa"/>
                        <w:noWrap w:val="0"/>
                        <w:tcMar>
                          <w:top w:w="0" w:type="dxa"/>
                          <w:left w:w="0" w:type="dxa"/>
                          <w:bottom w:w="0" w:type="dxa"/>
                          <w:right w:w="0" w:type="dxa"/>
                        </w:tcMar>
                        <w:vAlign w:val="center"/>
                      </w:tcPr>
                      <w:p>
                        <w:pPr>
                          <w:bidi w:val="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 $70,180</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ACCT.ACBSP.APC.09 - Financial Statements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ACCT.ACBSP.APC.24 - Statement of Cash Flows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information does the income statement give to business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7"/>
              <w:gridCol w:w="6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income statement reports the revenues and expenses for a period of time. The result is either a net income or a net loss.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ACCT.ACBSP.APC.09 - Financial Statements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three sections of the statement of cash flows?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6"/>
              <w:gridCol w:w="71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Activities, Investing Activities, and Financing Activities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ACCT.ACBSP.APC.09 - Financial Statements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ACCT.ACBSP.APC.24 - Statement of Cash Flows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204. </w:t>
            </w:r>
            <w:r>
              <w:rPr>
                <w:rStyle w:val="DefaultParagraphFont"/>
                <w:rFonts w:ascii="Times New Roman" w:eastAsia="Times New Roman" w:hAnsi="Times New Roman" w:cs="Times New Roman"/>
                <w:b w:val="0"/>
                <w:bCs w:val="0"/>
                <w:i/>
                <w:iCs/>
                <w:smallCaps w:val="0"/>
                <w:color w:val="000000"/>
                <w:sz w:val="22"/>
                <w:szCs w:val="22"/>
                <w:bdr w:val="nil"/>
                <w:rtl w:val="0"/>
              </w:rPr>
              <w:t>Match the following items to the financial statement where they can be found. (Hint: Some of the items can be found on more than one financial statement.)</w:t>
            </w:r>
            <w:r>
              <w:rPr>
                <w:rStyle w:val="DefaultParagraphFont"/>
                <w:rFonts w:ascii="Times New Roman" w:eastAsia="Times New Roman" w:hAnsi="Times New Roman" w:cs="Times New Roman"/>
                <w:b w:val="0"/>
                <w:bCs w:val="0"/>
                <w:i/>
                <w:iCs/>
                <w:smallCaps w:val="0"/>
                <w:color w:val="000000"/>
                <w:sz w:val="22"/>
                <w:szCs w:val="22"/>
                <w:bdr w:val="nil"/>
                <w:rtl w:val="0"/>
              </w:rPr>
              <w:br/>
            </w:r>
            <w:r>
              <w:rPr>
                <w:rStyle w:val="DefaultParagraphFont"/>
                <w:rFonts w:ascii="Times New Roman" w:eastAsia="Times New Roman" w:hAnsi="Times New Roman" w:cs="Times New Roman"/>
                <w:b w:val="0"/>
                <w:bCs w:val="0"/>
                <w:i/>
                <w:iCs/>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Balance sheet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Income statement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Statement of cash flows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Statement of stockholder's equity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1018"/>
              <w:gridCol w:w="3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0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bCs/>
                      <w:i w:val="0"/>
                      <w:iCs w:val="0"/>
                      <w:smallCaps w:val="0"/>
                      <w:color w:val="000000"/>
                      <w:sz w:val="22"/>
                      <w:szCs w:val="22"/>
                      <w:bdr w:val="nil"/>
                      <w:rtl w:val="0"/>
                    </w:rPr>
                    <w:t> #</w:t>
                  </w:r>
                </w:p>
              </w:tc>
              <w:tc>
                <w:tcPr>
                  <w:tcW w:w="37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bCs/>
                      <w:i w:val="0"/>
                      <w:iCs w:val="0"/>
                      <w:smallCaps w:val="0"/>
                      <w:color w:val="000000"/>
                      <w:sz w:val="22"/>
                      <w:szCs w:val="22"/>
                      <w:bdr w:val="nil"/>
                      <w:rtl w:val="0"/>
                    </w:rPr>
                    <w:t>Item</w:t>
                  </w:r>
                </w:p>
              </w:tc>
            </w:tr>
            <w:tr>
              <w:tblPrEx>
                <w:jc w:val="left"/>
                <w:tblCellMar>
                  <w:top w:w="0" w:type="dxa"/>
                  <w:left w:w="0" w:type="dxa"/>
                  <w:bottom w:w="0" w:type="dxa"/>
                  <w:right w:w="0" w:type="dxa"/>
                </w:tblCellMar>
              </w:tblPrEx>
              <w:trPr>
                <w:cantSplit w:val="0"/>
                <w:jc w:val="left"/>
              </w:trPr>
              <w:tc>
                <w:tcPr>
                  <w:tcW w:w="10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1.</w:t>
                  </w:r>
                </w:p>
              </w:tc>
              <w:tc>
                <w:tcPr>
                  <w:tcW w:w="37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r>
            <w:tr>
              <w:tblPrEx>
                <w:jc w:val="left"/>
                <w:tblCellMar>
                  <w:top w:w="0" w:type="dxa"/>
                  <w:left w:w="0" w:type="dxa"/>
                  <w:bottom w:w="0" w:type="dxa"/>
                  <w:right w:w="0" w:type="dxa"/>
                </w:tblCellMar>
              </w:tblPrEx>
              <w:trPr>
                <w:cantSplit w:val="0"/>
                <w:jc w:val="left"/>
              </w:trPr>
              <w:tc>
                <w:tcPr>
                  <w:tcW w:w="10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2.</w:t>
                  </w:r>
                </w:p>
              </w:tc>
              <w:tc>
                <w:tcPr>
                  <w:tcW w:w="37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w:t>
                  </w:r>
                </w:p>
              </w:tc>
            </w:tr>
            <w:tr>
              <w:tblPrEx>
                <w:jc w:val="left"/>
                <w:tblCellMar>
                  <w:top w:w="0" w:type="dxa"/>
                  <w:left w:w="0" w:type="dxa"/>
                  <w:bottom w:w="0" w:type="dxa"/>
                  <w:right w:w="0" w:type="dxa"/>
                </w:tblCellMar>
              </w:tblPrEx>
              <w:trPr>
                <w:cantSplit w:val="0"/>
                <w:jc w:val="left"/>
              </w:trPr>
              <w:tc>
                <w:tcPr>
                  <w:tcW w:w="10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3.</w:t>
                  </w:r>
                </w:p>
              </w:tc>
              <w:tc>
                <w:tcPr>
                  <w:tcW w:w="37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r>
            <w:tr>
              <w:tblPrEx>
                <w:jc w:val="left"/>
                <w:tblCellMar>
                  <w:top w:w="0" w:type="dxa"/>
                  <w:left w:w="0" w:type="dxa"/>
                  <w:bottom w:w="0" w:type="dxa"/>
                  <w:right w:w="0" w:type="dxa"/>
                </w:tblCellMar>
              </w:tblPrEx>
              <w:trPr>
                <w:cantSplit w:val="0"/>
                <w:jc w:val="left"/>
              </w:trPr>
              <w:tc>
                <w:tcPr>
                  <w:tcW w:w="10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4.</w:t>
                  </w:r>
                </w:p>
              </w:tc>
              <w:tc>
                <w:tcPr>
                  <w:tcW w:w="37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r>
            <w:tr>
              <w:tblPrEx>
                <w:jc w:val="left"/>
                <w:tblCellMar>
                  <w:top w:w="0" w:type="dxa"/>
                  <w:left w:w="0" w:type="dxa"/>
                  <w:bottom w:w="0" w:type="dxa"/>
                  <w:right w:w="0" w:type="dxa"/>
                </w:tblCellMar>
              </w:tblPrEx>
              <w:trPr>
                <w:cantSplit w:val="0"/>
                <w:jc w:val="left"/>
              </w:trPr>
              <w:tc>
                <w:tcPr>
                  <w:tcW w:w="10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5.</w:t>
                  </w:r>
                </w:p>
              </w:tc>
              <w:tc>
                <w:tcPr>
                  <w:tcW w:w="37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r>
            <w:tr>
              <w:tblPrEx>
                <w:jc w:val="left"/>
                <w:tblCellMar>
                  <w:top w:w="0" w:type="dxa"/>
                  <w:left w:w="0" w:type="dxa"/>
                  <w:bottom w:w="0" w:type="dxa"/>
                  <w:right w:w="0" w:type="dxa"/>
                </w:tblCellMar>
              </w:tblPrEx>
              <w:trPr>
                <w:cantSplit w:val="0"/>
                <w:jc w:val="left"/>
              </w:trPr>
              <w:tc>
                <w:tcPr>
                  <w:tcW w:w="10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6.</w:t>
                  </w:r>
                </w:p>
              </w:tc>
              <w:tc>
                <w:tcPr>
                  <w:tcW w:w="37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r>
            <w:tr>
              <w:tblPrEx>
                <w:jc w:val="left"/>
                <w:tblCellMar>
                  <w:top w:w="0" w:type="dxa"/>
                  <w:left w:w="0" w:type="dxa"/>
                  <w:bottom w:w="0" w:type="dxa"/>
                  <w:right w:w="0" w:type="dxa"/>
                </w:tblCellMar>
              </w:tblPrEx>
              <w:trPr>
                <w:cantSplit w:val="0"/>
                <w:jc w:val="left"/>
              </w:trPr>
              <w:tc>
                <w:tcPr>
                  <w:tcW w:w="10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7.</w:t>
                  </w:r>
                </w:p>
              </w:tc>
              <w:tc>
                <w:tcPr>
                  <w:tcW w:w="37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activities</w:t>
                  </w:r>
                </w:p>
              </w:tc>
            </w:tr>
            <w:tr>
              <w:tblPrEx>
                <w:jc w:val="left"/>
                <w:tblCellMar>
                  <w:top w:w="0" w:type="dxa"/>
                  <w:left w:w="0" w:type="dxa"/>
                  <w:bottom w:w="0" w:type="dxa"/>
                  <w:right w:w="0" w:type="dxa"/>
                </w:tblCellMar>
              </w:tblPrEx>
              <w:trPr>
                <w:cantSplit w:val="0"/>
                <w:jc w:val="left"/>
              </w:trPr>
              <w:tc>
                <w:tcPr>
                  <w:tcW w:w="10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8.</w:t>
                  </w:r>
                </w:p>
              </w:tc>
              <w:tc>
                <w:tcPr>
                  <w:tcW w:w="37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r>
            <w:tr>
              <w:tblPrEx>
                <w:jc w:val="left"/>
                <w:tblCellMar>
                  <w:top w:w="0" w:type="dxa"/>
                  <w:left w:w="0" w:type="dxa"/>
                  <w:bottom w:w="0" w:type="dxa"/>
                  <w:right w:w="0" w:type="dxa"/>
                </w:tblCellMar>
              </w:tblPrEx>
              <w:trPr>
                <w:cantSplit w:val="0"/>
                <w:jc w:val="left"/>
              </w:trPr>
              <w:tc>
                <w:tcPr>
                  <w:tcW w:w="10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9.</w:t>
                  </w:r>
                </w:p>
              </w:tc>
              <w:tc>
                <w:tcPr>
                  <w:tcW w:w="37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r>
            <w:tr>
              <w:tblPrEx>
                <w:jc w:val="left"/>
                <w:tblCellMar>
                  <w:top w:w="0" w:type="dxa"/>
                  <w:left w:w="0" w:type="dxa"/>
                  <w:bottom w:w="0" w:type="dxa"/>
                  <w:right w:w="0" w:type="dxa"/>
                </w:tblCellMar>
              </w:tblPrEx>
              <w:trPr>
                <w:cantSplit w:val="0"/>
                <w:jc w:val="left"/>
              </w:trPr>
              <w:tc>
                <w:tcPr>
                  <w:tcW w:w="10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c>
                <w:tcPr>
                  <w:tcW w:w="37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5985" w:type="dxa"/>
                    <w:jc w:val="left"/>
                    <w:tblBorders>
                      <w:top w:val="nil"/>
                      <w:left w:val="nil"/>
                      <w:bottom w:val="nil"/>
                      <w:right w:val="nil"/>
                      <w:insideH w:val="nil"/>
                      <w:insideV w:val="nil"/>
                    </w:tblBorders>
                    <w:tblCellMar>
                      <w:top w:w="0" w:type="dxa"/>
                      <w:left w:w="0" w:type="dxa"/>
                      <w:bottom w:w="0" w:type="dxa"/>
                      <w:right w:w="0" w:type="dxa"/>
                    </w:tblCellMar>
                  </w:tblPr>
                  <w:tblGrid>
                    <w:gridCol w:w="315"/>
                    <w:gridCol w:w="3720"/>
                    <w:gridCol w:w="1950"/>
                  </w:tblGrid>
                  <w:tr>
                    <w:tblPrEx>
                      <w:tblW w:w="598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bCs/>
                            <w:i w:val="0"/>
                            <w:iCs w:val="0"/>
                            <w:smallCaps w:val="0"/>
                            <w:color w:val="000000"/>
                            <w:sz w:val="22"/>
                            <w:szCs w:val="22"/>
                            <w:bdr w:val="nil"/>
                            <w:rtl w:val="0"/>
                          </w:rPr>
                          <w:t> #</w:t>
                        </w:r>
                      </w:p>
                    </w:tc>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bCs/>
                            <w:i w:val="0"/>
                            <w:iCs w:val="0"/>
                            <w:smallCaps w:val="0"/>
                            <w:color w:val="000000"/>
                            <w:sz w:val="22"/>
                            <w:szCs w:val="22"/>
                            <w:bdr w:val="nil"/>
                            <w:rtl w:val="0"/>
                          </w:rPr>
                          <w:t>Answer</w:t>
                        </w:r>
                      </w:p>
                    </w:tc>
                    <w:tc>
                      <w:tcPr>
                        <w:tcW w:w="19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bCs/>
                            <w:i w:val="0"/>
                            <w:iCs w:val="0"/>
                            <w:smallCaps w:val="0"/>
                            <w:color w:val="000000"/>
                            <w:sz w:val="22"/>
                            <w:szCs w:val="22"/>
                            <w:bdr w:val="nil"/>
                            <w:rtl w:val="0"/>
                          </w:rPr>
                          <w:t>Item</w:t>
                        </w:r>
                      </w:p>
                    </w:tc>
                  </w:tr>
                  <w:tr>
                    <w:tblPrEx>
                      <w:tblW w:w="5985" w:type="dxa"/>
                      <w:jc w:val="left"/>
                      <w:tblCellMar>
                        <w:top w:w="0" w:type="dxa"/>
                        <w:left w:w="0" w:type="dxa"/>
                        <w:bottom w:w="0" w:type="dxa"/>
                        <w:right w:w="0" w:type="dxa"/>
                      </w:tblCellMar>
                    </w:tblPrEx>
                    <w:trPr>
                      <w:cantSplit w:val="0"/>
                      <w:jc w:val="left"/>
                    </w:trPr>
                    <w:tc>
                      <w:tcPr>
                        <w:tcW w:w="3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1.</w:t>
                        </w:r>
                      </w:p>
                    </w:tc>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 &amp; D</w:t>
                        </w:r>
                      </w:p>
                    </w:tc>
                    <w:tc>
                      <w:tcPr>
                        <w:tcW w:w="19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r>
                  <w:tr>
                    <w:tblPrEx>
                      <w:tblW w:w="5985" w:type="dxa"/>
                      <w:jc w:val="left"/>
                      <w:tblCellMar>
                        <w:top w:w="0" w:type="dxa"/>
                        <w:left w:w="0" w:type="dxa"/>
                        <w:bottom w:w="0" w:type="dxa"/>
                        <w:right w:w="0" w:type="dxa"/>
                      </w:tblCellMar>
                    </w:tblPrEx>
                    <w:trPr>
                      <w:cantSplit w:val="0"/>
                      <w:jc w:val="left"/>
                    </w:trPr>
                    <w:tc>
                      <w:tcPr>
                        <w:tcW w:w="3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2.</w:t>
                        </w:r>
                      </w:p>
                    </w:tc>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19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w:t>
                        </w:r>
                      </w:p>
                    </w:tc>
                  </w:tr>
                  <w:tr>
                    <w:tblPrEx>
                      <w:tblW w:w="5985" w:type="dxa"/>
                      <w:jc w:val="left"/>
                      <w:tblCellMar>
                        <w:top w:w="0" w:type="dxa"/>
                        <w:left w:w="0" w:type="dxa"/>
                        <w:bottom w:w="0" w:type="dxa"/>
                        <w:right w:w="0" w:type="dxa"/>
                      </w:tblCellMar>
                    </w:tblPrEx>
                    <w:trPr>
                      <w:cantSplit w:val="0"/>
                      <w:jc w:val="left"/>
                    </w:trPr>
                    <w:tc>
                      <w:tcPr>
                        <w:tcW w:w="3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3.</w:t>
                        </w:r>
                      </w:p>
                    </w:tc>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19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r>
                  <w:tr>
                    <w:tblPrEx>
                      <w:tblW w:w="5985" w:type="dxa"/>
                      <w:jc w:val="left"/>
                      <w:tblCellMar>
                        <w:top w:w="0" w:type="dxa"/>
                        <w:left w:w="0" w:type="dxa"/>
                        <w:bottom w:w="0" w:type="dxa"/>
                        <w:right w:w="0" w:type="dxa"/>
                      </w:tblCellMar>
                    </w:tblPrEx>
                    <w:trPr>
                      <w:cantSplit w:val="0"/>
                      <w:jc w:val="left"/>
                    </w:trPr>
                    <w:tc>
                      <w:tcPr>
                        <w:tcW w:w="3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4.</w:t>
                        </w:r>
                      </w:p>
                    </w:tc>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19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r>
                  <w:tr>
                    <w:tblPrEx>
                      <w:tblW w:w="5985" w:type="dxa"/>
                      <w:jc w:val="left"/>
                      <w:tblCellMar>
                        <w:top w:w="0" w:type="dxa"/>
                        <w:left w:w="0" w:type="dxa"/>
                        <w:bottom w:w="0" w:type="dxa"/>
                        <w:right w:w="0" w:type="dxa"/>
                      </w:tblCellMar>
                    </w:tblPrEx>
                    <w:trPr>
                      <w:cantSplit w:val="0"/>
                      <w:jc w:val="left"/>
                    </w:trPr>
                    <w:tc>
                      <w:tcPr>
                        <w:tcW w:w="3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5.</w:t>
                        </w:r>
                      </w:p>
                    </w:tc>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19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r>
                  <w:tr>
                    <w:tblPrEx>
                      <w:tblW w:w="5985" w:type="dxa"/>
                      <w:jc w:val="left"/>
                      <w:tblCellMar>
                        <w:top w:w="0" w:type="dxa"/>
                        <w:left w:w="0" w:type="dxa"/>
                        <w:bottom w:w="0" w:type="dxa"/>
                        <w:right w:w="0" w:type="dxa"/>
                      </w:tblCellMar>
                    </w:tblPrEx>
                    <w:trPr>
                      <w:cantSplit w:val="0"/>
                      <w:jc w:val="left"/>
                    </w:trPr>
                    <w:tc>
                      <w:tcPr>
                        <w:tcW w:w="3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6.</w:t>
                        </w:r>
                      </w:p>
                    </w:tc>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19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r>
                  <w:tr>
                    <w:tblPrEx>
                      <w:tblW w:w="5985" w:type="dxa"/>
                      <w:jc w:val="left"/>
                      <w:tblCellMar>
                        <w:top w:w="0" w:type="dxa"/>
                        <w:left w:w="0" w:type="dxa"/>
                        <w:bottom w:w="0" w:type="dxa"/>
                        <w:right w:w="0" w:type="dxa"/>
                      </w:tblCellMar>
                    </w:tblPrEx>
                    <w:trPr>
                      <w:cantSplit w:val="0"/>
                      <w:jc w:val="left"/>
                    </w:trPr>
                    <w:tc>
                      <w:tcPr>
                        <w:tcW w:w="3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7.</w:t>
                        </w:r>
                      </w:p>
                    </w:tc>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19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activities</w:t>
                        </w:r>
                      </w:p>
                    </w:tc>
                  </w:tr>
                  <w:tr>
                    <w:tblPrEx>
                      <w:tblW w:w="5985" w:type="dxa"/>
                      <w:jc w:val="left"/>
                      <w:tblCellMar>
                        <w:top w:w="0" w:type="dxa"/>
                        <w:left w:w="0" w:type="dxa"/>
                        <w:bottom w:w="0" w:type="dxa"/>
                        <w:right w:w="0" w:type="dxa"/>
                      </w:tblCellMar>
                    </w:tblPrEx>
                    <w:trPr>
                      <w:cantSplit w:val="0"/>
                      <w:jc w:val="left"/>
                    </w:trPr>
                    <w:tc>
                      <w:tcPr>
                        <w:tcW w:w="3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8.</w:t>
                        </w:r>
                      </w:p>
                    </w:tc>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19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r>
                  <w:tr>
                    <w:tblPrEx>
                      <w:tblW w:w="5985" w:type="dxa"/>
                      <w:jc w:val="left"/>
                      <w:tblCellMar>
                        <w:top w:w="0" w:type="dxa"/>
                        <w:left w:w="0" w:type="dxa"/>
                        <w:bottom w:w="0" w:type="dxa"/>
                        <w:right w:w="0" w:type="dxa"/>
                      </w:tblCellMar>
                    </w:tblPrEx>
                    <w:trPr>
                      <w:cantSplit w:val="0"/>
                      <w:jc w:val="left"/>
                    </w:trPr>
                    <w:tc>
                      <w:tcPr>
                        <w:tcW w:w="3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9.</w:t>
                        </w:r>
                      </w:p>
                    </w:tc>
                    <w:tc>
                      <w:tcPr>
                        <w:tcW w:w="3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&amp; </w:t>
                        </w: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3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r>
                  <w:tr>
                    <w:tblPrEx>
                      <w:tblW w:w="5985" w:type="dxa"/>
                      <w:jc w:val="left"/>
                      <w:tblCellMar>
                        <w:top w:w="0" w:type="dxa"/>
                        <w:left w:w="0" w:type="dxa"/>
                        <w:bottom w:w="0" w:type="dxa"/>
                        <w:right w:w="0" w:type="dxa"/>
                      </w:tblCellMar>
                    </w:tblPrEx>
                    <w:trPr>
                      <w:cantSplit w:val="0"/>
                      <w:jc w:val="left"/>
                    </w:trPr>
                    <w:tc>
                      <w:tcPr>
                        <w:tcW w:w="3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&amp; C</w:t>
                        </w:r>
                      </w:p>
                    </w:tc>
                    <w:tc>
                      <w:tcPr>
                        <w:tcW w:w="19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ACCT.ACBSP.APC.09 - Financial Statements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205. </w:t>
            </w:r>
            <w:r>
              <w:rPr>
                <w:rStyle w:val="DefaultParagraphFont"/>
                <w:rFonts w:ascii="Times New Roman" w:eastAsia="Times New Roman" w:hAnsi="Times New Roman" w:cs="Times New Roman"/>
                <w:b w:val="0"/>
                <w:bCs w:val="0"/>
                <w:i w:val="0"/>
                <w:iCs w:val="0"/>
                <w:smallCaps w:val="0"/>
                <w:color w:val="000000"/>
                <w:sz w:val="22"/>
                <w:szCs w:val="22"/>
                <w:bdr w:val="nil"/>
                <w:rtl w:val="0"/>
              </w:rPr>
              <w:t>Name and describe the four primary financial statements for a 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3"/>
              <w:gridCol w:w="7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Income statement: A summary of the revenue and expenses </w:t>
                  </w:r>
                  <w:r>
                    <w:rPr>
                      <w:rStyle w:val="DefaultParagraphFont"/>
                      <w:rFonts w:ascii="Times New Roman" w:eastAsia="Times New Roman" w:hAnsi="Times New Roman" w:cs="Times New Roman"/>
                      <w:b w:val="0"/>
                      <w:bCs w:val="0"/>
                      <w:i/>
                      <w:iCs/>
                      <w:smallCaps w:val="0"/>
                      <w:color w:val="000000"/>
                      <w:sz w:val="22"/>
                      <w:szCs w:val="22"/>
                      <w:bdr w:val="nil"/>
                      <w:rtl w:val="0"/>
                    </w:rPr>
                    <w:t>for a specific period of time</w:t>
                  </w:r>
                  <w:r>
                    <w:rPr>
                      <w:rStyle w:val="DefaultParagraphFont"/>
                      <w:rFonts w:ascii="Times New Roman" w:eastAsia="Times New Roman" w:hAnsi="Times New Roman" w:cs="Times New Roman"/>
                      <w:b w:val="0"/>
                      <w:bCs w:val="0"/>
                      <w:i w:val="0"/>
                      <w:iCs w:val="0"/>
                      <w:smallCaps w:val="0"/>
                      <w:color w:val="000000"/>
                      <w:sz w:val="22"/>
                      <w:szCs w:val="22"/>
                      <w:bdr w:val="nil"/>
                      <w:rtl w:val="0"/>
                    </w:rPr>
                    <w:t>, such as a month or a year.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 Statement of stockholder's equity: A summary of the changes in stockholder's equity that have occurred </w:t>
                  </w:r>
                  <w:r>
                    <w:rPr>
                      <w:rStyle w:val="DefaultParagraphFont"/>
                      <w:rFonts w:ascii="Times New Roman" w:eastAsia="Times New Roman" w:hAnsi="Times New Roman" w:cs="Times New Roman"/>
                      <w:b w:val="0"/>
                      <w:bCs w:val="0"/>
                      <w:i/>
                      <w:iCs/>
                      <w:smallCaps w:val="0"/>
                      <w:color w:val="000000"/>
                      <w:sz w:val="22"/>
                      <w:szCs w:val="22"/>
                      <w:bdr w:val="nil"/>
                      <w:rtl w:val="0"/>
                    </w:rPr>
                    <w:t>during a specific  period of time</w:t>
                  </w:r>
                  <w:r>
                    <w:rPr>
                      <w:rStyle w:val="DefaultParagraphFont"/>
                      <w:rFonts w:ascii="Times New Roman" w:eastAsia="Times New Roman" w:hAnsi="Times New Roman" w:cs="Times New Roman"/>
                      <w:b w:val="0"/>
                      <w:bCs w:val="0"/>
                      <w:i w:val="0"/>
                      <w:iCs w:val="0"/>
                      <w:smallCaps w:val="0"/>
                      <w:color w:val="000000"/>
                      <w:sz w:val="22"/>
                      <w:szCs w:val="22"/>
                      <w:bdr w:val="nil"/>
                      <w:rtl w:val="0"/>
                    </w:rPr>
                    <w:t> such as a month or a year.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 Balance sheet: A list of the assets, liabilities, and owner’s equity </w:t>
                  </w:r>
                  <w:r>
                    <w:rPr>
                      <w:rStyle w:val="DefaultParagraphFont"/>
                      <w:rFonts w:ascii="Times New Roman" w:eastAsia="Times New Roman" w:hAnsi="Times New Roman" w:cs="Times New Roman"/>
                      <w:b w:val="0"/>
                      <w:bCs w:val="0"/>
                      <w:i/>
                      <w:iCs/>
                      <w:smallCaps w:val="0"/>
                      <w:color w:val="000000"/>
                      <w:sz w:val="22"/>
                      <w:szCs w:val="22"/>
                      <w:bdr w:val="nil"/>
                      <w:rtl w:val="0"/>
                    </w:rPr>
                    <w:t>as of a specific date</w:t>
                  </w:r>
                  <w:r>
                    <w:rPr>
                      <w:rStyle w:val="DefaultParagraphFont"/>
                      <w:rFonts w:ascii="Times New Roman" w:eastAsia="Times New Roman" w:hAnsi="Times New Roman" w:cs="Times New Roman"/>
                      <w:b w:val="0"/>
                      <w:bCs w:val="0"/>
                      <w:i w:val="0"/>
                      <w:iCs w:val="0"/>
                      <w:smallCaps w:val="0"/>
                      <w:color w:val="000000"/>
                      <w:sz w:val="22"/>
                      <w:szCs w:val="22"/>
                      <w:bdr w:val="nil"/>
                      <w:rtl w:val="0"/>
                    </w:rPr>
                    <w:t>, usually at the close of the last day of a month</w:t>
                  </w:r>
                  <w:r>
                    <w:rPr>
                      <w:rStyle w:val="DefaultParagraphFont"/>
                      <w:rFonts w:ascii="Times New Roman" w:eastAsia="Times New Roman" w:hAnsi="Times New Roman" w:cs="Times New Roman"/>
                      <w:b w:val="0"/>
                      <w:bCs w:val="0"/>
                      <w:i w:val="0"/>
                      <w:iCs w:val="0"/>
                      <w:smallCaps w:val="0"/>
                      <w:color w:val="000000"/>
                      <w:sz w:val="22"/>
                      <w:szCs w:val="22"/>
                      <w:bdr w:val="nil"/>
                      <w:rtl w:val="0"/>
                    </w:rPr>
                    <w:t> or a year.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Statement of cash flows: A summary of the cash receipts and cash payments for a </w:t>
                  </w:r>
                  <w:r>
                    <w:rPr>
                      <w:rStyle w:val="DefaultParagraphFont"/>
                      <w:rFonts w:ascii="Times New Roman" w:eastAsia="Times New Roman" w:hAnsi="Times New Roman" w:cs="Times New Roman"/>
                      <w:b w:val="0"/>
                      <w:bCs w:val="0"/>
                      <w:i/>
                      <w:iCs/>
                      <w:smallCaps w:val="0"/>
                      <w:color w:val="000000"/>
                      <w:sz w:val="22"/>
                      <w:szCs w:val="22"/>
                      <w:bdr w:val="nil"/>
                      <w:rtl w:val="0"/>
                    </w:rPr>
                    <w:t>specific period of time</w:t>
                  </w:r>
                  <w:r>
                    <w:rPr>
                      <w:rStyle w:val="DefaultParagraphFont"/>
                      <w:rFonts w:ascii="Times New Roman" w:eastAsia="Times New Roman" w:hAnsi="Times New Roman" w:cs="Times New Roman"/>
                      <w:b w:val="0"/>
                      <w:bCs w:val="0"/>
                      <w:i w:val="0"/>
                      <w:iCs w:val="0"/>
                      <w:smallCaps w:val="0"/>
                      <w:color w:val="000000"/>
                      <w:sz w:val="22"/>
                      <w:szCs w:val="22"/>
                      <w:bdr w:val="nil"/>
                      <w:rtl w:val="0"/>
                    </w:rPr>
                    <w:t>, such as a month or a year.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ACCT.ACBSP.APC.09 - Financial Statements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206. </w:t>
            </w:r>
            <w:r>
              <w:rPr>
                <w:rStyle w:val="DefaultParagraphFont"/>
                <w:rFonts w:ascii="Times New Roman" w:eastAsia="Times New Roman" w:hAnsi="Times New Roman" w:cs="Times New Roman"/>
                <w:b w:val="0"/>
                <w:bCs w:val="0"/>
                <w:i w:val="0"/>
                <w:iCs w:val="0"/>
                <w:smallCaps w:val="0"/>
                <w:color w:val="000000"/>
                <w:sz w:val="22"/>
                <w:szCs w:val="22"/>
                <w:bdr w:val="nil"/>
                <w:rtl w:val="0"/>
              </w:rPr>
              <w:t>A summary of cash flows for Evelyn's Event Planning for the year ended December 31 is shown below.</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tblW w:w="7500" w:type="dxa"/>
              <w:jc w:val="left"/>
              <w:tblBorders>
                <w:top w:val="nil"/>
                <w:left w:val="nil"/>
                <w:bottom w:val="nil"/>
                <w:right w:val="nil"/>
                <w:insideH w:val="nil"/>
                <w:insideV w:val="nil"/>
              </w:tblBorders>
              <w:tblCellMar>
                <w:top w:w="0" w:type="dxa"/>
                <w:left w:w="0" w:type="dxa"/>
                <w:bottom w:w="0" w:type="dxa"/>
                <w:right w:w="0" w:type="dxa"/>
              </w:tblCellMar>
            </w:tblPr>
            <w:tblGrid>
              <w:gridCol w:w="5388"/>
              <w:gridCol w:w="2112"/>
            </w:tblGrid>
            <w:tr>
              <w:tblPrEx>
                <w:tblW w:w="75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1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receipts:</w:t>
                  </w:r>
                </w:p>
              </w:tc>
              <w:tc>
                <w:tcPr>
                  <w:tcW w:w="23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61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received from customers</w:t>
                  </w:r>
                </w:p>
              </w:tc>
              <w:tc>
                <w:tcPr>
                  <w:tcW w:w="23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$57,360</w:t>
                  </w:r>
                </w:p>
              </w:tc>
            </w:tr>
            <w:tr>
              <w:tblPrEx>
                <w:tblW w:w="7500" w:type="dxa"/>
                <w:jc w:val="left"/>
                <w:tblCellMar>
                  <w:top w:w="0" w:type="dxa"/>
                  <w:left w:w="0" w:type="dxa"/>
                  <w:bottom w:w="0" w:type="dxa"/>
                  <w:right w:w="0" w:type="dxa"/>
                </w:tblCellMar>
              </w:tblPrEx>
              <w:trPr>
                <w:cantSplit w:val="0"/>
                <w:jc w:val="left"/>
              </w:trPr>
              <w:tc>
                <w:tcPr>
                  <w:tcW w:w="61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received from bank loan</w:t>
                  </w:r>
                </w:p>
              </w:tc>
              <w:tc>
                <w:tcPr>
                  <w:tcW w:w="23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7500" w:type="dxa"/>
              <w:jc w:val="left"/>
              <w:tblBorders>
                <w:top w:val="nil"/>
                <w:left w:val="nil"/>
                <w:bottom w:val="nil"/>
                <w:right w:val="nil"/>
                <w:insideH w:val="nil"/>
                <w:insideV w:val="nil"/>
              </w:tblBorders>
              <w:tblCellMar>
                <w:top w:w="0" w:type="dxa"/>
                <w:left w:w="0" w:type="dxa"/>
                <w:bottom w:w="0" w:type="dxa"/>
                <w:right w:w="0" w:type="dxa"/>
              </w:tblCellMar>
            </w:tblPr>
            <w:tblGrid>
              <w:gridCol w:w="3772"/>
              <w:gridCol w:w="3728"/>
            </w:tblGrid>
            <w:tr>
              <w:tblPrEx>
                <w:tblW w:w="75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payments:</w:t>
                  </w:r>
                </w:p>
              </w:tc>
              <w:tc>
                <w:tcPr>
                  <w:tcW w:w="42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paid for operating expenses</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$12,120</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paid for equipment</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18,070</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paid for party supplies</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9,480</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Dividends</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23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cash balance as of January 1</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$15,580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a statement of cash flows for Evelyn's Event Planning for the year ended December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46"/>
              <w:gridCol w:w="66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435" w:type="dxa"/>
                    <w:jc w:val="left"/>
                    <w:tblBorders>
                      <w:top w:val="nil"/>
                      <w:left w:val="nil"/>
                      <w:bottom w:val="nil"/>
                      <w:right w:val="nil"/>
                      <w:insideH w:val="nil"/>
                      <w:insideV w:val="nil"/>
                    </w:tblBorders>
                    <w:tblCellMar>
                      <w:top w:w="0" w:type="dxa"/>
                      <w:left w:w="0" w:type="dxa"/>
                      <w:bottom w:w="0" w:type="dxa"/>
                      <w:right w:w="0" w:type="dxa"/>
                    </w:tblCellMar>
                  </w:tblPr>
                  <w:tblGrid>
                    <w:gridCol w:w="4785"/>
                    <w:gridCol w:w="1650"/>
                  </w:tblGrid>
                  <w:tr>
                    <w:tblPrEx>
                      <w:tblW w:w="643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820" w:type="dxa"/>
                        <w:gridSpan w:val="2"/>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Evelyn's Event Planning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For the Year Ended December 31</w:t>
                        </w:r>
                      </w:p>
                    </w:tc>
                  </w:tr>
                  <w:tr>
                    <w:tblPrEx>
                      <w:tblW w:w="6435" w:type="dxa"/>
                      <w:jc w:val="left"/>
                      <w:tblCellMar>
                        <w:top w:w="0" w:type="dxa"/>
                        <w:left w:w="0" w:type="dxa"/>
                        <w:bottom w:w="0" w:type="dxa"/>
                        <w:right w:w="0" w:type="dxa"/>
                      </w:tblCellMar>
                    </w:tblPrEx>
                    <w:trPr>
                      <w:cantSplit w:val="0"/>
                      <w:jc w:val="left"/>
                    </w:trPr>
                    <w:tc>
                      <w:tcPr>
                        <w:tcW w:w="666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flows from operating activities:</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received from customers</w:t>
                        </w:r>
                      </w:p>
                    </w:tc>
                    <w:tc>
                      <w:tcPr>
                        <w:tcW w:w="1650"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$57,360</w:t>
                        </w:r>
                      </w:p>
                    </w:tc>
                  </w:tr>
                  <w:tr>
                    <w:tblPrEx>
                      <w:tblW w:w="6435"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payments for expenses and supplies</w:t>
                        </w:r>
                      </w:p>
                    </w:tc>
                    <w:tc>
                      <w:tcPr>
                        <w:tcW w:w="1650" w:type="dxa"/>
                        <w:noWrap w:val="0"/>
                        <w:tcMar>
                          <w:top w:w="0" w:type="dxa"/>
                          <w:left w:w="0" w:type="dxa"/>
                          <w:bottom w:w="0" w:type="dxa"/>
                          <w:right w:w="0" w:type="dxa"/>
                        </w:tcMar>
                        <w:vAlign w:val="top"/>
                      </w:tcPr>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(21,600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Net cash flows from operating activities</w:t>
                        </w:r>
                      </w:p>
                    </w:tc>
                    <w:tc>
                      <w:tcPr>
                        <w:tcW w:w="16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$35,760</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6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flows from investing activities:</w:t>
                        </w:r>
                      </w:p>
                    </w:tc>
                    <w:tc>
                      <w:tcPr>
                        <w:tcW w:w="16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paid for equipment</w:t>
                        </w:r>
                      </w:p>
                    </w:tc>
                    <w:tc>
                      <w:tcPr>
                        <w:tcW w:w="16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(18,070)</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6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435" w:type="dxa"/>
                      <w:jc w:val="left"/>
                      <w:tblCellMar>
                        <w:top w:w="0" w:type="dxa"/>
                        <w:left w:w="0" w:type="dxa"/>
                        <w:bottom w:w="0" w:type="dxa"/>
                        <w:right w:w="0" w:type="dxa"/>
                      </w:tblCellMar>
                    </w:tblPrEx>
                    <w:trPr>
                      <w:cantSplit w:val="0"/>
                      <w:jc w:val="left"/>
                    </w:trPr>
                    <w:tc>
                      <w:tcPr>
                        <w:tcW w:w="675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from financing activities:</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received from bank loan</w:t>
                        </w:r>
                      </w:p>
                    </w:tc>
                    <w:tc>
                      <w:tcPr>
                        <w:tcW w:w="1650"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$15,000</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c>
                      <w:tcPr>
                        <w:tcW w:w="1650"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(12,000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Net cash flows from financing activities</w:t>
                        </w:r>
                      </w:p>
                    </w:tc>
                    <w:tc>
                      <w:tcPr>
                        <w:tcW w:w="16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3,000</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increase in cash</w:t>
                        </w:r>
                      </w:p>
                    </w:tc>
                    <w:tc>
                      <w:tcPr>
                        <w:tcW w:w="16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$20,690</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balance, January 1</w:t>
                        </w:r>
                      </w:p>
                    </w:tc>
                    <w:tc>
                      <w:tcPr>
                        <w:tcW w:w="16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15,580</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balance, December 31</w:t>
                        </w:r>
                      </w:p>
                    </w:tc>
                    <w:tc>
                      <w:tcPr>
                        <w:tcW w:w="1650" w:type="dxa"/>
                        <w:noWrap w:val="0"/>
                        <w:tcMar>
                          <w:top w:w="0" w:type="dxa"/>
                          <w:left w:w="0" w:type="dxa"/>
                          <w:bottom w:w="0" w:type="dxa"/>
                          <w:right w:w="0" w:type="dxa"/>
                        </w:tcMar>
                        <w:vAlign w:val="top"/>
                      </w:tcPr>
                      <w:p>
                        <w:pPr>
                          <w:bidi w:val="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 $36,270</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ACCT.ACBSP.APC.24 - Statement of Cash Flows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207. 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assets and liabilities of Rocky's Day Spa at December 31 and expenses for the year are listed below.  The stockholders' equity was $68,000 ($48,000 in Common S</w:t>
            </w:r>
            <w:r>
              <w:rPr>
                <w:rStyle w:val="DefaultParagraphFont"/>
                <w:rFonts w:ascii="Times New Roman" w:eastAsia="Times New Roman" w:hAnsi="Times New Roman" w:cs="Times New Roman"/>
                <w:b w:val="0"/>
                <w:bCs w:val="0"/>
                <w:i w:val="0"/>
                <w:iCs w:val="0"/>
                <w:smallCaps w:val="0"/>
                <w:color w:val="000000"/>
                <w:sz w:val="22"/>
                <w:szCs w:val="22"/>
                <w:bdr w:val="nil"/>
                <w:rtl w:val="0"/>
              </w:rPr>
              <w:t>tock and $20,000 in Retained Earnings)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at January 1. The shareholders invested in an additional $10,000 of common stock during the year. Net income for the year is $45,625.</w:t>
            </w:r>
            <w: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3012"/>
              <w:gridCol w:w="1385"/>
              <w:gridCol w:w="2373"/>
              <w:gridCol w:w="17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4,375</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Spa operating expense</w:t>
                  </w:r>
                </w:p>
              </w:tc>
              <w:tc>
                <w:tcPr>
                  <w:tcW w:w="17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$23,760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8,490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Office expense</w:t>
                  </w:r>
                </w:p>
              </w:tc>
              <w:tc>
                <w:tcPr>
                  <w:tcW w:w="17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2,470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13,980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Spa supplies</w:t>
                  </w:r>
                </w:p>
              </w:tc>
              <w:tc>
                <w:tcPr>
                  <w:tcW w:w="17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9,230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Wages expense</w:t>
                  </w:r>
                </w:p>
              </w:tc>
              <w:tc>
                <w:tcPr>
                  <w:tcW w:w="17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26,580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Spa furniture &amp; equipment</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56,000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Dividends</w:t>
                  </w:r>
                </w:p>
              </w:tc>
              <w:tc>
                <w:tcPr>
                  <w:tcW w:w="17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38,170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Computers</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2,130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7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an income statement for Rocky's Day Spa for the current year ended December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61"/>
              <w:gridCol w:w="9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000" w:type="dxa"/>
                    <w:jc w:val="left"/>
                    <w:tblBorders>
                      <w:top w:val="nil"/>
                      <w:left w:val="nil"/>
                      <w:bottom w:val="nil"/>
                      <w:right w:val="nil"/>
                      <w:insideH w:val="nil"/>
                      <w:insideV w:val="nil"/>
                    </w:tblBorders>
                    <w:tblCellMar>
                      <w:top w:w="0" w:type="dxa"/>
                      <w:left w:w="0" w:type="dxa"/>
                      <w:bottom w:w="0" w:type="dxa"/>
                      <w:right w:w="0" w:type="dxa"/>
                    </w:tblCellMar>
                  </w:tblPr>
                  <w:tblGrid>
                    <w:gridCol w:w="1500"/>
                    <w:gridCol w:w="3000"/>
                    <w:gridCol w:w="750"/>
                    <w:gridCol w:w="750"/>
                  </w:tblGrid>
                  <w:tr>
                    <w:tblPrEx>
                      <w:tblW w:w="60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460" w:type="dxa"/>
                        <w:gridSpan w:val="4"/>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Rocky's Day Spa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For the Year Ended December 31</w:t>
                        </w:r>
                      </w:p>
                    </w:tc>
                  </w:tr>
                  <w:tr>
                    <w:tblPrEx>
                      <w:tblW w:w="6000" w:type="dxa"/>
                      <w:jc w:val="left"/>
                      <w:tblCellMar>
                        <w:top w:w="0" w:type="dxa"/>
                        <w:left w:w="0" w:type="dxa"/>
                        <w:bottom w:w="0" w:type="dxa"/>
                        <w:right w:w="0" w:type="dxa"/>
                      </w:tblCellMar>
                    </w:tblPrEx>
                    <w:trPr>
                      <w:cantSplit w:val="0"/>
                      <w:jc w:val="left"/>
                    </w:trPr>
                    <w:tc>
                      <w:tcPr>
                        <w:tcW w:w="15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3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$98,435</w:t>
                        </w:r>
                      </w:p>
                    </w:tc>
                  </w:tr>
                  <w:tr>
                    <w:tblPrEx>
                      <w:tblW w:w="6000" w:type="dxa"/>
                      <w:jc w:val="left"/>
                      <w:tblCellMar>
                        <w:top w:w="0" w:type="dxa"/>
                        <w:left w:w="0" w:type="dxa"/>
                        <w:bottom w:w="0" w:type="dxa"/>
                        <w:right w:w="0" w:type="dxa"/>
                      </w:tblCellMar>
                    </w:tblPrEx>
                    <w:trPr>
                      <w:cantSplit w:val="0"/>
                      <w:jc w:val="left"/>
                    </w:trPr>
                    <w:tc>
                      <w:tcPr>
                        <w:tcW w:w="15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w:t>
                        </w:r>
                      </w:p>
                    </w:tc>
                    <w:tc>
                      <w:tcPr>
                        <w:tcW w:w="3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15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$26,580</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15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Spa operating expense</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23,760</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15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expense</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2,470</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15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expenses</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52,810</w:t>
                        </w:r>
                      </w:p>
                    </w:tc>
                  </w:tr>
                  <w:tr>
                    <w:tblPrEx>
                      <w:tblW w:w="6000" w:type="dxa"/>
                      <w:jc w:val="left"/>
                      <w:tblCellMar>
                        <w:top w:w="0" w:type="dxa"/>
                        <w:left w:w="0" w:type="dxa"/>
                        <w:bottom w:w="0" w:type="dxa"/>
                        <w:right w:w="0" w:type="dxa"/>
                      </w:tblCellMar>
                    </w:tblPrEx>
                    <w:trPr>
                      <w:cantSplit w:val="0"/>
                      <w:jc w:val="left"/>
                    </w:trPr>
                    <w:tc>
                      <w:tcPr>
                        <w:tcW w:w="15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3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$45,625</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ACCT.ACBSP.APC.09 - Financial Statements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77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208. 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assets and liabilities of Rocky's Day Spa at December 31 and expenses for the year are listed below.  The stockholders' equity was $68,000 ($48,000 in Common S</w:t>
            </w:r>
            <w:r>
              <w:rPr>
                <w:rStyle w:val="DefaultParagraphFont"/>
                <w:rFonts w:ascii="Times New Roman" w:eastAsia="Times New Roman" w:hAnsi="Times New Roman" w:cs="Times New Roman"/>
                <w:b w:val="0"/>
                <w:bCs w:val="0"/>
                <w:i w:val="0"/>
                <w:iCs w:val="0"/>
                <w:smallCaps w:val="0"/>
                <w:color w:val="000000"/>
                <w:sz w:val="22"/>
                <w:szCs w:val="22"/>
                <w:bdr w:val="nil"/>
                <w:rtl w:val="0"/>
              </w:rPr>
              <w:t>tock and $20,000 in Retained Earnings)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at January 1. The shareholders invested in an additional $10,000 of common stock during the year. Net income for the year is $45,625.</w:t>
            </w:r>
            <w: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3014"/>
              <w:gridCol w:w="1386"/>
              <w:gridCol w:w="2375"/>
              <w:gridCol w:w="1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4,375</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Spa operating expense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$23,760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8,490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Office expense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2,470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Spa supplies</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9,230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98,435</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Wages expense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26,580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Spa furniture &amp; equipment</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56,000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Dividends</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38,170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Computers</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2,130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a balance sheet for Rocky's Day Spa for the year ended December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6"/>
              <w:gridCol w:w="92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6735" w:type="dxa"/>
                    <w:jc w:val="left"/>
                    <w:tblBorders>
                      <w:top w:val="nil"/>
                      <w:left w:val="nil"/>
                      <w:bottom w:val="nil"/>
                      <w:right w:val="nil"/>
                      <w:insideH w:val="nil"/>
                      <w:insideV w:val="nil"/>
                    </w:tblBorders>
                    <w:tblCellMar>
                      <w:top w:w="0" w:type="dxa"/>
                      <w:left w:w="0" w:type="dxa"/>
                      <w:bottom w:w="0" w:type="dxa"/>
                      <w:right w:w="0" w:type="dxa"/>
                    </w:tblCellMar>
                  </w:tblPr>
                  <w:tblGrid>
                    <w:gridCol w:w="2618"/>
                    <w:gridCol w:w="3272"/>
                    <w:gridCol w:w="825"/>
                    <w:gridCol w:w="20"/>
                  </w:tblGrid>
                  <w:tr>
                    <w:tblPrEx>
                      <w:tblW w:w="673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052" w:type="dxa"/>
                        <w:gridSpan w:val="3"/>
                        <w:tcBorders>
                          <w:bottom w:val="single" w:sz="8"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Rocky's Day Spa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December 31</w:t>
                        </w:r>
                      </w:p>
                    </w:tc>
                    <w:tc>
                      <w:tcPr>
                        <w:tcW w:w="1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735" w:type="dxa"/>
                      <w:jc w:val="left"/>
                      <w:tblCellMar>
                        <w:top w:w="0" w:type="dxa"/>
                        <w:left w:w="0" w:type="dxa"/>
                        <w:bottom w:w="0" w:type="dxa"/>
                        <w:right w:w="0" w:type="dxa"/>
                      </w:tblCellMar>
                    </w:tblPrEx>
                    <w:trPr>
                      <w:cantSplit w:val="0"/>
                      <w:jc w:val="left"/>
                    </w:trPr>
                    <w:tc>
                      <w:tcPr>
                        <w:tcW w:w="2227" w:type="dxa"/>
                        <w:gridSpan w:val="2"/>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         Assets</w:t>
                        </w:r>
                      </w:p>
                    </w:tc>
                    <w:tc>
                      <w:tcPr>
                        <w:tcW w:w="82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0" w:type="dxa"/>
                        <w:noWrap w:val="0"/>
                        <w:tcMar>
                          <w:top w:w="0" w:type="dxa"/>
                          <w:left w:w="0" w:type="dxa"/>
                          <w:bottom w:w="0" w:type="dxa"/>
                          <w:right w:w="0" w:type="dxa"/>
                        </w:tcMar>
                        <w:vAlign w:val="center"/>
                      </w:tcPr>
                      <w:p>
                        <w:pPr>
                          <w:bidi w:val="0"/>
                          <w:jc w:val="left"/>
                        </w:pPr>
                      </w:p>
                    </w:tc>
                  </w:tr>
                  <w:tr>
                    <w:tblPrEx>
                      <w:tblW w:w="6735" w:type="dxa"/>
                      <w:jc w:val="left"/>
                      <w:tblCellMar>
                        <w:top w:w="0" w:type="dxa"/>
                        <w:left w:w="0" w:type="dxa"/>
                        <w:bottom w:w="0" w:type="dxa"/>
                        <w:right w:w="0" w:type="dxa"/>
                      </w:tblCellMar>
                    </w:tblPrEx>
                    <w:trPr>
                      <w:cantSplit w:val="0"/>
                      <w:jc w:val="left"/>
                    </w:trPr>
                    <w:tc>
                      <w:tcPr>
                        <w:tcW w:w="2227" w:type="dxa"/>
                        <w:gridSpan w:val="2"/>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82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$13,980</w:t>
                        </w:r>
                      </w:p>
                    </w:tc>
                    <w:tc>
                      <w:tcPr>
                        <w:tcW w:w="20" w:type="dxa"/>
                        <w:noWrap w:val="0"/>
                        <w:tcMar>
                          <w:top w:w="0" w:type="dxa"/>
                          <w:left w:w="0" w:type="dxa"/>
                          <w:bottom w:w="0" w:type="dxa"/>
                          <w:right w:w="0" w:type="dxa"/>
                        </w:tcMar>
                        <w:vAlign w:val="top"/>
                      </w:tcPr>
                      <w:p>
                        <w:pPr>
                          <w:bidi w:val="0"/>
                          <w:jc w:val="left"/>
                        </w:pPr>
                      </w:p>
                    </w:tc>
                  </w:tr>
                  <w:tr>
                    <w:tblPrEx>
                      <w:tblW w:w="6735" w:type="dxa"/>
                      <w:jc w:val="left"/>
                      <w:tblCellMar>
                        <w:top w:w="0" w:type="dxa"/>
                        <w:left w:w="0" w:type="dxa"/>
                        <w:bottom w:w="0" w:type="dxa"/>
                        <w:right w:w="0" w:type="dxa"/>
                      </w:tblCellMar>
                    </w:tblPrEx>
                    <w:trPr>
                      <w:cantSplit w:val="0"/>
                      <w:jc w:val="left"/>
                    </w:trPr>
                    <w:tc>
                      <w:tcPr>
                        <w:tcW w:w="2227" w:type="dxa"/>
                        <w:gridSpan w:val="2"/>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82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8,490</w:t>
                        </w:r>
                      </w:p>
                    </w:tc>
                    <w:tc>
                      <w:tcPr>
                        <w:tcW w:w="20" w:type="dxa"/>
                        <w:noWrap w:val="0"/>
                        <w:tcMar>
                          <w:top w:w="0" w:type="dxa"/>
                          <w:left w:w="0" w:type="dxa"/>
                          <w:bottom w:w="0" w:type="dxa"/>
                          <w:right w:w="0" w:type="dxa"/>
                        </w:tcMar>
                        <w:vAlign w:val="top"/>
                      </w:tcPr>
                      <w:p>
                        <w:pPr>
                          <w:bidi w:val="0"/>
                          <w:jc w:val="left"/>
                        </w:pPr>
                      </w:p>
                    </w:tc>
                  </w:tr>
                  <w:tr>
                    <w:tblPrEx>
                      <w:tblW w:w="6735" w:type="dxa"/>
                      <w:jc w:val="left"/>
                      <w:tblCellMar>
                        <w:top w:w="0" w:type="dxa"/>
                        <w:left w:w="0" w:type="dxa"/>
                        <w:bottom w:w="0" w:type="dxa"/>
                        <w:right w:w="0" w:type="dxa"/>
                      </w:tblCellMar>
                    </w:tblPrEx>
                    <w:trPr>
                      <w:cantSplit w:val="0"/>
                      <w:jc w:val="left"/>
                    </w:trPr>
                    <w:tc>
                      <w:tcPr>
                        <w:tcW w:w="2227" w:type="dxa"/>
                        <w:gridSpan w:val="2"/>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 supplies</w:t>
                        </w:r>
                      </w:p>
                    </w:tc>
                    <w:tc>
                      <w:tcPr>
                        <w:tcW w:w="82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9,230</w:t>
                        </w:r>
                      </w:p>
                    </w:tc>
                    <w:tc>
                      <w:tcPr>
                        <w:tcW w:w="20" w:type="dxa"/>
                        <w:noWrap w:val="0"/>
                        <w:tcMar>
                          <w:top w:w="0" w:type="dxa"/>
                          <w:left w:w="0" w:type="dxa"/>
                          <w:bottom w:w="0" w:type="dxa"/>
                          <w:right w:w="0" w:type="dxa"/>
                        </w:tcMar>
                        <w:vAlign w:val="top"/>
                      </w:tcPr>
                      <w:p>
                        <w:pPr>
                          <w:bidi w:val="0"/>
                          <w:jc w:val="left"/>
                        </w:pPr>
                      </w:p>
                    </w:tc>
                  </w:tr>
                  <w:tr>
                    <w:tblPrEx>
                      <w:tblW w:w="6735" w:type="dxa"/>
                      <w:jc w:val="left"/>
                      <w:tblCellMar>
                        <w:top w:w="0" w:type="dxa"/>
                        <w:left w:w="0" w:type="dxa"/>
                        <w:bottom w:w="0" w:type="dxa"/>
                        <w:right w:w="0" w:type="dxa"/>
                      </w:tblCellMar>
                    </w:tblPrEx>
                    <w:trPr>
                      <w:cantSplit w:val="0"/>
                      <w:jc w:val="left"/>
                    </w:trPr>
                    <w:tc>
                      <w:tcPr>
                        <w:tcW w:w="2227" w:type="dxa"/>
                        <w:gridSpan w:val="2"/>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Computers</w:t>
                        </w:r>
                      </w:p>
                    </w:tc>
                    <w:tc>
                      <w:tcPr>
                        <w:tcW w:w="82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2,130</w:t>
                        </w:r>
                      </w:p>
                    </w:tc>
                    <w:tc>
                      <w:tcPr>
                        <w:tcW w:w="20" w:type="dxa"/>
                        <w:noWrap w:val="0"/>
                        <w:tcMar>
                          <w:top w:w="0" w:type="dxa"/>
                          <w:left w:w="0" w:type="dxa"/>
                          <w:bottom w:w="0" w:type="dxa"/>
                          <w:right w:w="0" w:type="dxa"/>
                        </w:tcMar>
                        <w:vAlign w:val="top"/>
                      </w:tcPr>
                      <w:p>
                        <w:pPr>
                          <w:bidi w:val="0"/>
                          <w:jc w:val="left"/>
                        </w:pPr>
                      </w:p>
                    </w:tc>
                  </w:tr>
                  <w:tr>
                    <w:tblPrEx>
                      <w:tblW w:w="6735" w:type="dxa"/>
                      <w:jc w:val="left"/>
                      <w:tblCellMar>
                        <w:top w:w="0" w:type="dxa"/>
                        <w:left w:w="0" w:type="dxa"/>
                        <w:bottom w:w="0" w:type="dxa"/>
                        <w:right w:w="0" w:type="dxa"/>
                      </w:tblCellMar>
                    </w:tblPrEx>
                    <w:trPr>
                      <w:cantSplit w:val="0"/>
                      <w:jc w:val="left"/>
                    </w:trPr>
                    <w:tc>
                      <w:tcPr>
                        <w:tcW w:w="2227" w:type="dxa"/>
                        <w:gridSpan w:val="2"/>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Spa furniture </w:t>
                        </w:r>
                        <w:r>
                          <w:rPr>
                            <w:rStyle w:val="DefaultParagraphFont"/>
                            <w:rFonts w:ascii="Times New Roman" w:eastAsia="Times New Roman" w:hAnsi="Times New Roman" w:cs="Times New Roman"/>
                            <w:b w:val="0"/>
                            <w:bCs w:val="0"/>
                            <w:i w:val="0"/>
                            <w:iCs w:val="0"/>
                            <w:smallCaps w:val="0"/>
                            <w:color w:val="000000"/>
                            <w:sz w:val="22"/>
                            <w:szCs w:val="22"/>
                            <w:bdr w:val="nil"/>
                            <w:rtl w:val="0"/>
                          </w:rPr>
                          <w:t>&amp; equipment</w:t>
                        </w:r>
                      </w:p>
                    </w:tc>
                    <w:tc>
                      <w:tcPr>
                        <w:tcW w:w="825"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 56,000</w:t>
                        </w:r>
                      </w:p>
                    </w:tc>
                    <w:tc>
                      <w:tcPr>
                        <w:tcW w:w="20" w:type="dxa"/>
                        <w:noWrap w:val="0"/>
                        <w:tcMar>
                          <w:top w:w="0" w:type="dxa"/>
                          <w:left w:w="0" w:type="dxa"/>
                          <w:bottom w:w="0" w:type="dxa"/>
                          <w:right w:w="0" w:type="dxa"/>
                        </w:tcMar>
                        <w:vAlign w:val="bottom"/>
                      </w:tcPr>
                      <w:p>
                        <w:pPr>
                          <w:bidi w:val="0"/>
                          <w:jc w:val="left"/>
                        </w:pPr>
                      </w:p>
                    </w:tc>
                  </w:tr>
                  <w:tr>
                    <w:tblPrEx>
                      <w:tblW w:w="6735" w:type="dxa"/>
                      <w:jc w:val="left"/>
                      <w:tblCellMar>
                        <w:top w:w="0" w:type="dxa"/>
                        <w:left w:w="0" w:type="dxa"/>
                        <w:bottom w:w="0" w:type="dxa"/>
                        <w:right w:w="0" w:type="dxa"/>
                      </w:tblCellMar>
                    </w:tblPrEx>
                    <w:trPr>
                      <w:cantSplit w:val="0"/>
                      <w:jc w:val="left"/>
                    </w:trPr>
                    <w:tc>
                      <w:tcPr>
                        <w:tcW w:w="2227" w:type="dxa"/>
                        <w:gridSpan w:val="2"/>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825"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$89,830</w:t>
                        </w:r>
                      </w:p>
                    </w:tc>
                    <w:tc>
                      <w:tcPr>
                        <w:tcW w:w="20" w:type="dxa"/>
                        <w:noWrap w:val="0"/>
                        <w:tcMar>
                          <w:top w:w="0" w:type="dxa"/>
                          <w:left w:w="0" w:type="dxa"/>
                          <w:bottom w:w="0" w:type="dxa"/>
                          <w:right w:w="0" w:type="dxa"/>
                        </w:tcMar>
                        <w:vAlign w:val="bottom"/>
                      </w:tcPr>
                      <w:p>
                        <w:pPr>
                          <w:bidi w:val="0"/>
                          <w:jc w:val="left"/>
                        </w:pPr>
                      </w:p>
                    </w:tc>
                  </w:tr>
                  <w:tr>
                    <w:tblPrEx>
                      <w:tblW w:w="6735" w:type="dxa"/>
                      <w:jc w:val="left"/>
                      <w:tblCellMar>
                        <w:top w:w="0" w:type="dxa"/>
                        <w:left w:w="0" w:type="dxa"/>
                        <w:bottom w:w="0" w:type="dxa"/>
                        <w:right w:w="0" w:type="dxa"/>
                      </w:tblCellMar>
                    </w:tblPrEx>
                    <w:trPr>
                      <w:cantSplit w:val="0"/>
                      <w:jc w:val="left"/>
                    </w:trPr>
                    <w:tc>
                      <w:tcPr>
                        <w:tcW w:w="2218" w:type="dxa"/>
                        <w:gridSpan w:val="3"/>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Liabilities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735" w:type="dxa"/>
                      <w:jc w:val="left"/>
                      <w:tblCellMar>
                        <w:top w:w="0" w:type="dxa"/>
                        <w:left w:w="0" w:type="dxa"/>
                        <w:bottom w:w="0" w:type="dxa"/>
                        <w:right w:w="0" w:type="dxa"/>
                      </w:tblCellMar>
                    </w:tblPrEx>
                    <w:trPr>
                      <w:cantSplit w:val="0"/>
                      <w:jc w:val="left"/>
                    </w:trPr>
                    <w:tc>
                      <w:tcPr>
                        <w:tcW w:w="2218"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834" w:type="dxa"/>
                        <w:gridSpan w:val="2"/>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$ 4,375</w:t>
                        </w:r>
                      </w:p>
                    </w:tc>
                    <w:tc>
                      <w:tcPr>
                        <w:tcW w:w="1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735" w:type="dxa"/>
                      <w:jc w:val="left"/>
                      <w:tblCellMar>
                        <w:top w:w="0" w:type="dxa"/>
                        <w:left w:w="0" w:type="dxa"/>
                        <w:bottom w:w="0" w:type="dxa"/>
                        <w:right w:w="0" w:type="dxa"/>
                      </w:tblCellMar>
                    </w:tblPrEx>
                    <w:trPr>
                      <w:cantSplit w:val="0"/>
                      <w:jc w:val="left"/>
                    </w:trPr>
                    <w:tc>
                      <w:tcPr>
                        <w:tcW w:w="2218" w:type="dxa"/>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34" w:type="dxa"/>
                        <w:gridSpan w:val="2"/>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bCs/>
                            <w:i w:val="0"/>
                            <w:iCs w:val="0"/>
                            <w:smallCaps w:val="0"/>
                            <w:color w:val="000000"/>
                            <w:sz w:val="22"/>
                            <w:szCs w:val="22"/>
                            <w:bdr w:val="nil"/>
                            <w:rtl w:val="0"/>
                          </w:rPr>
                          <w:t>Stockholder's Equity</w:t>
                        </w:r>
                      </w:p>
                    </w:tc>
                    <w:tc>
                      <w:tcPr>
                        <w:tcW w:w="1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735" w:type="dxa"/>
                      <w:jc w:val="left"/>
                      <w:tblCellMar>
                        <w:top w:w="0" w:type="dxa"/>
                        <w:left w:w="0" w:type="dxa"/>
                        <w:bottom w:w="0" w:type="dxa"/>
                        <w:right w:w="0" w:type="dxa"/>
                      </w:tblCellMar>
                    </w:tblPrEx>
                    <w:trPr>
                      <w:cantSplit w:val="0"/>
                      <w:jc w:val="left"/>
                    </w:trPr>
                    <w:tc>
                      <w:tcPr>
                        <w:tcW w:w="2218"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834" w:type="dxa"/>
                        <w:gridSpan w:val="2"/>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$58,000</w:t>
                        </w:r>
                      </w:p>
                    </w:tc>
                    <w:tc>
                      <w:tcPr>
                        <w:tcW w:w="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735" w:type="dxa"/>
                      <w:jc w:val="left"/>
                      <w:tblCellMar>
                        <w:top w:w="0" w:type="dxa"/>
                        <w:left w:w="0" w:type="dxa"/>
                        <w:bottom w:w="0" w:type="dxa"/>
                        <w:right w:w="0" w:type="dxa"/>
                      </w:tblCellMar>
                    </w:tblPrEx>
                    <w:trPr>
                      <w:cantSplit w:val="0"/>
                      <w:jc w:val="left"/>
                    </w:trPr>
                    <w:tc>
                      <w:tcPr>
                        <w:tcW w:w="2218" w:type="dxa"/>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834" w:type="dxa"/>
                        <w:gridSpan w:val="2"/>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27,455</w:t>
                        </w:r>
                      </w:p>
                    </w:tc>
                    <w:tc>
                      <w:tcPr>
                        <w:tcW w:w="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735" w:type="dxa"/>
                      <w:jc w:val="left"/>
                      <w:tblCellMar>
                        <w:top w:w="0" w:type="dxa"/>
                        <w:left w:w="0" w:type="dxa"/>
                        <w:bottom w:w="0" w:type="dxa"/>
                        <w:right w:w="0" w:type="dxa"/>
                      </w:tblCellMar>
                    </w:tblPrEx>
                    <w:trPr>
                      <w:cantSplit w:val="0"/>
                      <w:jc w:val="left"/>
                    </w:trPr>
                    <w:tc>
                      <w:tcPr>
                        <w:tcW w:w="2618"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stockholders' equity</w:t>
                        </w:r>
                      </w:p>
                    </w:tc>
                    <w:tc>
                      <w:tcPr>
                        <w:tcW w:w="834" w:type="dxa"/>
                        <w:gridSpan w:val="2"/>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 85,455</w:t>
                        </w:r>
                      </w:p>
                    </w:tc>
                    <w:tc>
                      <w:tcPr>
                        <w:tcW w:w="1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735" w:type="dxa"/>
                      <w:jc w:val="left"/>
                      <w:tblCellMar>
                        <w:top w:w="0" w:type="dxa"/>
                        <w:left w:w="0" w:type="dxa"/>
                        <w:bottom w:w="0" w:type="dxa"/>
                        <w:right w:w="0" w:type="dxa"/>
                      </w:tblCellMar>
                    </w:tblPrEx>
                    <w:trPr>
                      <w:cantSplit w:val="0"/>
                      <w:jc w:val="left"/>
                    </w:trPr>
                    <w:tc>
                      <w:tcPr>
                        <w:tcW w:w="2218"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stockholders' equity</w:t>
                        </w:r>
                      </w:p>
                    </w:tc>
                    <w:tc>
                      <w:tcPr>
                        <w:tcW w:w="834" w:type="dxa"/>
                        <w:gridSpan w:val="2"/>
                        <w:noWrap w:val="0"/>
                        <w:tcMar>
                          <w:top w:w="0" w:type="dxa"/>
                          <w:left w:w="0" w:type="dxa"/>
                          <w:bottom w:w="0" w:type="dxa"/>
                          <w:right w:w="0" w:type="dxa"/>
                        </w:tcMar>
                        <w:vAlign w:val="bottom"/>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$89,830</w:t>
                        </w:r>
                      </w:p>
                    </w:tc>
                    <w:tc>
                      <w:tcPr>
                        <w:tcW w:w="1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bidi w:val="0"/>
                    <w:spacing w:before="0" w:beforeAutospacing="0" w:after="0" w:afterAutospacing="0"/>
                    <w:jc w:val="left"/>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ACCT.ACBSP.APC.09 - Financial Statements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106"/>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209. 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assets and liabilities of Rocky's Day Spa at December 31 and expenses for the year are listed below.  The stockholders' equity was $68,000 ($48,000 in Common S</w:t>
            </w:r>
            <w:r>
              <w:rPr>
                <w:rStyle w:val="DefaultParagraphFont"/>
                <w:rFonts w:ascii="Times New Roman" w:eastAsia="Times New Roman" w:hAnsi="Times New Roman" w:cs="Times New Roman"/>
                <w:b w:val="0"/>
                <w:bCs w:val="0"/>
                <w:i w:val="0"/>
                <w:iCs w:val="0"/>
                <w:smallCaps w:val="0"/>
                <w:color w:val="000000"/>
                <w:sz w:val="22"/>
                <w:szCs w:val="22"/>
                <w:bdr w:val="nil"/>
                <w:rtl w:val="0"/>
              </w:rPr>
              <w:t>tock and $20,000 in Retained Earnings)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at January 1. The shareholders invested in an additional $10,000 of common stock during the year. Net income for the year is $45,625.</w:t>
            </w:r>
            <w: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3014"/>
              <w:gridCol w:w="1386"/>
              <w:gridCol w:w="2375"/>
              <w:gridCol w:w="1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4,375</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Spa operating expense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$23,760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8,490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Office expense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2,470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13,980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Spa supplies</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9,230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98,435</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Wages expense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26,580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Spa furniture &amp; equipment</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56,000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Dividends</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38,170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Computers</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2,130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a statement of stockholder's equity for Rocky's Day Spa for the current year ended December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6"/>
              <w:gridCol w:w="75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Rocky’s Day Spa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Statement of Stockholders’ Equity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For the Year Ended December 31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_____________________________________________________________________</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Common                 Retained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Stock                       Earnings                            Total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Balances, January 1             $48,000                        $20,000                       $68,000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Issue common stock              10,000                                                             10,000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                                                                 45,625                         45,625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(38,170)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(38,170)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Balances, December 31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$58,000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$27,455</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$85,455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ACCT.ACBSP.APC.09 - Financial Statements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210. 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interrelationship between the balance sheet and the statement of cash flows.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cash reported on the balance sheet is also reported as the end-of-period cash on the statement of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ACCT.ACBSP.APC.09 - Financial Statements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211. </w:t>
            </w:r>
            <w:r>
              <w:rPr>
                <w:rStyle w:val="DefaultParagraphFont"/>
                <w:rFonts w:ascii="Times New Roman" w:eastAsia="Times New Roman" w:hAnsi="Times New Roman" w:cs="Times New Roman"/>
                <w:b w:val="0"/>
                <w:bCs w:val="0"/>
                <w:i w:val="0"/>
                <w:iCs w:val="0"/>
                <w:smallCaps w:val="0"/>
                <w:color w:val="000000"/>
                <w:sz w:val="22"/>
                <w:szCs w:val="22"/>
                <w:bdr w:val="nil"/>
                <w:rtl w:val="0"/>
              </w:rPr>
              <w:t>From the following list of items taken from Lamar’s accounting records, identify those that would appear on the income statement.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24"/>
              <w:gridCol w:w="81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 (f)</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ACCT.ACBSP.APC.09 - Financial Statements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212. 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which of the following accounts would appear on a balance sheet.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24"/>
              <w:gridCol w:w="81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payable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 (d), (f), (g)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ACCT.ACBSP.APC.09 - Financial Statements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213. </w:t>
            </w:r>
            <w:r>
              <w:rPr>
                <w:rStyle w:val="DefaultParagraphFont"/>
                <w:rFonts w:ascii="Times New Roman" w:eastAsia="Times New Roman" w:hAnsi="Times New Roman" w:cs="Times New Roman"/>
                <w:b w:val="0"/>
                <w:bCs w:val="0"/>
                <w:i w:val="0"/>
                <w:iCs w:val="0"/>
                <w:smallCaps w:val="0"/>
                <w:color w:val="000000"/>
                <w:sz w:val="22"/>
                <w:szCs w:val="22"/>
                <w:bdr w:val="nil"/>
                <w:rtl w:val="0"/>
              </w:rPr>
              <w:t>Indicate whether each of the following activities would be reported on the statement of cash flows as an operating activity, an investing activity, a financing activity, or does not appear on the cash flow statement.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24"/>
              <w:gridCol w:w="81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paid for building</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paid to suppliers</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paid for dividends</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received from customers</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received from the sale of common stock</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received from the sale of a building</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Borrowed cash from a bank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6"/>
              <w:gridCol w:w="71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70"/>
                    <w:gridCol w:w="66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Investing</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Financing</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Financing</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Investing</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Financing</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ACCT.ACBSP.APC.09 - Financial Statements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ACCT.ACBSP.APC.24 - Statement of Cash Flows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845"/>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214. </w:t>
            </w:r>
            <w:r>
              <w:rPr>
                <w:rStyle w:val="DefaultParagraphFont"/>
                <w:rFonts w:ascii="Times New Roman" w:eastAsia="Times New Roman" w:hAnsi="Times New Roman" w:cs="Times New Roman"/>
                <w:b w:val="0"/>
                <w:bCs w:val="0"/>
                <w:i w:val="0"/>
                <w:iCs w:val="0"/>
                <w:smallCaps w:val="0"/>
                <w:color w:val="000000"/>
                <w:sz w:val="22"/>
                <w:szCs w:val="22"/>
                <w:bdr w:val="nil"/>
                <w:rtl w:val="0"/>
              </w:rPr>
              <w:t>For each of the following, determine the amount of net income or net loss for the year.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25"/>
              <w:gridCol w:w="79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 for the year totaled $71,300 and expenses totaled $35,500. The shareholders purchased $15,000 of common stock during the year.</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 for the year totaled $220,500 and expenses totaled $175,000. The shareholders were paid $40,000 dividends during the year.</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 for the year totaled $149,000 and expenses totaled $172,000. The shareholders purchased $12,000 of common stock and were paid $16,000 in dividends during the year.</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Revenues for the year totaled $198,150 and expenses totaled $174,200. </w:t>
                  </w:r>
                  <w:r>
                    <w:rPr>
                      <w:rStyle w:val="DefaultParagraphFont"/>
                      <w:rFonts w:ascii="Times New Roman" w:eastAsia="Times New Roman" w:hAnsi="Times New Roman" w:cs="Times New Roman"/>
                      <w:b w:val="0"/>
                      <w:bCs w:val="0"/>
                      <w:i w:val="0"/>
                      <w:iCs w:val="0"/>
                      <w:smallCaps w:val="0"/>
                      <w:color w:val="000000"/>
                      <w:sz w:val="22"/>
                      <w:szCs w:val="22"/>
                      <w:bdr w:val="nil"/>
                      <w:rtl w:val="0"/>
                    </w:rPr>
                    <w:t>The shareholders were paid $35,000 dividends during the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6"/>
              <w:gridCol w:w="83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257"/>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50" w:type="dxa"/>
                        <w:noWrap w:val="0"/>
                        <w:tcMar>
                          <w:top w:w="0" w:type="dxa"/>
                          <w:left w:w="0" w:type="dxa"/>
                          <w:bottom w:w="0" w:type="dxa"/>
                          <w:right w:w="0" w:type="dxa"/>
                        </w:tcMar>
                        <w:vAlign w:val="center"/>
                      </w:tcPr>
                      <w:p>
                        <w:pPr>
                          <w:bidi w:val="0"/>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$35,800</w:t>
                        </w:r>
                        <w:r>
                          <w:rPr>
                            <w:rStyle w:val="DefaultParagraphFont"/>
                            <w:rFonts w:ascii="Times New Roman" w:eastAsia="Times New Roman" w:hAnsi="Times New Roman" w:cs="Times New Roman"/>
                            <w:b w:val="0"/>
                            <w:bCs w:val="0"/>
                            <w:i w:val="0"/>
                            <w:iCs w:val="0"/>
                            <w:smallCaps w:val="0"/>
                            <w:color w:val="000000"/>
                            <w:sz w:val="22"/>
                            <w:szCs w:val="22"/>
                            <w:bdr w:val="nil"/>
                            <w:rtl w:val="0"/>
                          </w:rPr>
                          <w:t> net income ($71,300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$35,500)</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50" w:type="dxa"/>
                        <w:noWrap w:val="0"/>
                        <w:tcMar>
                          <w:top w:w="0" w:type="dxa"/>
                          <w:left w:w="0" w:type="dxa"/>
                          <w:bottom w:w="0" w:type="dxa"/>
                          <w:right w:w="0" w:type="dxa"/>
                        </w:tcMar>
                        <w:vAlign w:val="center"/>
                      </w:tcPr>
                      <w:p>
                        <w:pPr>
                          <w:bidi w:val="0"/>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$45,500</w:t>
                        </w:r>
                        <w:r>
                          <w:rPr>
                            <w:rStyle w:val="DefaultParagraphFont"/>
                            <w:rFonts w:ascii="Times New Roman" w:eastAsia="Times New Roman" w:hAnsi="Times New Roman" w:cs="Times New Roman"/>
                            <w:b w:val="0"/>
                            <w:bCs w:val="0"/>
                            <w:i w:val="0"/>
                            <w:iCs w:val="0"/>
                            <w:smallCaps w:val="0"/>
                            <w:color w:val="000000"/>
                            <w:sz w:val="22"/>
                            <w:szCs w:val="22"/>
                            <w:bdr w:val="nil"/>
                            <w:rtl w:val="0"/>
                          </w:rPr>
                          <w:t> net income ($220,500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$175,000)</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50" w:type="dxa"/>
                        <w:noWrap w:val="0"/>
                        <w:tcMar>
                          <w:top w:w="0" w:type="dxa"/>
                          <w:left w:w="0" w:type="dxa"/>
                          <w:bottom w:w="0" w:type="dxa"/>
                          <w:right w:w="0" w:type="dxa"/>
                        </w:tcMar>
                        <w:vAlign w:val="center"/>
                      </w:tcPr>
                      <w:p>
                        <w:pPr>
                          <w:bidi w:val="0"/>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$23,000</w:t>
                        </w:r>
                        <w:r>
                          <w:rPr>
                            <w:rStyle w:val="DefaultParagraphFont"/>
                            <w:rFonts w:ascii="Times New Roman" w:eastAsia="Times New Roman" w:hAnsi="Times New Roman" w:cs="Times New Roman"/>
                            <w:b w:val="0"/>
                            <w:bCs w:val="0"/>
                            <w:i w:val="0"/>
                            <w:iCs w:val="0"/>
                            <w:smallCaps w:val="0"/>
                            <w:color w:val="000000"/>
                            <w:sz w:val="22"/>
                            <w:szCs w:val="22"/>
                            <w:bdr w:val="nil"/>
                            <w:rtl w:val="0"/>
                          </w:rPr>
                          <w:t> net loss ($149,000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$172,000)</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950" w:type="dxa"/>
                        <w:noWrap w:val="0"/>
                        <w:tcMar>
                          <w:top w:w="0" w:type="dxa"/>
                          <w:left w:w="0" w:type="dxa"/>
                          <w:bottom w:w="0" w:type="dxa"/>
                          <w:right w:w="0" w:type="dxa"/>
                        </w:tcMar>
                        <w:vAlign w:val="center"/>
                      </w:tcPr>
                      <w:p>
                        <w:pPr>
                          <w:bidi w:val="0"/>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$23,950</w:t>
                        </w:r>
                        <w:r>
                          <w:rPr>
                            <w:rStyle w:val="DefaultParagraphFont"/>
                            <w:rFonts w:ascii="Times New Roman" w:eastAsia="Times New Roman" w:hAnsi="Times New Roman" w:cs="Times New Roman"/>
                            <w:b w:val="0"/>
                            <w:bCs w:val="0"/>
                            <w:i w:val="0"/>
                            <w:iCs w:val="0"/>
                            <w:smallCaps w:val="0"/>
                            <w:color w:val="000000"/>
                            <w:sz w:val="22"/>
                            <w:szCs w:val="22"/>
                            <w:bdr w:val="nil"/>
                            <w:rtl w:val="0"/>
                          </w:rPr>
                          <w:t> net income ($198,150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$174,200)</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ACCT.ACBSP.APC.09 - Financial Statements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total assets and total liabilities of Paul’s Pools and Palaces at the beginning and at the end of the current fiscal year are as follows: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760"/>
              <w:gridCol w:w="144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Jan. 1</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Dec. 31</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$280,000</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$475,000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205,000</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130,000</w:t>
                  </w:r>
                </w:p>
              </w:tc>
            </w:tr>
          </w:tbl>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jc w:val="left"/>
              <w:tblBorders>
                <w:top w:val="nil"/>
                <w:left w:val="nil"/>
                <w:bottom w:val="nil"/>
                <w:right w:val="nil"/>
                <w:insideH w:val="nil"/>
                <w:insideV w:val="nil"/>
              </w:tblBorders>
              <w:tblCellMar>
                <w:top w:w="0" w:type="dxa"/>
                <w:left w:w="0" w:type="dxa"/>
                <w:bottom w:w="0" w:type="dxa"/>
                <w:right w:w="0" w:type="dxa"/>
              </w:tblCellMar>
            </w:tblPr>
            <w:tblGrid>
              <w:gridCol w:w="525"/>
              <w:gridCol w:w="76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68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amount of net income earned during the year. </w:t>
                  </w:r>
                  <w:r>
                    <w:rPr>
                      <w:rStyle w:val="DefaultParagraphFont"/>
                      <w:rFonts w:ascii="Times New Roman" w:eastAsia="Times New Roman" w:hAnsi="Times New Roman" w:cs="Times New Roman"/>
                      <w:b w:val="0"/>
                      <w:bCs w:val="0"/>
                      <w:i w:val="0"/>
                      <w:iCs w:val="0"/>
                      <w:smallCaps w:val="0"/>
                      <w:color w:val="000000"/>
                      <w:sz w:val="22"/>
                      <w:szCs w:val="22"/>
                      <w:bdr w:val="nil"/>
                      <w:rtl w:val="0"/>
                    </w:rPr>
                    <w:t>No additional common stock was issued and no dividends were paid.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68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amount of net income during the year.  The assets and liabilities at the beginning and at the end of the year are unchanged from the amounts presented above.  However, the shareholders were paid $53,000 in cash dividends during the year (no additional purchase of common stock).</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68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amount of net income earned during the year.  The assets and liabilities at the beginning and at the end of the year are unchanged from the amounts presented above.  However, the shareholders paid for $35,000 of common stock in June of the current fiscal year (no dividends).</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68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amount of net income earned during the year.  The assets and liabilities at the beginning and at the end of the year are unchanged from the amounts presented above.  However, the shareholders paid for $12,000 of common stock in August of the current fiscal year and were paid twelve monthly cash dividends of $1,500 each during the year.</w:t>
                  </w:r>
                </w:p>
              </w:tc>
            </w:tr>
          </w:tbl>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71"/>
              <w:gridCol w:w="93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Arial" w:eastAsia="Arial" w:hAnsi="Arial" w:cs="Arial"/>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6165" w:type="dxa"/>
                    <w:jc w:val="left"/>
                    <w:tblBorders>
                      <w:top w:val="nil"/>
                      <w:left w:val="nil"/>
                      <w:bottom w:val="nil"/>
                      <w:right w:val="nil"/>
                      <w:insideH w:val="nil"/>
                      <w:insideV w:val="nil"/>
                    </w:tblBorders>
                    <w:tblCellMar>
                      <w:top w:w="0" w:type="dxa"/>
                      <w:left w:w="0" w:type="dxa"/>
                      <w:bottom w:w="0" w:type="dxa"/>
                      <w:right w:w="0" w:type="dxa"/>
                    </w:tblCellMar>
                  </w:tblPr>
                  <w:tblGrid>
                    <w:gridCol w:w="244"/>
                    <w:gridCol w:w="1188"/>
                    <w:gridCol w:w="8182"/>
                  </w:tblGrid>
                  <w:tr>
                    <w:tblPrEx>
                      <w:tblW w:w="616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75" w:type="dxa"/>
                        <w:noWrap w:val="0"/>
                        <w:tcMar>
                          <w:top w:w="0" w:type="dxa"/>
                          <w:left w:w="0" w:type="dxa"/>
                          <w:bottom w:w="0" w:type="dxa"/>
                          <w:right w:w="0" w:type="dxa"/>
                        </w:tcMar>
                        <w:vAlign w:val="top"/>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487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 at end of year ($475,000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$130,000)</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$345,000</w:t>
                        </w:r>
                      </w:p>
                    </w:tc>
                  </w:tr>
                  <w:tr>
                    <w:tblPrEx>
                      <w:tblW w:w="6165" w:type="dxa"/>
                      <w:jc w:val="left"/>
                      <w:tblCellMar>
                        <w:top w:w="0" w:type="dxa"/>
                        <w:left w:w="0" w:type="dxa"/>
                        <w:bottom w:w="0" w:type="dxa"/>
                        <w:right w:w="0" w:type="dxa"/>
                      </w:tblCellMar>
                    </w:tblPrEx>
                    <w:trPr>
                      <w:cantSplit w:val="0"/>
                      <w:jc w:val="left"/>
                    </w:trPr>
                    <w:tc>
                      <w:tcPr>
                        <w:tcW w:w="375" w:type="dxa"/>
                        <w:noWrap w:val="0"/>
                        <w:tcMar>
                          <w:top w:w="0" w:type="dxa"/>
                          <w:left w:w="0" w:type="dxa"/>
                          <w:bottom w:w="0" w:type="dxa"/>
                          <w:right w:w="0" w:type="dxa"/>
                        </w:tcMar>
                        <w:vAlign w:val="top"/>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87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Stockholders' equity at beginning of year ($280,000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$205,000)</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75,000</w:t>
                        </w:r>
                      </w:p>
                    </w:tc>
                  </w:tr>
                  <w:tr>
                    <w:tblPrEx>
                      <w:tblW w:w="6165" w:type="dxa"/>
                      <w:jc w:val="left"/>
                      <w:tblCellMar>
                        <w:top w:w="0" w:type="dxa"/>
                        <w:left w:w="0" w:type="dxa"/>
                        <w:bottom w:w="0" w:type="dxa"/>
                        <w:right w:w="0" w:type="dxa"/>
                      </w:tblCellMar>
                    </w:tblPrEx>
                    <w:trPr>
                      <w:cantSplit w:val="0"/>
                      <w:jc w:val="left"/>
                    </w:trPr>
                    <w:tc>
                      <w:tcPr>
                        <w:tcW w:w="375" w:type="dxa"/>
                        <w:noWrap w:val="0"/>
                        <w:tcMar>
                          <w:top w:w="0" w:type="dxa"/>
                          <w:left w:w="0" w:type="dxa"/>
                          <w:bottom w:w="0" w:type="dxa"/>
                          <w:right w:w="0" w:type="dxa"/>
                        </w:tcMar>
                        <w:vAlign w:val="top"/>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87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$270,000</w:t>
                        </w:r>
                      </w:p>
                    </w:tc>
                  </w:tr>
                </w:tbl>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165" w:type="dxa"/>
                    <w:jc w:val="left"/>
                    <w:tblBorders>
                      <w:top w:val="nil"/>
                      <w:left w:val="nil"/>
                      <w:bottom w:val="nil"/>
                      <w:right w:val="nil"/>
                      <w:insideH w:val="nil"/>
                      <w:insideV w:val="nil"/>
                    </w:tblBorders>
                    <w:tblCellMar>
                      <w:top w:w="0" w:type="dxa"/>
                      <w:left w:w="0" w:type="dxa"/>
                      <w:bottom w:w="0" w:type="dxa"/>
                      <w:right w:w="0" w:type="dxa"/>
                    </w:tblCellMar>
                  </w:tblPr>
                  <w:tblGrid>
                    <w:gridCol w:w="257"/>
                    <w:gridCol w:w="1152"/>
                    <w:gridCol w:w="8182"/>
                  </w:tblGrid>
                  <w:tr>
                    <w:tblPrEx>
                      <w:tblW w:w="616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7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487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stockholders' equity as in (a)</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$270,000</w:t>
                        </w:r>
                      </w:p>
                    </w:tc>
                  </w:tr>
                  <w:tr>
                    <w:tblPrEx>
                      <w:tblW w:w="6165" w:type="dxa"/>
                      <w:jc w:val="left"/>
                      <w:tblCellMar>
                        <w:top w:w="0" w:type="dxa"/>
                        <w:left w:w="0" w:type="dxa"/>
                        <w:bottom w:w="0" w:type="dxa"/>
                        <w:right w:w="0" w:type="dxa"/>
                      </w:tblCellMar>
                    </w:tblPrEx>
                    <w:trPr>
                      <w:cantSplit w:val="0"/>
                      <w:jc w:val="left"/>
                    </w:trPr>
                    <w:tc>
                      <w:tcPr>
                        <w:tcW w:w="37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87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Add dividends</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53,000</w:t>
                        </w:r>
                      </w:p>
                    </w:tc>
                  </w:tr>
                  <w:tr>
                    <w:tblPrEx>
                      <w:tblW w:w="6165" w:type="dxa"/>
                      <w:jc w:val="left"/>
                      <w:tblCellMar>
                        <w:top w:w="0" w:type="dxa"/>
                        <w:left w:w="0" w:type="dxa"/>
                        <w:bottom w:w="0" w:type="dxa"/>
                        <w:right w:w="0" w:type="dxa"/>
                      </w:tblCellMar>
                    </w:tblPrEx>
                    <w:trPr>
                      <w:cantSplit w:val="0"/>
                      <w:jc w:val="left"/>
                    </w:trPr>
                    <w:tc>
                      <w:tcPr>
                        <w:tcW w:w="37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87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$323,000</w:t>
                        </w:r>
                      </w:p>
                    </w:tc>
                  </w:tr>
                </w:tbl>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165" w:type="dxa"/>
                    <w:jc w:val="left"/>
                    <w:tblBorders>
                      <w:top w:val="nil"/>
                      <w:left w:val="nil"/>
                      <w:bottom w:val="nil"/>
                      <w:right w:val="nil"/>
                      <w:insideH w:val="nil"/>
                      <w:insideV w:val="nil"/>
                    </w:tblBorders>
                    <w:tblCellMar>
                      <w:top w:w="0" w:type="dxa"/>
                      <w:left w:w="0" w:type="dxa"/>
                      <w:bottom w:w="0" w:type="dxa"/>
                      <w:right w:w="0" w:type="dxa"/>
                    </w:tblCellMar>
                  </w:tblPr>
                  <w:tblGrid>
                    <w:gridCol w:w="244"/>
                    <w:gridCol w:w="1152"/>
                    <w:gridCol w:w="8182"/>
                  </w:tblGrid>
                  <w:tr>
                    <w:tblPrEx>
                      <w:tblW w:w="616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669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stockholders' equity as in (a)</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$270,000</w:t>
                        </w:r>
                      </w:p>
                    </w:tc>
                  </w:tr>
                  <w:tr>
                    <w:tblPrEx>
                      <w:tblW w:w="6165"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69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Deduct sale of common stock</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35,000</w:t>
                        </w:r>
                      </w:p>
                    </w:tc>
                  </w:tr>
                  <w:tr>
                    <w:tblPrEx>
                      <w:tblW w:w="6165"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69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$235,000</w:t>
                        </w:r>
                      </w:p>
                    </w:tc>
                  </w:tr>
                </w:tbl>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W w:w="6165" w:type="dxa"/>
                    <w:jc w:val="left"/>
                    <w:tblBorders>
                      <w:top w:val="nil"/>
                      <w:left w:val="nil"/>
                      <w:bottom w:val="nil"/>
                      <w:right w:val="nil"/>
                      <w:insideH w:val="nil"/>
                      <w:insideV w:val="nil"/>
                    </w:tblBorders>
                    <w:tblCellMar>
                      <w:top w:w="0" w:type="dxa"/>
                      <w:left w:w="0" w:type="dxa"/>
                      <w:bottom w:w="0" w:type="dxa"/>
                      <w:right w:w="0" w:type="dxa"/>
                    </w:tblCellMar>
                  </w:tblPr>
                  <w:tblGrid>
                    <w:gridCol w:w="257"/>
                    <w:gridCol w:w="1152"/>
                    <w:gridCol w:w="8182"/>
                  </w:tblGrid>
                  <w:tr>
                    <w:tblPrEx>
                      <w:tblW w:w="616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669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stockholders' equity as in (a)</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$270,000</w:t>
                        </w:r>
                      </w:p>
                    </w:tc>
                  </w:tr>
                  <w:tr>
                    <w:tblPrEx>
                      <w:tblW w:w="6165"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690" w:type="dxa"/>
                        <w:noWrap w:val="0"/>
                        <w:tcMar>
                          <w:top w:w="0" w:type="dxa"/>
                          <w:left w:w="0" w:type="dxa"/>
                          <w:bottom w:w="0" w:type="dxa"/>
                          <w:right w:w="0" w:type="dxa"/>
                        </w:tcMar>
                        <w:vAlign w:val="center"/>
                      </w:tcPr>
                      <w:p>
                        <w:pPr>
                          <w:pStyle w:val="p"/>
                          <w:bidi w:val="0"/>
                          <w:spacing w:before="0" w:beforeAutospacing="0" w:after="0" w:afterAutospacing="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Add dividends ($1,500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18,000</w:t>
                        </w:r>
                      </w:p>
                    </w:tc>
                  </w:tr>
                  <w:tr>
                    <w:tblPrEx>
                      <w:tblW w:w="6165"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69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$288,000</w:t>
                        </w:r>
                      </w:p>
                    </w:tc>
                  </w:tr>
                  <w:tr>
                    <w:tblPrEx>
                      <w:tblW w:w="6165"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69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Deduct sale of common stock</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12,000</w:t>
                        </w:r>
                      </w:p>
                    </w:tc>
                  </w:tr>
                  <w:tr>
                    <w:tblPrEx>
                      <w:tblW w:w="6165"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69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$276,000</w:t>
                        </w:r>
                      </w:p>
                    </w:tc>
                  </w:tr>
                </w:tbl>
                <w:p>
                  <w:pPr>
                    <w:rPr>
                      <w:rStyle w:val="DefaultParagraphFont"/>
                      <w:rFonts w:ascii="Times New Roman" w:eastAsia="Times New Roman" w:hAnsi="Times New Roman" w:cs="Times New Roman"/>
                      <w:b w:val="0"/>
                      <w:bCs w:val="0"/>
                      <w:i w:val="0"/>
                      <w:iCs w:val="0"/>
                      <w:smallCaps w:val="0"/>
                      <w:color w:val="000000"/>
                      <w:sz w:val="22"/>
                      <w:szCs w:val="22"/>
                      <w:bdr w:val="nil"/>
                      <w:rtl w:val="0"/>
                    </w:rPr>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Arial" w:eastAsia="Arial" w:hAnsi="Arial" w:cs="Arial"/>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Arial" w:eastAsia="Arial" w:hAnsi="Arial" w:cs="Arial"/>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Arial" w:eastAsia="Arial" w:hAnsi="Arial" w:cs="Arial"/>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Arial" w:eastAsia="Arial" w:hAnsi="Arial" w:cs="Arial"/>
                      <w:b w:val="0"/>
                      <w:bCs w:val="0"/>
                      <w:i w:val="0"/>
                      <w:iCs w:val="0"/>
                      <w:smallCaps w:val="0"/>
                      <w:color w:val="000000"/>
                      <w:sz w:val="22"/>
                      <w:szCs w:val="22"/>
                      <w:bdr w:val="nil"/>
                      <w:rtl w:val="0"/>
                    </w:rPr>
                    <w:t>Challenging</w:t>
                  </w:r>
                  <w:r>
                    <w:rPr>
                      <w:rStyle w:val="DefaultParagraphFont"/>
                      <w:rFonts w:ascii="Arial" w:eastAsia="Arial" w:hAnsi="Arial" w:cs="Arial"/>
                      <w:b w:val="0"/>
                      <w:bCs w:val="0"/>
                      <w:i w:val="0"/>
                      <w:iCs w:val="0"/>
                      <w:smallCaps w:val="0"/>
                      <w:color w:val="000000"/>
                      <w:sz w:val="22"/>
                      <w:szCs w:val="22"/>
                      <w:bdr w:val="nil"/>
                      <w:rtl w:val="0"/>
                    </w:rPr>
                    <w:br/>
                  </w:r>
                  <w:r>
                    <w:rPr>
                      <w:rStyle w:val="DefaultParagraphFont"/>
                      <w:rFonts w:ascii="Arial" w:eastAsia="Arial" w:hAnsi="Arial" w:cs="Arial"/>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Arial" w:eastAsia="Arial" w:hAnsi="Arial" w:cs="Arial"/>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Arial" w:eastAsia="Arial" w:hAnsi="Arial" w:cs="Arial"/>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Arial" w:eastAsia="Arial" w:hAnsi="Arial" w:cs="Arial"/>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Arial" w:eastAsia="Arial" w:hAnsi="Arial" w:cs="Arial"/>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Arial" w:eastAsia="Arial" w:hAnsi="Arial" w:cs="Arial"/>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Arial" w:eastAsia="Arial" w:hAnsi="Arial" w:cs="Arial"/>
                      <w:b w:val="0"/>
                      <w:bCs w:val="0"/>
                      <w:i w:val="0"/>
                      <w:iCs w:val="0"/>
                      <w:smallCaps w:val="0"/>
                      <w:color w:val="000000"/>
                      <w:sz w:val="22"/>
                      <w:szCs w:val="22"/>
                      <w:bdr w:val="nil"/>
                      <w:rtl w:val="0"/>
                    </w:rPr>
                    <w:t>FNMN.WAJO.19.01-05 -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Arial" w:eastAsia="Arial" w:hAnsi="Arial" w:cs="Arial"/>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Arial" w:eastAsia="Arial" w:hAnsi="Arial" w:cs="Arial"/>
                      <w:b w:val="0"/>
                      <w:bCs w:val="0"/>
                      <w:i w:val="0"/>
                      <w:iCs w:val="0"/>
                      <w:smallCaps w:val="0"/>
                      <w:color w:val="000000"/>
                      <w:sz w:val="22"/>
                      <w:szCs w:val="22"/>
                      <w:bdr w:val="nil"/>
                      <w:rtl w:val="0"/>
                    </w:rPr>
                    <w:t>ACCT.ACBSP.APC.06 - Recording Transactions</w:t>
                  </w:r>
                  <w:r>
                    <w:rPr>
                      <w:rStyle w:val="DefaultParagraphFont"/>
                      <w:rFonts w:ascii="Arial" w:eastAsia="Arial" w:hAnsi="Arial" w:cs="Arial"/>
                      <w:b w:val="0"/>
                      <w:bCs w:val="0"/>
                      <w:i w:val="0"/>
                      <w:iCs w:val="0"/>
                      <w:smallCaps w:val="0"/>
                      <w:color w:val="000000"/>
                      <w:sz w:val="22"/>
                      <w:szCs w:val="22"/>
                      <w:bdr w:val="nil"/>
                      <w:rtl w:val="0"/>
                    </w:rPr>
                    <w:br/>
                  </w:r>
                  <w:r>
                    <w:rPr>
                      <w:rStyle w:val="DefaultParagraphFont"/>
                      <w:rFonts w:ascii="Arial" w:eastAsia="Arial" w:hAnsi="Arial" w:cs="Arial"/>
                      <w:b w:val="0"/>
                      <w:bCs w:val="0"/>
                      <w:i w:val="0"/>
                      <w:iCs w:val="0"/>
                      <w:smallCaps w:val="0"/>
                      <w:color w:val="000000"/>
                      <w:sz w:val="22"/>
                      <w:szCs w:val="22"/>
                      <w:bdr w:val="nil"/>
                      <w:rtl w:val="0"/>
                    </w:rPr>
                    <w:t>ACCT.ACBSP.APC.09 - Financial Statements</w:t>
                  </w:r>
                  <w:r>
                    <w:rPr>
                      <w:rStyle w:val="DefaultParagraphFont"/>
                      <w:rFonts w:ascii="Arial" w:eastAsia="Arial" w:hAnsi="Arial" w:cs="Arial"/>
                      <w:b w:val="0"/>
                      <w:bCs w:val="0"/>
                      <w:i w:val="0"/>
                      <w:iCs w:val="0"/>
                      <w:smallCaps w:val="0"/>
                      <w:color w:val="000000"/>
                      <w:sz w:val="22"/>
                      <w:szCs w:val="22"/>
                      <w:bdr w:val="nil"/>
                      <w:rtl w:val="0"/>
                    </w:rPr>
                    <w:br/>
                  </w:r>
                  <w:r>
                    <w:rPr>
                      <w:rStyle w:val="DefaultParagraphFont"/>
                      <w:rFonts w:ascii="Arial" w:eastAsia="Arial" w:hAnsi="Arial" w:cs="Arial"/>
                      <w:b w:val="0"/>
                      <w:bCs w:val="0"/>
                      <w:i w:val="0"/>
                      <w:iCs w:val="0"/>
                      <w:smallCaps w:val="0"/>
                      <w:color w:val="000000"/>
                      <w:sz w:val="22"/>
                      <w:szCs w:val="22"/>
                      <w:bdr w:val="nil"/>
                      <w:rtl w:val="0"/>
                    </w:rPr>
                    <w:t>ACCT.AICPA.FN.03 - Measurement</w:t>
                  </w:r>
                  <w:r>
                    <w:rPr>
                      <w:rStyle w:val="DefaultParagraphFont"/>
                      <w:rFonts w:ascii="Arial" w:eastAsia="Arial" w:hAnsi="Arial" w:cs="Arial"/>
                      <w:b w:val="0"/>
                      <w:bCs w:val="0"/>
                      <w:i w:val="0"/>
                      <w:iCs w:val="0"/>
                      <w:smallCaps w:val="0"/>
                      <w:color w:val="000000"/>
                      <w:sz w:val="22"/>
                      <w:szCs w:val="22"/>
                      <w:bdr w:val="nil"/>
                      <w:rtl w:val="0"/>
                    </w:rPr>
                    <w:br/>
                  </w:r>
                  <w:r>
                    <w:rPr>
                      <w:rStyle w:val="DefaultParagraphFont"/>
                      <w:rFonts w:ascii="Arial" w:eastAsia="Arial" w:hAnsi="Arial" w:cs="Arial"/>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Arial" w:eastAsia="Arial" w:hAnsi="Arial" w:cs="Arial"/>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Arial" w:eastAsia="Arial" w:hAnsi="Arial" w:cs="Arial"/>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Arial" w:eastAsia="Arial" w:hAnsi="Arial" w:cs="Arial"/>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Arial" w:eastAsia="Arial" w:hAnsi="Arial" w:cs="Arial"/>
                      <w:b w:val="0"/>
                      <w:bCs w:val="0"/>
                      <w:i w:val="0"/>
                      <w:iCs w:val="0"/>
                      <w:smallCaps w:val="0"/>
                      <w:color w:val="000000"/>
                      <w:sz w:val="22"/>
                      <w:szCs w:val="22"/>
                      <w:bdr w:val="nil"/>
                      <w:rtl w:val="0"/>
                    </w:rPr>
                    <w:t>10/16/2017 3:33 PM</w:t>
                  </w:r>
                </w:p>
              </w:tc>
            </w:tr>
          </w:tbl>
          <w:p>
            <w:pPr>
              <w:rPr>
                <w:rStyle w:val="DefaultParagraphFont"/>
                <w:rFonts w:ascii="Times New Roman" w:eastAsia="Times New Roman" w:hAnsi="Times New Roman" w:cs="Times New Roman"/>
                <w:b w:val="0"/>
                <w:bCs w:val="0"/>
                <w:i w:val="0"/>
                <w:iCs w:val="0"/>
                <w:smallCaps w:val="0"/>
                <w:color w:val="000000"/>
                <w:sz w:val="22"/>
                <w:szCs w:val="22"/>
                <w:bdr w:val="nil"/>
                <w:rtl w:val="0"/>
              </w:rPr>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845"/>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216. </w:t>
            </w:r>
            <w:r>
              <w:rPr>
                <w:rStyle w:val="DefaultParagraphFont"/>
                <w:rFonts w:ascii="Times New Roman" w:eastAsia="Times New Roman" w:hAnsi="Times New Roman" w:cs="Times New Roman"/>
                <w:b w:val="0"/>
                <w:bCs w:val="0"/>
                <w:i w:val="0"/>
                <w:iCs w:val="0"/>
                <w:smallCaps w:val="0"/>
                <w:color w:val="000000"/>
                <w:sz w:val="22"/>
                <w:szCs w:val="22"/>
                <w:bdr w:val="nil"/>
                <w:rtl w:val="0"/>
              </w:rPr>
              <w:t>Selected transaction data of a business for September are summarized below.  Determine the following amounts for September:  (a) total revenue, (b) total expenses, (c) net income.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tblW w:w="8085" w:type="dxa"/>
              <w:jc w:val="left"/>
              <w:tblBorders>
                <w:top w:val="nil"/>
                <w:left w:val="nil"/>
                <w:bottom w:val="nil"/>
                <w:right w:val="nil"/>
                <w:insideH w:val="nil"/>
                <w:insideV w:val="nil"/>
              </w:tblBorders>
              <w:tblCellMar>
                <w:top w:w="0" w:type="dxa"/>
                <w:left w:w="0" w:type="dxa"/>
                <w:bottom w:w="0" w:type="dxa"/>
                <w:right w:w="0" w:type="dxa"/>
              </w:tblCellMar>
            </w:tblPr>
            <w:tblGrid>
              <w:gridCol w:w="7348"/>
              <w:gridCol w:w="737"/>
            </w:tblGrid>
            <w:tr>
              <w:tblPrEx>
                <w:tblW w:w="808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1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sales charged to customers on account during September</w:t>
                  </w:r>
                </w:p>
              </w:tc>
              <w:tc>
                <w:tcPr>
                  <w:tcW w:w="37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$33,000</w:t>
                  </w:r>
                </w:p>
              </w:tc>
            </w:tr>
            <w:tr>
              <w:tblPrEx>
                <w:tblW w:w="8085" w:type="dxa"/>
                <w:jc w:val="left"/>
                <w:tblCellMar>
                  <w:top w:w="0" w:type="dxa"/>
                  <w:left w:w="0" w:type="dxa"/>
                  <w:bottom w:w="0" w:type="dxa"/>
                  <w:right w:w="0" w:type="dxa"/>
                </w:tblCellMar>
              </w:tblPrEx>
              <w:trPr>
                <w:cantSplit w:val="0"/>
                <w:jc w:val="left"/>
              </w:trPr>
              <w:tc>
                <w:tcPr>
                  <w:tcW w:w="71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received from cash customers for services performed in September</w:t>
                  </w:r>
                </w:p>
              </w:tc>
              <w:tc>
                <w:tcPr>
                  <w:tcW w:w="37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28,000</w:t>
                  </w:r>
                </w:p>
              </w:tc>
            </w:tr>
            <w:tr>
              <w:tblPrEx>
                <w:tblW w:w="8085" w:type="dxa"/>
                <w:jc w:val="left"/>
                <w:tblCellMar>
                  <w:top w:w="0" w:type="dxa"/>
                  <w:left w:w="0" w:type="dxa"/>
                  <w:bottom w:w="0" w:type="dxa"/>
                  <w:right w:w="0" w:type="dxa"/>
                </w:tblCellMar>
              </w:tblPrEx>
              <w:trPr>
                <w:cantSplit w:val="0"/>
                <w:jc w:val="left"/>
              </w:trPr>
              <w:tc>
                <w:tcPr>
                  <w:tcW w:w="71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received from customers on account during September:</w:t>
                  </w:r>
                </w:p>
              </w:tc>
              <w:tc>
                <w:tcPr>
                  <w:tcW w:w="375"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8085" w:type="dxa"/>
                <w:jc w:val="left"/>
                <w:tblCellMar>
                  <w:top w:w="0" w:type="dxa"/>
                  <w:left w:w="0" w:type="dxa"/>
                  <w:bottom w:w="0" w:type="dxa"/>
                  <w:right w:w="0" w:type="dxa"/>
                </w:tblCellMar>
              </w:tblPrEx>
              <w:trPr>
                <w:cantSplit w:val="0"/>
                <w:jc w:val="left"/>
              </w:trPr>
              <w:tc>
                <w:tcPr>
                  <w:tcW w:w="71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Services performed and charged to customers prior to September</w:t>
                  </w:r>
                </w:p>
              </w:tc>
              <w:tc>
                <w:tcPr>
                  <w:tcW w:w="37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13,000</w:t>
                  </w:r>
                </w:p>
              </w:tc>
            </w:tr>
            <w:tr>
              <w:tblPrEx>
                <w:tblW w:w="8085" w:type="dxa"/>
                <w:jc w:val="left"/>
                <w:tblCellMar>
                  <w:top w:w="0" w:type="dxa"/>
                  <w:left w:w="0" w:type="dxa"/>
                  <w:bottom w:w="0" w:type="dxa"/>
                  <w:right w:w="0" w:type="dxa"/>
                </w:tblCellMar>
              </w:tblPrEx>
              <w:trPr>
                <w:cantSplit w:val="0"/>
                <w:jc w:val="left"/>
              </w:trPr>
              <w:tc>
                <w:tcPr>
                  <w:tcW w:w="71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Services performed and charged to customers during September</w:t>
                  </w:r>
                </w:p>
              </w:tc>
              <w:tc>
                <w:tcPr>
                  <w:tcW w:w="37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18,000</w:t>
                  </w:r>
                </w:p>
              </w:tc>
            </w:tr>
            <w:tr>
              <w:tblPrEx>
                <w:tblW w:w="8085" w:type="dxa"/>
                <w:jc w:val="left"/>
                <w:tblCellMar>
                  <w:top w:w="0" w:type="dxa"/>
                  <w:left w:w="0" w:type="dxa"/>
                  <w:bottom w:w="0" w:type="dxa"/>
                  <w:right w:w="0" w:type="dxa"/>
                </w:tblCellMar>
              </w:tblPrEx>
              <w:trPr>
                <w:cantSplit w:val="0"/>
                <w:jc w:val="left"/>
              </w:trPr>
              <w:tc>
                <w:tcPr>
                  <w:tcW w:w="71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 incurred prior to September and paid during September</w:t>
                  </w:r>
                </w:p>
              </w:tc>
              <w:tc>
                <w:tcPr>
                  <w:tcW w:w="37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6,500</w:t>
                  </w:r>
                </w:p>
              </w:tc>
            </w:tr>
            <w:tr>
              <w:tblPrEx>
                <w:tblW w:w="8085" w:type="dxa"/>
                <w:jc w:val="left"/>
                <w:tblCellMar>
                  <w:top w:w="0" w:type="dxa"/>
                  <w:left w:w="0" w:type="dxa"/>
                  <w:bottom w:w="0" w:type="dxa"/>
                  <w:right w:w="0" w:type="dxa"/>
                </w:tblCellMar>
              </w:tblPrEx>
              <w:trPr>
                <w:cantSplit w:val="0"/>
                <w:jc w:val="left"/>
              </w:trPr>
              <w:tc>
                <w:tcPr>
                  <w:tcW w:w="71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 incurred and paid in September</w:t>
                  </w:r>
                </w:p>
              </w:tc>
              <w:tc>
                <w:tcPr>
                  <w:tcW w:w="37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36,250</w:t>
                  </w:r>
                </w:p>
              </w:tc>
            </w:tr>
            <w:tr>
              <w:tblPrEx>
                <w:tblW w:w="8085" w:type="dxa"/>
                <w:jc w:val="left"/>
                <w:tblCellMar>
                  <w:top w:w="0" w:type="dxa"/>
                  <w:left w:w="0" w:type="dxa"/>
                  <w:bottom w:w="0" w:type="dxa"/>
                  <w:right w:w="0" w:type="dxa"/>
                </w:tblCellMar>
              </w:tblPrEx>
              <w:trPr>
                <w:cantSplit w:val="0"/>
                <w:jc w:val="left"/>
              </w:trPr>
              <w:tc>
                <w:tcPr>
                  <w:tcW w:w="71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 incurred in September but not paid in September</w:t>
                  </w:r>
                </w:p>
              </w:tc>
              <w:tc>
                <w:tcPr>
                  <w:tcW w:w="37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r>
            <w:tr>
              <w:tblPrEx>
                <w:tblW w:w="8085" w:type="dxa"/>
                <w:jc w:val="left"/>
                <w:tblCellMar>
                  <w:top w:w="0" w:type="dxa"/>
                  <w:left w:w="0" w:type="dxa"/>
                  <w:bottom w:w="0" w:type="dxa"/>
                  <w:right w:w="0" w:type="dxa"/>
                </w:tblCellMar>
              </w:tblPrEx>
              <w:trPr>
                <w:cantSplit w:val="0"/>
                <w:jc w:val="left"/>
              </w:trPr>
              <w:tc>
                <w:tcPr>
                  <w:tcW w:w="712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 for supplies used and insurance (not included above)</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applicable to September</w:t>
                  </w:r>
                </w:p>
              </w:tc>
              <w:tc>
                <w:tcPr>
                  <w:tcW w:w="375"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6"/>
              <w:gridCol w:w="83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Arial" w:eastAsia="Arial" w:hAnsi="Arial" w:cs="Arial"/>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257"/>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3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$61,000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($33,000 + $28,000)</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3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$43,250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($36,250 + $5,000 + $2,000)</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130" w:type="dxa"/>
                        <w:noWrap w:val="0"/>
                        <w:tcMar>
                          <w:top w:w="0" w:type="dxa"/>
                          <w:left w:w="0" w:type="dxa"/>
                          <w:bottom w:w="0" w:type="dxa"/>
                          <w:right w:w="0" w:type="dxa"/>
                        </w:tcMar>
                        <w:vAlign w:val="center"/>
                      </w:tcPr>
                      <w:p>
                        <w:pPr>
                          <w:pStyle w:val="p"/>
                          <w:bidi w:val="0"/>
                          <w:spacing w:before="0" w:beforeAutospacing="0" w:after="0" w:afterAutospacing="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$17,750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($61,000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$43,250)</w:t>
                        </w:r>
                      </w:p>
                    </w:tc>
                  </w:tr>
                </w:tbl>
                <w:p>
                  <w:pPr>
                    <w:rPr>
                      <w:rStyle w:val="DefaultParagraphFont"/>
                      <w:rFonts w:ascii="Times New Roman" w:eastAsia="Times New Roman" w:hAnsi="Times New Roman" w:cs="Times New Roman"/>
                      <w:b w:val="0"/>
                      <w:bCs w:val="0"/>
                      <w:i w:val="0"/>
                      <w:iCs w:val="0"/>
                      <w:smallCaps w:val="0"/>
                      <w:color w:val="000000"/>
                      <w:sz w:val="22"/>
                      <w:szCs w:val="22"/>
                      <w:bdr w:val="nil"/>
                      <w:rtl w:val="0"/>
                    </w:rPr>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Arial" w:eastAsia="Arial" w:hAnsi="Arial" w:cs="Arial"/>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Arial" w:eastAsia="Arial" w:hAnsi="Arial" w:cs="Arial"/>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Arial" w:eastAsia="Arial" w:hAnsi="Arial" w:cs="Arial"/>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Arial" w:eastAsia="Arial" w:hAnsi="Arial" w:cs="Arial"/>
                      <w:b w:val="0"/>
                      <w:bCs w:val="0"/>
                      <w:i w:val="0"/>
                      <w:iCs w:val="0"/>
                      <w:smallCaps w:val="0"/>
                      <w:color w:val="000000"/>
                      <w:sz w:val="22"/>
                      <w:szCs w:val="22"/>
                      <w:bdr w:val="nil"/>
                      <w:rtl w:val="0"/>
                    </w:rPr>
                    <w:t>Challenging</w:t>
                  </w:r>
                  <w:r>
                    <w:rPr>
                      <w:rStyle w:val="DefaultParagraphFont"/>
                      <w:rFonts w:ascii="Arial" w:eastAsia="Arial" w:hAnsi="Arial" w:cs="Arial"/>
                      <w:b w:val="0"/>
                      <w:bCs w:val="0"/>
                      <w:i w:val="0"/>
                      <w:iCs w:val="0"/>
                      <w:smallCaps w:val="0"/>
                      <w:color w:val="000000"/>
                      <w:sz w:val="22"/>
                      <w:szCs w:val="22"/>
                      <w:bdr w:val="nil"/>
                      <w:rtl w:val="0"/>
                    </w:rPr>
                    <w:br/>
                  </w:r>
                  <w:r>
                    <w:rPr>
                      <w:rStyle w:val="DefaultParagraphFont"/>
                      <w:rFonts w:ascii="Arial" w:eastAsia="Arial" w:hAnsi="Arial" w:cs="Arial"/>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Arial" w:eastAsia="Arial" w:hAnsi="Arial" w:cs="Arial"/>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Arial" w:eastAsia="Arial" w:hAnsi="Arial" w:cs="Arial"/>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Arial" w:eastAsia="Arial" w:hAnsi="Arial" w:cs="Arial"/>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Arial" w:eastAsia="Arial" w:hAnsi="Arial" w:cs="Arial"/>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Arial" w:eastAsia="Arial" w:hAnsi="Arial" w:cs="Arial"/>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Arial" w:eastAsia="Arial" w:hAnsi="Arial" w:cs="Arial"/>
                      <w:b w:val="0"/>
                      <w:bCs w:val="0"/>
                      <w:i w:val="0"/>
                      <w:iCs w:val="0"/>
                      <w:smallCaps w:val="0"/>
                      <w:color w:val="000000"/>
                      <w:sz w:val="22"/>
                      <w:szCs w:val="22"/>
                      <w:bdr w:val="nil"/>
                      <w:rtl w:val="0"/>
                    </w:rPr>
                    <w:t>FNMN.WAJO.19.01-05 -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Arial" w:eastAsia="Arial" w:hAnsi="Arial" w:cs="Arial"/>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Arial" w:eastAsia="Arial" w:hAnsi="Arial" w:cs="Arial"/>
                      <w:b w:val="0"/>
                      <w:bCs w:val="0"/>
                      <w:i w:val="0"/>
                      <w:iCs w:val="0"/>
                      <w:smallCaps w:val="0"/>
                      <w:color w:val="000000"/>
                      <w:sz w:val="22"/>
                      <w:szCs w:val="22"/>
                      <w:bdr w:val="nil"/>
                      <w:rtl w:val="0"/>
                    </w:rPr>
                    <w:t>ACCT.ACBSP.APC.09 - Financial Statements</w:t>
                  </w:r>
                  <w:r>
                    <w:rPr>
                      <w:rStyle w:val="DefaultParagraphFont"/>
                      <w:rFonts w:ascii="Arial" w:eastAsia="Arial" w:hAnsi="Arial" w:cs="Arial"/>
                      <w:b w:val="0"/>
                      <w:bCs w:val="0"/>
                      <w:i w:val="0"/>
                      <w:iCs w:val="0"/>
                      <w:smallCaps w:val="0"/>
                      <w:color w:val="000000"/>
                      <w:sz w:val="22"/>
                      <w:szCs w:val="22"/>
                      <w:bdr w:val="nil"/>
                      <w:rtl w:val="0"/>
                    </w:rPr>
                    <w:br/>
                  </w:r>
                  <w:r>
                    <w:rPr>
                      <w:rStyle w:val="DefaultParagraphFont"/>
                      <w:rFonts w:ascii="Arial" w:eastAsia="Arial" w:hAnsi="Arial" w:cs="Arial"/>
                      <w:b w:val="0"/>
                      <w:bCs w:val="0"/>
                      <w:i w:val="0"/>
                      <w:iCs w:val="0"/>
                      <w:smallCaps w:val="0"/>
                      <w:color w:val="000000"/>
                      <w:sz w:val="22"/>
                      <w:szCs w:val="22"/>
                      <w:bdr w:val="nil"/>
                      <w:rtl w:val="0"/>
                    </w:rPr>
                    <w:t>ACCT.AICPA.FN.03 - Measurement</w:t>
                  </w:r>
                  <w:r>
                    <w:rPr>
                      <w:rStyle w:val="DefaultParagraphFont"/>
                      <w:rFonts w:ascii="Arial" w:eastAsia="Arial" w:hAnsi="Arial" w:cs="Arial"/>
                      <w:b w:val="0"/>
                      <w:bCs w:val="0"/>
                      <w:i w:val="0"/>
                      <w:iCs w:val="0"/>
                      <w:smallCaps w:val="0"/>
                      <w:color w:val="000000"/>
                      <w:sz w:val="22"/>
                      <w:szCs w:val="22"/>
                      <w:bdr w:val="nil"/>
                      <w:rtl w:val="0"/>
                    </w:rPr>
                    <w:br/>
                  </w:r>
                  <w:r>
                    <w:rPr>
                      <w:rStyle w:val="DefaultParagraphFont"/>
                      <w:rFonts w:ascii="Arial" w:eastAsia="Arial" w:hAnsi="Arial" w:cs="Arial"/>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Arial" w:eastAsia="Arial" w:hAnsi="Arial" w:cs="Arial"/>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Arial" w:eastAsia="Arial" w:hAnsi="Arial" w:cs="Arial"/>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Arial" w:eastAsia="Arial" w:hAnsi="Arial" w:cs="Arial"/>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Arial" w:eastAsia="Arial" w:hAnsi="Arial" w:cs="Arial"/>
                      <w:b w:val="0"/>
                      <w:bCs w:val="0"/>
                      <w:i w:val="0"/>
                      <w:iCs w:val="0"/>
                      <w:smallCaps w:val="0"/>
                      <w:color w:val="000000"/>
                      <w:sz w:val="22"/>
                      <w:szCs w:val="22"/>
                      <w:bdr w:val="nil"/>
                      <w:rtl w:val="0"/>
                    </w:rPr>
                    <w:t>10/16/2017 3:33 PM</w:t>
                  </w:r>
                </w:p>
              </w:tc>
            </w:tr>
          </w:tbl>
          <w:p>
            <w:pPr>
              <w:rPr>
                <w:rStyle w:val="DefaultParagraphFont"/>
                <w:rFonts w:ascii="Times New Roman" w:eastAsia="Times New Roman" w:hAnsi="Times New Roman" w:cs="Times New Roman"/>
                <w:b w:val="0"/>
                <w:bCs w:val="0"/>
                <w:i w:val="0"/>
                <w:iCs w:val="0"/>
                <w:smallCaps w:val="0"/>
                <w:color w:val="000000"/>
                <w:sz w:val="22"/>
                <w:szCs w:val="22"/>
                <w:bdr w:val="nil"/>
                <w:rtl w:val="0"/>
              </w:rPr>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217. </w:t>
            </w:r>
            <w:r>
              <w:rPr>
                <w:rStyle w:val="DefaultParagraphFont"/>
                <w:rFonts w:ascii="Times New Roman" w:eastAsia="Times New Roman" w:hAnsi="Times New Roman" w:cs="Times New Roman"/>
                <w:b w:val="0"/>
                <w:bCs w:val="0"/>
                <w:i w:val="0"/>
                <w:iCs w:val="0"/>
                <w:smallCaps w:val="0"/>
                <w:color w:val="000000"/>
                <w:sz w:val="22"/>
                <w:szCs w:val="22"/>
                <w:bdr w:val="nil"/>
                <w:rtl w:val="0"/>
              </w:rPr>
              <w:t>On March 1, the amount of common stock and retained earnings in Richard’s Catering Company was $100,000 and $50,000, respectively.  During March, stockholders were paid $31,000 in dividends from the business.  The amounts of the various assets, liabilities, revenues, and expenses are as follows: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tblW w:w="7500" w:type="dxa"/>
              <w:jc w:val="left"/>
              <w:tblBorders>
                <w:top w:val="nil"/>
                <w:left w:val="nil"/>
                <w:bottom w:val="nil"/>
                <w:right w:val="nil"/>
                <w:insideH w:val="nil"/>
                <w:insideV w:val="nil"/>
              </w:tblBorders>
              <w:tblCellMar>
                <w:top w:w="0" w:type="dxa"/>
                <w:left w:w="0" w:type="dxa"/>
                <w:bottom w:w="0" w:type="dxa"/>
                <w:right w:w="0" w:type="dxa"/>
              </w:tblCellMar>
            </w:tblPr>
            <w:tblGrid>
              <w:gridCol w:w="3904"/>
              <w:gridCol w:w="3596"/>
            </w:tblGrid>
            <w:tr>
              <w:tblPrEx>
                <w:tblW w:w="75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$10,250</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45,950</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23,840</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64,950</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Insurance expense</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1,275</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88,400</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Miscellaneous expense</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1,210</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9,000</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Salary expense</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20,300</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 expense</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525</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Utilities expense</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Present, in good form, (a) an income statement for March, (b) a statement of stockholder's equity for March, and (c) a balance sheet as of March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5"/>
              <w:gridCol w:w="9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6930" w:type="dxa"/>
                    <w:jc w:val="left"/>
                    <w:tblBorders>
                      <w:top w:val="nil"/>
                      <w:left w:val="nil"/>
                      <w:bottom w:val="nil"/>
                      <w:right w:val="nil"/>
                      <w:insideH w:val="nil"/>
                      <w:insideV w:val="nil"/>
                    </w:tblBorders>
                    <w:tblCellMar>
                      <w:top w:w="0" w:type="dxa"/>
                      <w:left w:w="0" w:type="dxa"/>
                      <w:bottom w:w="0" w:type="dxa"/>
                      <w:right w:w="0" w:type="dxa"/>
                    </w:tblCellMar>
                  </w:tblPr>
                  <w:tblGrid>
                    <w:gridCol w:w="3830"/>
                    <w:gridCol w:w="1332"/>
                    <w:gridCol w:w="1768"/>
                  </w:tblGrid>
                  <w:tr>
                    <w:tblPrEx>
                      <w:tblW w:w="693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64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56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930" w:type="dxa"/>
                      <w:jc w:val="left"/>
                      <w:tblCellMar>
                        <w:top w:w="0" w:type="dxa"/>
                        <w:left w:w="0" w:type="dxa"/>
                        <w:bottom w:w="0" w:type="dxa"/>
                        <w:right w:w="0" w:type="dxa"/>
                      </w:tblCellMar>
                    </w:tblPrEx>
                    <w:trPr>
                      <w:cantSplit w:val="0"/>
                      <w:jc w:val="left"/>
                    </w:trPr>
                    <w:tc>
                      <w:tcPr>
                        <w:tcW w:w="8640" w:type="dxa"/>
                        <w:gridSpan w:val="3"/>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Richard’s Catering Company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Month Ended March 31</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36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6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$64,950</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expenses:</w:t>
                        </w:r>
                      </w:p>
                    </w:tc>
                    <w:tc>
                      <w:tcPr>
                        <w:tcW w:w="360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6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Salary expense</w:t>
                        </w:r>
                      </w:p>
                    </w:tc>
                    <w:tc>
                      <w:tcPr>
                        <w:tcW w:w="360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$20,300</w:t>
                        </w:r>
                      </w:p>
                    </w:tc>
                    <w:tc>
                      <w:tcPr>
                        <w:tcW w:w="56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Rent expense</w:t>
                        </w:r>
                      </w:p>
                    </w:tc>
                    <w:tc>
                      <w:tcPr>
                        <w:tcW w:w="360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9,000</w:t>
                        </w:r>
                      </w:p>
                    </w:tc>
                    <w:tc>
                      <w:tcPr>
                        <w:tcW w:w="56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Utilities expense</w:t>
                        </w:r>
                      </w:p>
                    </w:tc>
                    <w:tc>
                      <w:tcPr>
                        <w:tcW w:w="360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2,800</w:t>
                        </w:r>
                      </w:p>
                    </w:tc>
                    <w:tc>
                      <w:tcPr>
                        <w:tcW w:w="56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Insurance expense</w:t>
                        </w:r>
                      </w:p>
                    </w:tc>
                    <w:tc>
                      <w:tcPr>
                        <w:tcW w:w="360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1,275</w:t>
                        </w:r>
                      </w:p>
                    </w:tc>
                    <w:tc>
                      <w:tcPr>
                        <w:tcW w:w="56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Supplies expense</w:t>
                        </w:r>
                      </w:p>
                    </w:tc>
                    <w:tc>
                      <w:tcPr>
                        <w:tcW w:w="360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525</w:t>
                        </w:r>
                      </w:p>
                    </w:tc>
                    <w:tc>
                      <w:tcPr>
                        <w:tcW w:w="56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Miscellaneous expense</w:t>
                        </w:r>
                      </w:p>
                    </w:tc>
                    <w:tc>
                      <w:tcPr>
                        <w:tcW w:w="360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1,210</w:t>
                        </w:r>
                      </w:p>
                    </w:tc>
                    <w:tc>
                      <w:tcPr>
                        <w:tcW w:w="56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Total expenses</w:t>
                        </w:r>
                      </w:p>
                    </w:tc>
                    <w:tc>
                      <w:tcPr>
                        <w:tcW w:w="360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64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35,110</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3600" w:type="dxa"/>
                        <w:noWrap w:val="0"/>
                        <w:tcMar>
                          <w:top w:w="0" w:type="dxa"/>
                          <w:left w:w="0" w:type="dxa"/>
                          <w:bottom w:w="0" w:type="dxa"/>
                          <w:right w:w="0" w:type="dxa"/>
                        </w:tcMar>
                        <w:vAlign w:val="top"/>
                      </w:tcPr>
                      <w:p>
                        <w:pPr>
                          <w:bidi w:val="0"/>
                          <w:jc w:val="right"/>
                        </w:pPr>
                      </w:p>
                    </w:tc>
                    <w:tc>
                      <w:tcPr>
                        <w:tcW w:w="56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$29,840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7815" w:type="dxa"/>
                    <w:jc w:val="left"/>
                    <w:tblBorders>
                      <w:top w:val="nil"/>
                      <w:left w:val="nil"/>
                      <w:bottom w:val="nil"/>
                      <w:right w:val="nil"/>
                      <w:insideH w:val="nil"/>
                      <w:insideV w:val="nil"/>
                    </w:tblBorders>
                    <w:tblCellMar>
                      <w:top w:w="0" w:type="dxa"/>
                      <w:left w:w="0" w:type="dxa"/>
                      <w:bottom w:w="0" w:type="dxa"/>
                      <w:right w:w="0" w:type="dxa"/>
                    </w:tblCellMar>
                  </w:tblPr>
                  <w:tblGrid>
                    <w:gridCol w:w="7815"/>
                  </w:tblGrid>
                  <w:tr>
                    <w:tblPrEx>
                      <w:tblW w:w="781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6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Richard’s Catering Company</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Month Ended March 31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_______________________________________________________________</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Common                 Retained                               </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Stock                       Earnings                      Total</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Balances, March 1      $100,000                  $50,000                     $150,000</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                                                    29,840                         29,840</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(31,000)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(31,000)</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Balances, March 31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$100,000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$48,840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$148,840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240" w:type="dxa"/>
                    <w:jc w:val="left"/>
                    <w:tblBorders>
                      <w:top w:val="nil"/>
                      <w:left w:val="nil"/>
                      <w:bottom w:val="nil"/>
                      <w:right w:val="nil"/>
                      <w:insideH w:val="nil"/>
                      <w:insideV w:val="nil"/>
                    </w:tblBorders>
                    <w:tblCellMar>
                      <w:top w:w="0" w:type="dxa"/>
                      <w:left w:w="0" w:type="dxa"/>
                      <w:bottom w:w="0" w:type="dxa"/>
                      <w:right w:w="0" w:type="dxa"/>
                    </w:tblCellMar>
                  </w:tblPr>
                  <w:tblGrid>
                    <w:gridCol w:w="2110"/>
                    <w:gridCol w:w="3103"/>
                    <w:gridCol w:w="1027"/>
                  </w:tblGrid>
                  <w:tr>
                    <w:tblPrEx>
                      <w:tblW w:w="624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270" w:type="dxa"/>
                        <w:gridSpan w:val="3"/>
                        <w:tcBorders>
                          <w:bottom w:val="single" w:sz="8"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Richard’s Catering Company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March 31</w:t>
                        </w:r>
                      </w:p>
                    </w:tc>
                  </w:tr>
                  <w:tr>
                    <w:tblPrEx>
                      <w:tblW w:w="6240" w:type="dxa"/>
                      <w:jc w:val="left"/>
                      <w:tblCellMar>
                        <w:top w:w="0" w:type="dxa"/>
                        <w:left w:w="0" w:type="dxa"/>
                        <w:bottom w:w="0" w:type="dxa"/>
                        <w:right w:w="0" w:type="dxa"/>
                      </w:tblCellMar>
                    </w:tblPrEx>
                    <w:trPr>
                      <w:cantSplit w:val="0"/>
                      <w:jc w:val="left"/>
                    </w:trPr>
                    <w:tc>
                      <w:tcPr>
                        <w:tcW w:w="2243" w:type="dxa"/>
                        <w:gridSpan w:val="2"/>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Assets</w:t>
                        </w:r>
                      </w:p>
                    </w:tc>
                    <w:tc>
                      <w:tcPr>
                        <w:tcW w:w="1027"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240" w:type="dxa"/>
                      <w:jc w:val="left"/>
                      <w:tblCellMar>
                        <w:top w:w="0" w:type="dxa"/>
                        <w:left w:w="0" w:type="dxa"/>
                        <w:bottom w:w="0" w:type="dxa"/>
                        <w:right w:w="0" w:type="dxa"/>
                      </w:tblCellMar>
                    </w:tblPrEx>
                    <w:trPr>
                      <w:cantSplit w:val="0"/>
                      <w:jc w:val="left"/>
                    </w:trPr>
                    <w:tc>
                      <w:tcPr>
                        <w:tcW w:w="2243" w:type="dxa"/>
                        <w:gridSpan w:val="2"/>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027"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$ 23,840</w:t>
                        </w:r>
                      </w:p>
                    </w:tc>
                  </w:tr>
                  <w:tr>
                    <w:tblPrEx>
                      <w:tblW w:w="6240" w:type="dxa"/>
                      <w:jc w:val="left"/>
                      <w:tblCellMar>
                        <w:top w:w="0" w:type="dxa"/>
                        <w:left w:w="0" w:type="dxa"/>
                        <w:bottom w:w="0" w:type="dxa"/>
                        <w:right w:w="0" w:type="dxa"/>
                      </w:tblCellMar>
                    </w:tblPrEx>
                    <w:trPr>
                      <w:cantSplit w:val="0"/>
                      <w:jc w:val="left"/>
                    </w:trPr>
                    <w:tc>
                      <w:tcPr>
                        <w:tcW w:w="2243" w:type="dxa"/>
                        <w:gridSpan w:val="2"/>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027"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45,950</w:t>
                        </w:r>
                      </w:p>
                    </w:tc>
                  </w:tr>
                  <w:tr>
                    <w:tblPrEx>
                      <w:tblW w:w="6240" w:type="dxa"/>
                      <w:jc w:val="left"/>
                      <w:tblCellMar>
                        <w:top w:w="0" w:type="dxa"/>
                        <w:left w:w="0" w:type="dxa"/>
                        <w:bottom w:w="0" w:type="dxa"/>
                        <w:right w:w="0" w:type="dxa"/>
                      </w:tblCellMar>
                    </w:tblPrEx>
                    <w:trPr>
                      <w:cantSplit w:val="0"/>
                      <w:jc w:val="left"/>
                    </w:trPr>
                    <w:tc>
                      <w:tcPr>
                        <w:tcW w:w="2243" w:type="dxa"/>
                        <w:gridSpan w:val="2"/>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1027"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w:t>
                        </w:r>
                      </w:p>
                    </w:tc>
                  </w:tr>
                  <w:tr>
                    <w:tblPrEx>
                      <w:tblW w:w="6240" w:type="dxa"/>
                      <w:jc w:val="left"/>
                      <w:tblCellMar>
                        <w:top w:w="0" w:type="dxa"/>
                        <w:left w:w="0" w:type="dxa"/>
                        <w:bottom w:w="0" w:type="dxa"/>
                        <w:right w:w="0" w:type="dxa"/>
                      </w:tblCellMar>
                    </w:tblPrEx>
                    <w:trPr>
                      <w:cantSplit w:val="0"/>
                      <w:jc w:val="left"/>
                    </w:trPr>
                    <w:tc>
                      <w:tcPr>
                        <w:tcW w:w="2243" w:type="dxa"/>
                        <w:gridSpan w:val="2"/>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027"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   8</w:t>
                        </w: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8</w:t>
                        </w: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,400</w:t>
                        </w:r>
                      </w:p>
                    </w:tc>
                  </w:tr>
                  <w:tr>
                    <w:tblPrEx>
                      <w:tblW w:w="6240" w:type="dxa"/>
                      <w:jc w:val="left"/>
                      <w:tblCellMar>
                        <w:top w:w="0" w:type="dxa"/>
                        <w:left w:w="0" w:type="dxa"/>
                        <w:bottom w:w="0" w:type="dxa"/>
                        <w:right w:w="0" w:type="dxa"/>
                      </w:tblCellMar>
                    </w:tblPrEx>
                    <w:trPr>
                      <w:cantSplit w:val="0"/>
                      <w:jc w:val="left"/>
                    </w:trPr>
                    <w:tc>
                      <w:tcPr>
                        <w:tcW w:w="2243" w:type="dxa"/>
                        <w:gridSpan w:val="2"/>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1027"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$159,090</w:t>
                        </w:r>
                      </w:p>
                    </w:tc>
                  </w:tr>
                  <w:tr>
                    <w:tblPrEx>
                      <w:tblW w:w="6240" w:type="dxa"/>
                      <w:jc w:val="left"/>
                      <w:tblCellMar>
                        <w:top w:w="0" w:type="dxa"/>
                        <w:left w:w="0" w:type="dxa"/>
                        <w:bottom w:w="0" w:type="dxa"/>
                        <w:right w:w="0" w:type="dxa"/>
                      </w:tblCellMar>
                    </w:tblPrEx>
                    <w:trPr>
                      <w:cantSplit w:val="0"/>
                      <w:jc w:val="left"/>
                    </w:trPr>
                    <w:tc>
                      <w:tcPr>
                        <w:tcW w:w="2110" w:type="dxa"/>
                        <w:noWrap w:val="0"/>
                        <w:tcMar>
                          <w:top w:w="0" w:type="dxa"/>
                          <w:left w:w="0" w:type="dxa"/>
                          <w:bottom w:w="0" w:type="dxa"/>
                          <w:right w:w="0" w:type="dxa"/>
                        </w:tcMar>
                        <w:vAlign w:val="center"/>
                      </w:tcPr>
                      <w:p>
                        <w:pPr>
                          <w:bidi w:val="0"/>
                          <w:jc w:val="left"/>
                        </w:pPr>
                      </w:p>
                    </w:tc>
                    <w:tc>
                      <w:tcPr>
                        <w:tcW w:w="1160" w:type="dxa"/>
                        <w:gridSpan w:val="2"/>
                        <w:noWrap w:val="0"/>
                        <w:tcMar>
                          <w:top w:w="0" w:type="dxa"/>
                          <w:left w:w="0" w:type="dxa"/>
                          <w:bottom w:w="0" w:type="dxa"/>
                          <w:right w:w="0" w:type="dxa"/>
                        </w:tcMar>
                        <w:vAlign w:val="top"/>
                      </w:tcPr>
                      <w:p>
                        <w:pPr>
                          <w:bidi w:val="0"/>
                          <w:jc w:val="left"/>
                        </w:pPr>
                      </w:p>
                    </w:tc>
                  </w:tr>
                  <w:tr>
                    <w:tblPrEx>
                      <w:tblW w:w="6240" w:type="dxa"/>
                      <w:jc w:val="left"/>
                      <w:tblCellMar>
                        <w:top w:w="0" w:type="dxa"/>
                        <w:left w:w="0" w:type="dxa"/>
                        <w:bottom w:w="0" w:type="dxa"/>
                        <w:right w:w="0" w:type="dxa"/>
                      </w:tblCellMar>
                    </w:tblPrEx>
                    <w:trPr>
                      <w:cantSplit w:val="0"/>
                      <w:jc w:val="left"/>
                    </w:trPr>
                    <w:tc>
                      <w:tcPr>
                        <w:tcW w:w="2110" w:type="dxa"/>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60" w:type="dxa"/>
                        <w:gridSpan w:val="2"/>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240" w:type="dxa"/>
                      <w:jc w:val="left"/>
                      <w:tblCellMar>
                        <w:top w:w="0" w:type="dxa"/>
                        <w:left w:w="0" w:type="dxa"/>
                        <w:bottom w:w="0" w:type="dxa"/>
                        <w:right w:w="0" w:type="dxa"/>
                      </w:tblCellMar>
                    </w:tblPrEx>
                    <w:trPr>
                      <w:cantSplit w:val="0"/>
                      <w:jc w:val="left"/>
                    </w:trPr>
                    <w:tc>
                      <w:tcPr>
                        <w:tcW w:w="21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60" w:type="dxa"/>
                        <w:gridSpan w:val="2"/>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Liabilities</w:t>
                        </w:r>
                      </w:p>
                    </w:tc>
                  </w:tr>
                  <w:tr>
                    <w:tblPrEx>
                      <w:tblW w:w="6240" w:type="dxa"/>
                      <w:jc w:val="left"/>
                      <w:tblCellMar>
                        <w:top w:w="0" w:type="dxa"/>
                        <w:left w:w="0" w:type="dxa"/>
                        <w:bottom w:w="0" w:type="dxa"/>
                        <w:right w:w="0" w:type="dxa"/>
                      </w:tblCellMar>
                    </w:tblPrEx>
                    <w:trPr>
                      <w:cantSplit w:val="0"/>
                      <w:jc w:val="left"/>
                    </w:trPr>
                    <w:tc>
                      <w:tcPr>
                        <w:tcW w:w="211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160" w:type="dxa"/>
                        <w:gridSpan w:val="2"/>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$ 10,250</w:t>
                        </w:r>
                      </w:p>
                    </w:tc>
                  </w:tr>
                  <w:tr>
                    <w:tblPrEx>
                      <w:tblW w:w="6240" w:type="dxa"/>
                      <w:jc w:val="left"/>
                      <w:tblCellMar>
                        <w:top w:w="0" w:type="dxa"/>
                        <w:left w:w="0" w:type="dxa"/>
                        <w:bottom w:w="0" w:type="dxa"/>
                        <w:right w:w="0" w:type="dxa"/>
                      </w:tblCellMar>
                    </w:tblPrEx>
                    <w:trPr>
                      <w:cantSplit w:val="0"/>
                      <w:jc w:val="left"/>
                    </w:trPr>
                    <w:tc>
                      <w:tcPr>
                        <w:tcW w:w="211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60" w:type="dxa"/>
                        <w:gridSpan w:val="2"/>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240" w:type="dxa"/>
                      <w:jc w:val="left"/>
                      <w:tblCellMar>
                        <w:top w:w="0" w:type="dxa"/>
                        <w:left w:w="0" w:type="dxa"/>
                        <w:bottom w:w="0" w:type="dxa"/>
                        <w:right w:w="0" w:type="dxa"/>
                      </w:tblCellMar>
                    </w:tblPrEx>
                    <w:trPr>
                      <w:cantSplit w:val="0"/>
                      <w:jc w:val="left"/>
                    </w:trPr>
                    <w:tc>
                      <w:tcPr>
                        <w:tcW w:w="21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60" w:type="dxa"/>
                        <w:gridSpan w:val="2"/>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Stockholders' Equity</w:t>
                        </w:r>
                      </w:p>
                    </w:tc>
                  </w:tr>
                  <w:tr>
                    <w:tblPrEx>
                      <w:tblW w:w="6240" w:type="dxa"/>
                      <w:jc w:val="left"/>
                      <w:tblCellMar>
                        <w:top w:w="0" w:type="dxa"/>
                        <w:left w:w="0" w:type="dxa"/>
                        <w:bottom w:w="0" w:type="dxa"/>
                        <w:right w:w="0" w:type="dxa"/>
                      </w:tblCellMar>
                    </w:tblPrEx>
                    <w:trPr>
                      <w:cantSplit w:val="0"/>
                      <w:jc w:val="left"/>
                    </w:trPr>
                    <w:tc>
                      <w:tcPr>
                        <w:tcW w:w="2110" w:type="dxa"/>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1160" w:type="dxa"/>
                        <w:gridSpan w:val="2"/>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100,000</w:t>
                        </w:r>
                      </w:p>
                    </w:tc>
                  </w:tr>
                  <w:tr>
                    <w:tblPrEx>
                      <w:tblW w:w="6240" w:type="dxa"/>
                      <w:jc w:val="left"/>
                      <w:tblCellMar>
                        <w:top w:w="0" w:type="dxa"/>
                        <w:left w:w="0" w:type="dxa"/>
                        <w:bottom w:w="0" w:type="dxa"/>
                        <w:right w:w="0" w:type="dxa"/>
                      </w:tblCellMar>
                    </w:tblPrEx>
                    <w:trPr>
                      <w:cantSplit w:val="0"/>
                      <w:jc w:val="left"/>
                    </w:trPr>
                    <w:tc>
                      <w:tcPr>
                        <w:tcW w:w="211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160" w:type="dxa"/>
                        <w:gridSpan w:val="2"/>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  48,840</w:t>
                        </w:r>
                      </w:p>
                    </w:tc>
                  </w:tr>
                  <w:tr>
                    <w:tblPrEx>
                      <w:tblW w:w="6240" w:type="dxa"/>
                      <w:jc w:val="left"/>
                      <w:tblCellMar>
                        <w:top w:w="0" w:type="dxa"/>
                        <w:left w:w="0" w:type="dxa"/>
                        <w:bottom w:w="0" w:type="dxa"/>
                        <w:right w:w="0" w:type="dxa"/>
                      </w:tblCellMar>
                    </w:tblPrEx>
                    <w:trPr>
                      <w:cantSplit w:val="0"/>
                      <w:jc w:val="left"/>
                    </w:trPr>
                    <w:tc>
                      <w:tcPr>
                        <w:tcW w:w="2110" w:type="dxa"/>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Total stockholders' equity</w:t>
                        </w:r>
                      </w:p>
                    </w:tc>
                    <w:tc>
                      <w:tcPr>
                        <w:tcW w:w="1160" w:type="dxa"/>
                        <w:gridSpan w:val="2"/>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148,840</w:t>
                        </w:r>
                      </w:p>
                    </w:tc>
                  </w:tr>
                  <w:tr>
                    <w:tblPrEx>
                      <w:tblW w:w="6240" w:type="dxa"/>
                      <w:jc w:val="left"/>
                      <w:tblCellMar>
                        <w:top w:w="0" w:type="dxa"/>
                        <w:left w:w="0" w:type="dxa"/>
                        <w:bottom w:w="0" w:type="dxa"/>
                        <w:right w:w="0" w:type="dxa"/>
                      </w:tblCellMar>
                    </w:tblPrEx>
                    <w:trPr>
                      <w:cantSplit w:val="0"/>
                      <w:jc w:val="left"/>
                    </w:trPr>
                    <w:tc>
                      <w:tcPr>
                        <w:tcW w:w="211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and stockholders' equity</w:t>
                        </w:r>
                      </w:p>
                    </w:tc>
                    <w:tc>
                      <w:tcPr>
                        <w:tcW w:w="1160" w:type="dxa"/>
                        <w:gridSpan w:val="2"/>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$159,09</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ACCT.ACBSP.APC.09 - Financial Statements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12/7/2017 11:49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218. </w:t>
            </w:r>
            <w:r>
              <w:rPr>
                <w:rStyle w:val="DefaultParagraphFont"/>
                <w:rFonts w:ascii="Times New Roman" w:eastAsia="Times New Roman" w:hAnsi="Times New Roman" w:cs="Times New Roman"/>
                <w:b w:val="0"/>
                <w:bCs w:val="0"/>
                <w:i w:val="0"/>
                <w:iCs w:val="0"/>
                <w:smallCaps w:val="0"/>
                <w:color w:val="000000"/>
                <w:sz w:val="22"/>
                <w:szCs w:val="22"/>
                <w:bdr w:val="nil"/>
                <w:rtl w:val="0"/>
              </w:rPr>
              <w:t>Using the following accounts and their amounts, prepare in good format an income statement for Bright Futures Company for the month ended August 31.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4905" w:type="dxa"/>
              <w:jc w:val="left"/>
              <w:tblBorders>
                <w:top w:val="nil"/>
                <w:left w:val="nil"/>
                <w:bottom w:val="nil"/>
                <w:right w:val="nil"/>
                <w:insideH w:val="nil"/>
                <w:insideV w:val="nil"/>
              </w:tblBorders>
              <w:tblCellMar>
                <w:top w:w="0" w:type="dxa"/>
                <w:left w:w="0" w:type="dxa"/>
                <w:bottom w:w="0" w:type="dxa"/>
                <w:right w:w="0" w:type="dxa"/>
              </w:tblCellMar>
            </w:tblPr>
            <w:tblGrid>
              <w:gridCol w:w="3131"/>
              <w:gridCol w:w="1774"/>
            </w:tblGrid>
            <w:tr>
              <w:tblPrEx>
                <w:tblW w:w="490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Telephone expense</w:t>
                  </w:r>
                </w:p>
              </w:tc>
              <w:tc>
                <w:tcPr>
                  <w:tcW w:w="15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1,150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5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5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1,540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c>
                <w:tcPr>
                  <w:tcW w:w="15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5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15,700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c>
                <w:tcPr>
                  <w:tcW w:w="15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15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5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equipment</w:t>
                  </w:r>
                </w:p>
              </w:tc>
              <w:tc>
                <w:tcPr>
                  <w:tcW w:w="15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17,600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153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(August 1)</w:t>
                  </w:r>
                </w:p>
              </w:tc>
              <w:tc>
                <w:tcPr>
                  <w:tcW w:w="15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4,320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c>
                <w:tcPr>
                  <w:tcW w:w="15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4,800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Utilities expense</w:t>
                  </w:r>
                </w:p>
              </w:tc>
              <w:tc>
                <w:tcPr>
                  <w:tcW w:w="15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750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expense</w:t>
                  </w:r>
                </w:p>
              </w:tc>
              <w:tc>
                <w:tcPr>
                  <w:tcW w:w="15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420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000" w:type="dxa"/>
                    <w:jc w:val="left"/>
                    <w:tblBorders>
                      <w:top w:val="nil"/>
                      <w:left w:val="nil"/>
                      <w:bottom w:val="nil"/>
                      <w:right w:val="nil"/>
                      <w:insideH w:val="nil"/>
                      <w:insideV w:val="nil"/>
                    </w:tblBorders>
                    <w:tblCellMar>
                      <w:top w:w="0" w:type="dxa"/>
                      <w:left w:w="0" w:type="dxa"/>
                      <w:bottom w:w="0" w:type="dxa"/>
                      <w:right w:w="0" w:type="dxa"/>
                    </w:tblCellMar>
                  </w:tblPr>
                  <w:tblGrid>
                    <w:gridCol w:w="2294"/>
                    <w:gridCol w:w="1948"/>
                    <w:gridCol w:w="1758"/>
                  </w:tblGrid>
                  <w:tr>
                    <w:tblPrEx>
                      <w:tblW w:w="60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940" w:type="dxa"/>
                        <w:gridSpan w:val="3"/>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Bright Futures Company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For Month Ended August 31</w:t>
                        </w:r>
                      </w:p>
                    </w:tc>
                  </w:tr>
                  <w:tr>
                    <w:tblPrEx>
                      <w:tblW w:w="6000" w:type="dxa"/>
                      <w:jc w:val="left"/>
                      <w:tblCellMar>
                        <w:top w:w="0" w:type="dxa"/>
                        <w:left w:w="0" w:type="dxa"/>
                        <w:bottom w:w="0" w:type="dxa"/>
                        <w:right w:w="0" w:type="dxa"/>
                      </w:tblCellMar>
                    </w:tblPrEx>
                    <w:trPr>
                      <w:cantSplit w:val="0"/>
                      <w:jc w:val="left"/>
                    </w:trPr>
                    <w:tc>
                      <w:tcPr>
                        <w:tcW w:w="31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2790" w:type="dxa"/>
                        <w:gridSpan w:val="2"/>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$15,700</w:t>
                        </w:r>
                      </w:p>
                    </w:tc>
                  </w:tr>
                  <w:tr>
                    <w:tblPrEx>
                      <w:tblW w:w="6000" w:type="dxa"/>
                      <w:jc w:val="left"/>
                      <w:tblCellMar>
                        <w:top w:w="0" w:type="dxa"/>
                        <w:left w:w="0" w:type="dxa"/>
                        <w:bottom w:w="0" w:type="dxa"/>
                        <w:right w:w="0" w:type="dxa"/>
                      </w:tblCellMar>
                    </w:tblPrEx>
                    <w:trPr>
                      <w:cantSplit w:val="0"/>
                      <w:jc w:val="left"/>
                    </w:trPr>
                    <w:tc>
                      <w:tcPr>
                        <w:tcW w:w="31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w:t>
                        </w:r>
                      </w:p>
                    </w:tc>
                    <w:tc>
                      <w:tcPr>
                        <w:tcW w:w="2790" w:type="dxa"/>
                        <w:gridSpan w:val="2"/>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31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Wages expense</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$4,800</w:t>
                        </w:r>
                      </w:p>
                    </w:tc>
                    <w:tc>
                      <w:tcPr>
                        <w:tcW w:w="279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31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Rent expense</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w:t>
                        </w:r>
                      </w:p>
                    </w:tc>
                    <w:tc>
                      <w:tcPr>
                        <w:tcW w:w="279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31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Telephone expense</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1,150</w:t>
                        </w:r>
                      </w:p>
                    </w:tc>
                    <w:tc>
                      <w:tcPr>
                        <w:tcW w:w="279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31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Utilities expense</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750</w:t>
                        </w:r>
                      </w:p>
                    </w:tc>
                    <w:tc>
                      <w:tcPr>
                        <w:tcW w:w="279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31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Office expense</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420</w:t>
                        </w:r>
                      </w:p>
                    </w:tc>
                    <w:tc>
                      <w:tcPr>
                        <w:tcW w:w="279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31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Total expenses</w:t>
                        </w:r>
                      </w:p>
                    </w:tc>
                    <w:tc>
                      <w:tcPr>
                        <w:tcW w:w="2790" w:type="dxa"/>
                        <w:gridSpan w:val="2"/>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8,520</w:t>
                        </w:r>
                      </w:p>
                    </w:tc>
                  </w:tr>
                  <w:tr>
                    <w:tblPrEx>
                      <w:tblW w:w="6000" w:type="dxa"/>
                      <w:jc w:val="left"/>
                      <w:tblCellMar>
                        <w:top w:w="0" w:type="dxa"/>
                        <w:left w:w="0" w:type="dxa"/>
                        <w:bottom w:w="0" w:type="dxa"/>
                        <w:right w:w="0" w:type="dxa"/>
                      </w:tblCellMar>
                    </w:tblPrEx>
                    <w:trPr>
                      <w:cantSplit w:val="0"/>
                      <w:jc w:val="left"/>
                    </w:trPr>
                    <w:tc>
                      <w:tcPr>
                        <w:tcW w:w="31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2790" w:type="dxa"/>
                        <w:gridSpan w:val="2"/>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$ 7,180</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ACCT.ACBSP.APC.09 - Financial Statements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219. </w:t>
            </w:r>
            <w:r>
              <w:rPr>
                <w:rStyle w:val="DefaultParagraphFont"/>
                <w:rFonts w:ascii="Times New Roman" w:eastAsia="Times New Roman" w:hAnsi="Times New Roman" w:cs="Times New Roman"/>
                <w:b w:val="0"/>
                <w:bCs w:val="0"/>
                <w:i w:val="0"/>
                <w:iCs w:val="0"/>
                <w:smallCaps w:val="0"/>
                <w:color w:val="000000"/>
                <w:sz w:val="22"/>
                <w:szCs w:val="22"/>
                <w:bdr w:val="nil"/>
                <w:rtl w:val="0"/>
              </w:rPr>
              <w:t>Using the following accounts and their amounts, prepare in good format a statement of stockholder's equity for Bright Futures Company for the month ended August 31. </w:t>
            </w:r>
            <w:r>
              <w:rPr>
                <w:rStyle w:val="DefaultParagraphFont"/>
                <w:rFonts w:ascii="Times New Roman" w:eastAsia="Times New Roman" w:hAnsi="Times New Roman" w:cs="Times New Roman"/>
                <w:b w:val="0"/>
                <w:bCs w:val="0"/>
                <w:i w:val="0"/>
                <w:iCs w:val="0"/>
                <w:smallCaps w:val="0"/>
                <w:color w:val="000000"/>
                <w:sz w:val="22"/>
                <w:szCs w:val="22"/>
                <w:bdr w:val="nil"/>
                <w:rtl w:val="0"/>
              </w:rPr>
              <w:t>No common stock was issued during the year.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880"/>
              <w:gridCol w:w="13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Telephone expense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1,150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1,540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15,700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equipment</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17,600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13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(August 1)</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4,320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4,800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Utilities expense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750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expense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420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Bright Futures Company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Statement of Stockholders’ Equity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For the Month Ended August 31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Common                 Retained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Stock                       Earnings                        Total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Balances, August 1           $10,000                     $4,320                       $14,320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                                                           7,180                           7,180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(800)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(800)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Balances, August 31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$10,000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$10,700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$20,700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ACCT.ACBSP.APC.09 - Financial Statements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776"/>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220. </w:t>
            </w:r>
            <w:r>
              <w:rPr>
                <w:rStyle w:val="DefaultParagraphFont"/>
                <w:rFonts w:ascii="Times New Roman" w:eastAsia="Times New Roman" w:hAnsi="Times New Roman" w:cs="Times New Roman"/>
                <w:b w:val="0"/>
                <w:bCs w:val="0"/>
                <w:i w:val="0"/>
                <w:iCs w:val="0"/>
                <w:smallCaps w:val="0"/>
                <w:color w:val="000000"/>
                <w:sz w:val="22"/>
                <w:szCs w:val="22"/>
                <w:bdr w:val="nil"/>
                <w:rtl w:val="0"/>
              </w:rPr>
              <w:t>Using the following accounts and their amounts, prepare in good format a balance sheet for Bright Futures Company for the month ended August 31.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3060"/>
              <w:gridCol w:w="1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Telephone expense</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1,150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1,540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15,700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equipment</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17,600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162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10,000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(August 1)</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4,320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4,800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Utilities expense</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750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expense</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420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6"/>
              <w:gridCol w:w="92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5985" w:type="dxa"/>
                    <w:jc w:val="left"/>
                    <w:tblBorders>
                      <w:top w:val="nil"/>
                      <w:left w:val="nil"/>
                      <w:bottom w:val="nil"/>
                      <w:right w:val="nil"/>
                      <w:insideH w:val="nil"/>
                      <w:insideV w:val="nil"/>
                    </w:tblBorders>
                    <w:tblCellMar>
                      <w:top w:w="0" w:type="dxa"/>
                      <w:left w:w="0" w:type="dxa"/>
                      <w:bottom w:w="0" w:type="dxa"/>
                      <w:right w:w="0" w:type="dxa"/>
                    </w:tblCellMar>
                  </w:tblPr>
                  <w:tblGrid>
                    <w:gridCol w:w="2992"/>
                    <w:gridCol w:w="2992"/>
                  </w:tblGrid>
                  <w:tr>
                    <w:tblPrEx>
                      <w:tblW w:w="598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530" w:type="dxa"/>
                        <w:gridSpan w:val="2"/>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Bright Futures Company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August 31</w:t>
                        </w:r>
                      </w:p>
                    </w:tc>
                  </w:tr>
                  <w:tr>
                    <w:tblPrEx>
                      <w:tblW w:w="5985"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Assets</w:t>
                        </w:r>
                      </w:p>
                    </w:tc>
                    <w:tc>
                      <w:tcPr>
                        <w:tcW w:w="153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5985"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3,000</w:t>
                        </w:r>
                      </w:p>
                    </w:tc>
                  </w:tr>
                  <w:tr>
                    <w:tblPrEx>
                      <w:tblW w:w="5985"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w:t>
                        </w:r>
                      </w:p>
                    </w:tc>
                  </w:tr>
                  <w:tr>
                    <w:tblPrEx>
                      <w:tblW w:w="5985"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w:t>
                        </w:r>
                      </w:p>
                    </w:tc>
                  </w:tr>
                  <w:tr>
                    <w:tblPrEx>
                      <w:tblW w:w="5985"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equipment</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17,600</w:t>
                        </w:r>
                      </w:p>
                    </w:tc>
                  </w:tr>
                  <w:tr>
                    <w:tblPrEx>
                      <w:tblW w:w="5985"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$22,240</w:t>
                        </w:r>
                      </w:p>
                    </w:tc>
                  </w:tr>
                  <w:tr>
                    <w:tblPrEx>
                      <w:tblW w:w="5985"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3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5985"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Liabilities</w:t>
                        </w:r>
                      </w:p>
                    </w:tc>
                    <w:tc>
                      <w:tcPr>
                        <w:tcW w:w="153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5985"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1,540</w:t>
                        </w:r>
                      </w:p>
                    </w:tc>
                  </w:tr>
                  <w:tr>
                    <w:tblPrEx>
                      <w:tblW w:w="5985"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3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5985"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Stockholders' Equity</w:t>
                        </w:r>
                      </w:p>
                    </w:tc>
                    <w:tc>
                      <w:tcPr>
                        <w:tcW w:w="153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5985"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 </w:t>
                        </w:r>
                      </w:p>
                    </w:tc>
                    <w:tc>
                      <w:tcPr>
                        <w:tcW w:w="153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r>
                  <w:tr>
                    <w:tblPrEx>
                      <w:tblW w:w="5985"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10,700</w:t>
                        </w:r>
                      </w:p>
                    </w:tc>
                  </w:tr>
                  <w:tr>
                    <w:tblPrEx>
                      <w:tblW w:w="5985"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stockholders' equity</w:t>
                        </w:r>
                      </w:p>
                    </w:tc>
                    <w:tc>
                      <w:tcPr>
                        <w:tcW w:w="153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20,700 </w:t>
                        </w:r>
                      </w:p>
                    </w:tc>
                  </w:tr>
                  <w:tr>
                    <w:tblPrEx>
                      <w:tblW w:w="5985"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and 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equity</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$22,240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ACCT.ACBSP.APC.09 - Financial Statements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12/7/2017 11:48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account balances of Awesome Travel Services at December 31 are listed below. There were no additional investments or dividends by Awesome Travel Services during the year. </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tblW w:w="7605" w:type="dxa"/>
              <w:jc w:val="left"/>
              <w:tblBorders>
                <w:top w:val="nil"/>
                <w:left w:val="nil"/>
                <w:bottom w:val="nil"/>
                <w:right w:val="nil"/>
                <w:insideH w:val="nil"/>
                <w:insideV w:val="nil"/>
              </w:tblBorders>
              <w:tblCellMar>
                <w:top w:w="0" w:type="dxa"/>
                <w:left w:w="0" w:type="dxa"/>
                <w:bottom w:w="0" w:type="dxa"/>
                <w:right w:w="0" w:type="dxa"/>
              </w:tblCellMar>
            </w:tblPr>
            <w:tblGrid>
              <w:gridCol w:w="2231"/>
              <w:gridCol w:w="1108"/>
              <w:gridCol w:w="391"/>
              <w:gridCol w:w="2779"/>
              <w:gridCol w:w="1097"/>
            </w:tblGrid>
            <w:tr>
              <w:tblPrEx>
                <w:tblW w:w="760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3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(Jan. 1)</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w:t>
                  </w:r>
                </w:p>
              </w:tc>
            </w:tr>
            <w:tr>
              <w:tblPrEx>
                <w:tblW w:w="7605" w:type="dxa"/>
                <w:jc w:val="left"/>
                <w:tblCellMar>
                  <w:top w:w="0" w:type="dxa"/>
                  <w:left w:w="0" w:type="dxa"/>
                  <w:bottom w:w="0" w:type="dxa"/>
                  <w:right w:w="0" w:type="dxa"/>
                </w:tblCellMar>
              </w:tblPrEx>
              <w:trPr>
                <w:cantSplit w:val="0"/>
                <w:jc w:val="left"/>
              </w:trPr>
              <w:tc>
                <w:tcPr>
                  <w:tcW w:w="23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14,000</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w:t>
                  </w:r>
                </w:p>
              </w:tc>
            </w:tr>
            <w:tr>
              <w:tblPrEx>
                <w:tblW w:w="7605" w:type="dxa"/>
                <w:jc w:val="left"/>
                <w:tblCellMar>
                  <w:top w:w="0" w:type="dxa"/>
                  <w:left w:w="0" w:type="dxa"/>
                  <w:bottom w:w="0" w:type="dxa"/>
                  <w:right w:w="0" w:type="dxa"/>
                </w:tblCellMar>
              </w:tblPrEx>
              <w:trPr>
                <w:cantSplit w:val="0"/>
                <w:jc w:val="left"/>
              </w:trPr>
              <w:tc>
                <w:tcPr>
                  <w:tcW w:w="23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18,000</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taxes expense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1,300</w:t>
                  </w:r>
                </w:p>
              </w:tc>
            </w:tr>
            <w:tr>
              <w:tblPrEx>
                <w:tblW w:w="7605" w:type="dxa"/>
                <w:jc w:val="left"/>
                <w:tblCellMar>
                  <w:top w:w="0" w:type="dxa"/>
                  <w:left w:w="0" w:type="dxa"/>
                  <w:bottom w:w="0" w:type="dxa"/>
                  <w:right w:w="0" w:type="dxa"/>
                </w:tblCellMar>
              </w:tblPrEx>
              <w:trPr>
                <w:cantSplit w:val="0"/>
                <w:jc w:val="left"/>
              </w:trPr>
              <w:tc>
                <w:tcPr>
                  <w:tcW w:w="23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1155"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Utilities expense</w:t>
                  </w:r>
                </w:p>
              </w:tc>
              <w:tc>
                <w:tcPr>
                  <w:tcW w:w="1155"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w:t>
                  </w:r>
                </w:p>
              </w:tc>
            </w:tr>
            <w:tr>
              <w:tblPrEx>
                <w:tblW w:w="7605" w:type="dxa"/>
                <w:jc w:val="left"/>
                <w:tblCellMar>
                  <w:top w:w="0" w:type="dxa"/>
                  <w:left w:w="0" w:type="dxa"/>
                  <w:bottom w:w="0" w:type="dxa"/>
                  <w:right w:w="0" w:type="dxa"/>
                </w:tblCellMar>
              </w:tblPrEx>
              <w:trPr>
                <w:cantSplit w:val="0"/>
                <w:jc w:val="left"/>
              </w:trPr>
              <w:tc>
                <w:tcPr>
                  <w:tcW w:w="23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equipment</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21,000</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25,000</w:t>
                  </w:r>
                </w:p>
              </w:tc>
            </w:tr>
            <w:tr>
              <w:tblPrEx>
                <w:tblW w:w="7605" w:type="dxa"/>
                <w:jc w:val="left"/>
                <w:tblCellMar>
                  <w:top w:w="0" w:type="dxa"/>
                  <w:left w:w="0" w:type="dxa"/>
                  <w:bottom w:w="0" w:type="dxa"/>
                  <w:right w:w="0" w:type="dxa"/>
                </w:tblCellMar>
              </w:tblPrEx>
              <w:trPr>
                <w:cantSplit w:val="0"/>
                <w:jc w:val="left"/>
              </w:trPr>
              <w:tc>
                <w:tcPr>
                  <w:tcW w:w="23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78,000</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 expense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1.700</w:t>
                  </w:r>
                </w:p>
              </w:tc>
            </w:tr>
            <w:tr>
              <w:tblPrEx>
                <w:tblW w:w="7605" w:type="dxa"/>
                <w:jc w:val="left"/>
                <w:tblCellMar>
                  <w:top w:w="0" w:type="dxa"/>
                  <w:left w:w="0" w:type="dxa"/>
                  <w:bottom w:w="0" w:type="dxa"/>
                  <w:right w:w="0" w:type="dxa"/>
                </w:tblCellMar>
              </w:tblPrEx>
              <w:trPr>
                <w:cantSplit w:val="0"/>
                <w:jc w:val="left"/>
              </w:trPr>
              <w:tc>
                <w:tcPr>
                  <w:tcW w:w="23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15" w:type="dxa"/>
                  <w:noWrap w:val="0"/>
                  <w:tcMar>
                    <w:top w:w="0" w:type="dxa"/>
                    <w:left w:w="0" w:type="dxa"/>
                    <w:bottom w:w="0" w:type="dxa"/>
                    <w:right w:w="0" w:type="dxa"/>
                  </w:tcMar>
                  <w:vAlign w:val="center"/>
                </w:tcPr>
                <w:p>
                  <w:pPr>
                    <w:bidi w:val="0"/>
                  </w:pP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an income statement, a statement of stockholders' equity, and a balance sheet as of December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95"/>
              <w:gridCol w:w="94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tblW w:w="6510" w:type="dxa"/>
                    <w:jc w:val="left"/>
                    <w:tblBorders>
                      <w:top w:val="nil"/>
                      <w:left w:val="nil"/>
                      <w:bottom w:val="nil"/>
                      <w:right w:val="nil"/>
                      <w:insideH w:val="nil"/>
                      <w:insideV w:val="nil"/>
                    </w:tblBorders>
                    <w:tblCellMar>
                      <w:top w:w="0" w:type="dxa"/>
                      <w:left w:w="0" w:type="dxa"/>
                      <w:bottom w:w="0" w:type="dxa"/>
                      <w:right w:w="0" w:type="dxa"/>
                    </w:tblCellMar>
                  </w:tblPr>
                  <w:tblGrid>
                    <w:gridCol w:w="215"/>
                    <w:gridCol w:w="1626"/>
                    <w:gridCol w:w="2085"/>
                    <w:gridCol w:w="272"/>
                    <w:gridCol w:w="1156"/>
                    <w:gridCol w:w="1156"/>
                  </w:tblGrid>
                  <w:tr>
                    <w:tblPrEx>
                      <w:tblW w:w="651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460" w:type="dxa"/>
                        <w:gridSpan w:val="6"/>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Awesome Travel Services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For the Year Ended December 31</w:t>
                        </w:r>
                      </w:p>
                    </w:tc>
                  </w:tr>
                  <w:tr>
                    <w:tblPrEx>
                      <w:tblW w:w="6510" w:type="dxa"/>
                      <w:jc w:val="left"/>
                      <w:tblCellMar>
                        <w:top w:w="0" w:type="dxa"/>
                        <w:left w:w="0" w:type="dxa"/>
                        <w:bottom w:w="0" w:type="dxa"/>
                        <w:right w:w="0" w:type="dxa"/>
                      </w:tblCellMar>
                    </w:tblPrEx>
                    <w:trPr>
                      <w:cantSplit w:val="0"/>
                      <w:jc w:val="left"/>
                    </w:trPr>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0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28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$78,000</w:t>
                        </w:r>
                      </w:p>
                    </w:tc>
                  </w:tr>
                  <w:tr>
                    <w:tblPrEx>
                      <w:tblW w:w="6510" w:type="dxa"/>
                      <w:jc w:val="left"/>
                      <w:tblCellMar>
                        <w:top w:w="0" w:type="dxa"/>
                        <w:left w:w="0" w:type="dxa"/>
                        <w:bottom w:w="0" w:type="dxa"/>
                        <w:right w:w="0" w:type="dxa"/>
                      </w:tblCellMar>
                    </w:tblPrEx>
                    <w:trPr>
                      <w:cantSplit w:val="0"/>
                      <w:jc w:val="left"/>
                    </w:trPr>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gridSpan w:val="2"/>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expenses:</w:t>
                        </w:r>
                      </w:p>
                    </w:tc>
                    <w:tc>
                      <w:tcPr>
                        <w:tcW w:w="4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510" w:type="dxa"/>
                      <w:jc w:val="left"/>
                      <w:tblCellMar>
                        <w:top w:w="0" w:type="dxa"/>
                        <w:left w:w="0" w:type="dxa"/>
                        <w:bottom w:w="0" w:type="dxa"/>
                        <w:right w:w="0" w:type="dxa"/>
                      </w:tblCellMar>
                    </w:tblPrEx>
                    <w:trPr>
                      <w:cantSplit w:val="0"/>
                      <w:jc w:val="left"/>
                    </w:trPr>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c>
                      <w:tcPr>
                        <w:tcW w:w="4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$25,000</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510" w:type="dxa"/>
                      <w:jc w:val="left"/>
                      <w:tblCellMar>
                        <w:top w:w="0" w:type="dxa"/>
                        <w:left w:w="0" w:type="dxa"/>
                        <w:bottom w:w="0" w:type="dxa"/>
                        <w:right w:w="0" w:type="dxa"/>
                      </w:tblCellMar>
                    </w:tblPrEx>
                    <w:trPr>
                      <w:cantSplit w:val="0"/>
                      <w:jc w:val="left"/>
                    </w:trPr>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c>
                      <w:tcPr>
                        <w:tcW w:w="4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510" w:type="dxa"/>
                      <w:jc w:val="left"/>
                      <w:tblCellMar>
                        <w:top w:w="0" w:type="dxa"/>
                        <w:left w:w="0" w:type="dxa"/>
                        <w:bottom w:w="0" w:type="dxa"/>
                        <w:right w:w="0" w:type="dxa"/>
                      </w:tblCellMar>
                    </w:tblPrEx>
                    <w:trPr>
                      <w:cantSplit w:val="0"/>
                      <w:jc w:val="left"/>
                    </w:trPr>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Utilities expense</w:t>
                        </w:r>
                      </w:p>
                    </w:tc>
                    <w:tc>
                      <w:tcPr>
                        <w:tcW w:w="4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510" w:type="dxa"/>
                      <w:jc w:val="left"/>
                      <w:tblCellMar>
                        <w:top w:w="0" w:type="dxa"/>
                        <w:left w:w="0" w:type="dxa"/>
                        <w:bottom w:w="0" w:type="dxa"/>
                        <w:right w:w="0" w:type="dxa"/>
                      </w:tblCellMar>
                    </w:tblPrEx>
                    <w:trPr>
                      <w:cantSplit w:val="0"/>
                      <w:jc w:val="left"/>
                    </w:trPr>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 expense</w:t>
                        </w:r>
                      </w:p>
                    </w:tc>
                    <w:tc>
                      <w:tcPr>
                        <w:tcW w:w="4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1,700</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510" w:type="dxa"/>
                      <w:jc w:val="left"/>
                      <w:tblCellMar>
                        <w:top w:w="0" w:type="dxa"/>
                        <w:left w:w="0" w:type="dxa"/>
                        <w:bottom w:w="0" w:type="dxa"/>
                        <w:right w:w="0" w:type="dxa"/>
                      </w:tblCellMar>
                    </w:tblPrEx>
                    <w:trPr>
                      <w:cantSplit w:val="0"/>
                      <w:jc w:val="left"/>
                    </w:trPr>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taxes expense</w:t>
                        </w:r>
                      </w:p>
                    </w:tc>
                    <w:tc>
                      <w:tcPr>
                        <w:tcW w:w="4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1,300</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510" w:type="dxa"/>
                      <w:jc w:val="left"/>
                      <w:tblCellMar>
                        <w:top w:w="0" w:type="dxa"/>
                        <w:left w:w="0" w:type="dxa"/>
                        <w:bottom w:w="0" w:type="dxa"/>
                        <w:right w:w="0" w:type="dxa"/>
                      </w:tblCellMar>
                    </w:tblPrEx>
                    <w:trPr>
                      <w:cantSplit w:val="0"/>
                      <w:jc w:val="left"/>
                    </w:trPr>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00" w:type="dxa"/>
                        <w:gridSpan w:val="3"/>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Total expenses</w:t>
                        </w:r>
                      </w:p>
                    </w:tc>
                    <w:tc>
                      <w:tcPr>
                        <w:tcW w:w="141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46,000</w:t>
                        </w:r>
                      </w:p>
                    </w:tc>
                  </w:tr>
                  <w:tr>
                    <w:tblPrEx>
                      <w:tblW w:w="6510" w:type="dxa"/>
                      <w:jc w:val="left"/>
                      <w:tblCellMar>
                        <w:top w:w="0" w:type="dxa"/>
                        <w:left w:w="0" w:type="dxa"/>
                        <w:bottom w:w="0" w:type="dxa"/>
                        <w:right w:w="0" w:type="dxa"/>
                      </w:tblCellMar>
                    </w:tblPrEx>
                    <w:trPr>
                      <w:cantSplit w:val="0"/>
                      <w:jc w:val="left"/>
                    </w:trPr>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$32,000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Awesome Travel Services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Statement of Stockholders’ Equity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For the Year Ended December 31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_____________________________________________________________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Common                 Retained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Stock                       Earnings                      Total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Balances, January 1            $4,000                       $6,000                       $10,000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32,000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32,000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Balances, December 31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 $4,000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$38,000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$42,000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525" w:type="dxa"/>
                    <w:jc w:val="left"/>
                    <w:tblBorders>
                      <w:top w:val="nil"/>
                      <w:left w:val="nil"/>
                      <w:bottom w:val="nil"/>
                      <w:right w:val="nil"/>
                      <w:insideH w:val="nil"/>
                      <w:insideV w:val="nil"/>
                    </w:tblBorders>
                    <w:tblCellMar>
                      <w:top w:w="0" w:type="dxa"/>
                      <w:left w:w="0" w:type="dxa"/>
                      <w:bottom w:w="0" w:type="dxa"/>
                      <w:right w:w="0" w:type="dxa"/>
                    </w:tblCellMar>
                  </w:tblPr>
                  <w:tblGrid>
                    <w:gridCol w:w="4104"/>
                    <w:gridCol w:w="2375"/>
                    <w:gridCol w:w="46"/>
                  </w:tblGrid>
                  <w:tr>
                    <w:tblPrEx>
                      <w:tblW w:w="652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791" w:type="dxa"/>
                        <w:gridSpan w:val="2"/>
                        <w:tcBorders>
                          <w:bottom w:val="single" w:sz="8"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Awesome Travel Services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December 31</w:t>
                        </w:r>
                      </w:p>
                    </w:tc>
                    <w:tc>
                      <w:tcPr>
                        <w:tcW w:w="1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525"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Assets</w:t>
                        </w:r>
                      </w:p>
                    </w:tc>
                    <w:tc>
                      <w:tcPr>
                        <w:tcW w:w="1023"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0" w:type="dxa"/>
                        <w:noWrap w:val="0"/>
                        <w:tcMar>
                          <w:top w:w="0" w:type="dxa"/>
                          <w:left w:w="0" w:type="dxa"/>
                          <w:bottom w:w="0" w:type="dxa"/>
                          <w:right w:w="0" w:type="dxa"/>
                        </w:tcMar>
                        <w:vAlign w:val="center"/>
                      </w:tcPr>
                      <w:p>
                        <w:pPr>
                          <w:bidi w:val="0"/>
                        </w:pPr>
                      </w:p>
                    </w:tc>
                  </w:tr>
                  <w:tr>
                    <w:tblPrEx>
                      <w:tblW w:w="6525"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023"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$18,000</w:t>
                        </w:r>
                      </w:p>
                    </w:tc>
                    <w:tc>
                      <w:tcPr>
                        <w:tcW w:w="20" w:type="dxa"/>
                        <w:noWrap w:val="0"/>
                        <w:tcMar>
                          <w:top w:w="0" w:type="dxa"/>
                          <w:left w:w="0" w:type="dxa"/>
                          <w:bottom w:w="0" w:type="dxa"/>
                          <w:right w:w="0" w:type="dxa"/>
                        </w:tcMar>
                        <w:vAlign w:val="top"/>
                      </w:tcPr>
                      <w:p>
                        <w:pPr>
                          <w:bidi w:val="0"/>
                        </w:pPr>
                      </w:p>
                    </w:tc>
                  </w:tr>
                  <w:tr>
                    <w:tblPrEx>
                      <w:tblW w:w="6525"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023"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14,000</w:t>
                        </w:r>
                      </w:p>
                    </w:tc>
                    <w:tc>
                      <w:tcPr>
                        <w:tcW w:w="20" w:type="dxa"/>
                        <w:noWrap w:val="0"/>
                        <w:tcMar>
                          <w:top w:w="0" w:type="dxa"/>
                          <w:left w:w="0" w:type="dxa"/>
                          <w:bottom w:w="0" w:type="dxa"/>
                          <w:right w:w="0" w:type="dxa"/>
                        </w:tcMar>
                        <w:vAlign w:val="top"/>
                      </w:tcPr>
                      <w:p>
                        <w:pPr>
                          <w:bidi w:val="0"/>
                        </w:pPr>
                      </w:p>
                    </w:tc>
                  </w:tr>
                  <w:tr>
                    <w:tblPrEx>
                      <w:tblW w:w="6525"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    </w:t>
                        </w:r>
                      </w:p>
                    </w:tc>
                    <w:tc>
                      <w:tcPr>
                        <w:tcW w:w="1023"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w:t>
                        </w:r>
                      </w:p>
                    </w:tc>
                    <w:tc>
                      <w:tcPr>
                        <w:tcW w:w="20" w:type="dxa"/>
                        <w:noWrap w:val="0"/>
                        <w:tcMar>
                          <w:top w:w="0" w:type="dxa"/>
                          <w:left w:w="0" w:type="dxa"/>
                          <w:bottom w:w="0" w:type="dxa"/>
                          <w:right w:w="0" w:type="dxa"/>
                        </w:tcMar>
                        <w:vAlign w:val="top"/>
                      </w:tcPr>
                      <w:p>
                        <w:pPr>
                          <w:bidi w:val="0"/>
                        </w:pPr>
                      </w:p>
                    </w:tc>
                  </w:tr>
                  <w:tr>
                    <w:tblPrEx>
                      <w:tblW w:w="6525"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equipment</w:t>
                        </w:r>
                      </w:p>
                    </w:tc>
                    <w:tc>
                      <w:tcPr>
                        <w:tcW w:w="1023"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21,000</w:t>
                        </w:r>
                      </w:p>
                    </w:tc>
                    <w:tc>
                      <w:tcPr>
                        <w:tcW w:w="20" w:type="dxa"/>
                        <w:noWrap w:val="0"/>
                        <w:tcMar>
                          <w:top w:w="0" w:type="dxa"/>
                          <w:left w:w="0" w:type="dxa"/>
                          <w:bottom w:w="0" w:type="dxa"/>
                          <w:right w:w="0" w:type="dxa"/>
                        </w:tcMar>
                        <w:vAlign w:val="top"/>
                      </w:tcPr>
                      <w:p>
                        <w:pPr>
                          <w:bidi w:val="0"/>
                        </w:pPr>
                      </w:p>
                    </w:tc>
                  </w:tr>
                  <w:tr>
                    <w:tblPrEx>
                      <w:tblW w:w="6525"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1023"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$54,000</w:t>
                        </w:r>
                      </w:p>
                    </w:tc>
                    <w:tc>
                      <w:tcPr>
                        <w:tcW w:w="20" w:type="dxa"/>
                        <w:noWrap w:val="0"/>
                        <w:tcMar>
                          <w:top w:w="0" w:type="dxa"/>
                          <w:left w:w="0" w:type="dxa"/>
                          <w:bottom w:w="0" w:type="dxa"/>
                          <w:right w:w="0" w:type="dxa"/>
                        </w:tcMar>
                        <w:vAlign w:val="top"/>
                      </w:tcPr>
                      <w:p>
                        <w:pPr>
                          <w:bidi w:val="0"/>
                        </w:pPr>
                      </w:p>
                    </w:tc>
                  </w:tr>
                  <w:tr>
                    <w:tblPrEx>
                      <w:tblW w:w="6525"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bidi w:val="0"/>
                        </w:pPr>
                      </w:p>
                    </w:tc>
                    <w:tc>
                      <w:tcPr>
                        <w:tcW w:w="1023" w:type="dxa"/>
                        <w:noWrap w:val="0"/>
                        <w:tcMar>
                          <w:top w:w="0" w:type="dxa"/>
                          <w:left w:w="0" w:type="dxa"/>
                          <w:bottom w:w="0" w:type="dxa"/>
                          <w:right w:w="0" w:type="dxa"/>
                        </w:tcMar>
                        <w:vAlign w:val="center"/>
                      </w:tcPr>
                      <w:p>
                        <w:pPr>
                          <w:bidi w:val="0"/>
                        </w:pPr>
                      </w:p>
                    </w:tc>
                    <w:tc>
                      <w:tcPr>
                        <w:tcW w:w="20" w:type="dxa"/>
                        <w:noWrap w:val="0"/>
                        <w:tcMar>
                          <w:top w:w="0" w:type="dxa"/>
                          <w:left w:w="0" w:type="dxa"/>
                          <w:bottom w:w="0" w:type="dxa"/>
                          <w:right w:w="0" w:type="dxa"/>
                        </w:tcMar>
                        <w:vAlign w:val="top"/>
                      </w:tcPr>
                      <w:p>
                        <w:pPr>
                          <w:bidi w:val="0"/>
                        </w:pPr>
                      </w:p>
                    </w:tc>
                  </w:tr>
                  <w:tr>
                    <w:tblPrEx>
                      <w:tblW w:w="6525"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Liabilities</w:t>
                        </w:r>
                      </w:p>
                    </w:tc>
                    <w:tc>
                      <w:tcPr>
                        <w:tcW w:w="1023"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525"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023"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w:t>
                        </w:r>
                      </w:p>
                    </w:tc>
                    <w:tc>
                      <w:tcPr>
                        <w:tcW w:w="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525"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23"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525"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Stockholders' Equity</w:t>
                        </w:r>
                      </w:p>
                    </w:tc>
                    <w:tc>
                      <w:tcPr>
                        <w:tcW w:w="1023"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525"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1023"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Cambria Math" w:eastAsia="Cambria Math" w:hAnsi="Cambria Math" w:cs="Cambria Math"/>
                            <w:b w:val="0"/>
                            <w:bCs w:val="0"/>
                            <w:i w:val="0"/>
                            <w:iCs w:val="0"/>
                            <w:smallCaps w:val="0"/>
                            <w:color w:val="000000"/>
                            <w:sz w:val="22"/>
                            <w:szCs w:val="22"/>
                            <w:bdr w:val="nil"/>
                            <w:rtl w:val="0"/>
                          </w:rPr>
                          <w:t>$ 4,000</w:t>
                        </w:r>
                      </w:p>
                    </w:tc>
                    <w:tc>
                      <w:tcPr>
                        <w:tcW w:w="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525"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023"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  38</w:t>
                        </w: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,000</w:t>
                        </w:r>
                      </w:p>
                    </w:tc>
                    <w:tc>
                      <w:tcPr>
                        <w:tcW w:w="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525"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Total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p>
                    </w:tc>
                    <w:tc>
                      <w:tcPr>
                        <w:tcW w:w="1023"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42</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,000</w:t>
                        </w:r>
                      </w:p>
                    </w:tc>
                    <w:tc>
                      <w:tcPr>
                        <w:tcW w:w="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525"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and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p>
                    </w:tc>
                    <w:tc>
                      <w:tcPr>
                        <w:tcW w:w="1023"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$54</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,000</w:t>
                        </w:r>
                      </w:p>
                    </w:tc>
                    <w:tc>
                      <w:tcPr>
                        <w:tcW w:w="20" w:type="dxa"/>
                        <w:noWrap w:val="0"/>
                        <w:tcMar>
                          <w:top w:w="0" w:type="dxa"/>
                          <w:left w:w="0" w:type="dxa"/>
                          <w:bottom w:w="0" w:type="dxa"/>
                          <w:right w:w="0"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ACCT.ACBSP.APC.09 - Financial Statements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12/7/2017 11:51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536"/>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222. </w:t>
            </w:r>
            <w:r>
              <w:rPr>
                <w:rStyle w:val="DefaultParagraphFont"/>
                <w:rFonts w:ascii="Times New Roman" w:eastAsia="Times New Roman" w:hAnsi="Times New Roman" w:cs="Times New Roman"/>
                <w:b w:val="0"/>
                <w:bCs w:val="0"/>
                <w:i w:val="0"/>
                <w:iCs w:val="0"/>
                <w:smallCaps w:val="0"/>
                <w:color w:val="000000"/>
                <w:sz w:val="22"/>
                <w:szCs w:val="22"/>
                <w:bdr w:val="nil"/>
                <w:rtl w:val="0"/>
              </w:rPr>
              <w:t>Schultz Tax Services, a tax preparation business, had the following transactions during the month of June: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Received cash for providing accounting services, $3,000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Billed customers on account for providing services, $7,000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Paid advertising expense, $800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Received cash from customers on account, $3,800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Paid shareholder dividends, $1,500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Received telephone bill, $220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Paid telephone bill, $220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information given above, calculate the balance of cash at June 30. Use the following format.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June 1                                   $25,000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Plus cash receipts for June          ____________</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Minus cash payments for June     ____________</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June 30                             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6"/>
              <w:gridCol w:w="9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CellSpacing w:w="15" w:type="dxa"/>
                    <w:tblBorders>
                      <w:top w:val="nil"/>
                      <w:left w:val="nil"/>
                      <w:bottom w:val="nil"/>
                      <w:right w:val="nil"/>
                      <w:insideH w:val="nil"/>
                      <w:insideV w:val="nil"/>
                    </w:tblBorders>
                    <w:tblCellMar>
                      <w:top w:w="15" w:type="dxa"/>
                      <w:left w:w="15" w:type="dxa"/>
                      <w:bottom w:w="15" w:type="dxa"/>
                      <w:right w:w="15" w:type="dxa"/>
                    </w:tblCellMar>
                  </w:tblPr>
                  <w:tblGrid>
                    <w:gridCol w:w="874"/>
                    <w:gridCol w:w="8102"/>
                  </w:tblGrid>
                  <w:tr>
                    <w:tblPrEx>
                      <w:jc w:val="left"/>
                      <w:tblCellSpacing w:w="15" w:type="dxa"/>
                      <w:tblBorders>
                        <w:top w:val="nil"/>
                        <w:left w:val="nil"/>
                        <w:bottom w:val="nil"/>
                        <w:right w:val="nil"/>
                        <w:insideH w:val="nil"/>
                        <w:insideV w:val="nil"/>
                      </w:tblBorders>
                      <w:tblCellMar>
                        <w:top w:w="15" w:type="dxa"/>
                        <w:left w:w="15" w:type="dxa"/>
                        <w:bottom w:w="15" w:type="dxa"/>
                        <w:right w:w="15" w:type="dxa"/>
                      </w:tblCellMar>
                    </w:tblPrEx>
                    <w:trPr>
                      <w:cantSplit w:val="0"/>
                      <w:tblCellSpacing w:w="15" w:type="dxa"/>
                      <w:jc w:val="left"/>
                    </w:trPr>
                    <w:tc>
                      <w:tcPr>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June 1 </w:t>
                        </w:r>
                      </w:p>
                    </w:tc>
                    <w:tc>
                      <w:tcPr>
                        <w:noWrap w:val="0"/>
                        <w:tcMar>
                          <w:top w:w="15" w:type="dxa"/>
                          <w:left w:w="15" w:type="dxa"/>
                          <w:bottom w:w="15" w:type="dxa"/>
                          <w:right w:w="15" w:type="dxa"/>
                        </w:tcMar>
                        <w:vAlign w:val="bottom"/>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$25,000</w:t>
                        </w:r>
                      </w:p>
                    </w:tc>
                  </w:tr>
                  <w:tr>
                    <w:tblPrEx>
                      <w:jc w:val="left"/>
                      <w:tblCellSpacing w:w="15" w:type="dxa"/>
                      <w:tblCellMar>
                        <w:top w:w="15" w:type="dxa"/>
                        <w:left w:w="15" w:type="dxa"/>
                        <w:bottom w:w="15" w:type="dxa"/>
                        <w:right w:w="15" w:type="dxa"/>
                      </w:tblCellMar>
                    </w:tblPrEx>
                    <w:trPr>
                      <w:cantSplit w:val="0"/>
                      <w:tblCellSpacing w:w="15" w:type="dxa"/>
                      <w:jc w:val="left"/>
                    </w:trPr>
                    <w:tc>
                      <w:tcPr>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Plus cash receipts for June </w:t>
                        </w:r>
                      </w:p>
                    </w:tc>
                    <w:tc>
                      <w:tcPr>
                        <w:noWrap w:val="0"/>
                        <w:tcMar>
                          <w:top w:w="15" w:type="dxa"/>
                          <w:left w:w="15" w:type="dxa"/>
                          <w:bottom w:w="15" w:type="dxa"/>
                          <w:right w:w="15" w:type="dxa"/>
                        </w:tcMar>
                        <w:vAlign w:val="bottom"/>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6,800</w:t>
                        </w:r>
                      </w:p>
                    </w:tc>
                  </w:tr>
                  <w:tr>
                    <w:tblPrEx>
                      <w:jc w:val="left"/>
                      <w:tblCellSpacing w:w="15" w:type="dxa"/>
                      <w:tblCellMar>
                        <w:top w:w="15" w:type="dxa"/>
                        <w:left w:w="15" w:type="dxa"/>
                        <w:bottom w:w="15" w:type="dxa"/>
                        <w:right w:w="15" w:type="dxa"/>
                      </w:tblCellMar>
                    </w:tblPrEx>
                    <w:trPr>
                      <w:cantSplit w:val="0"/>
                      <w:tblCellSpacing w:w="15" w:type="dxa"/>
                      <w:jc w:val="left"/>
                    </w:trPr>
                    <w:tc>
                      <w:tcPr>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Minus cash payments for June </w:t>
                        </w:r>
                      </w:p>
                    </w:tc>
                    <w:tc>
                      <w:tcPr>
                        <w:noWrap w:val="0"/>
                        <w:tcMar>
                          <w:top w:w="15" w:type="dxa"/>
                          <w:left w:w="15" w:type="dxa"/>
                          <w:bottom w:w="15" w:type="dxa"/>
                          <w:right w:w="15" w:type="dxa"/>
                        </w:tcMar>
                        <w:vAlign w:val="bottom"/>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2,520</w:t>
                        </w:r>
                      </w:p>
                    </w:tc>
                  </w:tr>
                  <w:tr>
                    <w:tblPrEx>
                      <w:jc w:val="left"/>
                      <w:tblCellSpacing w:w="15" w:type="dxa"/>
                      <w:tblCellMar>
                        <w:top w:w="15" w:type="dxa"/>
                        <w:left w:w="15" w:type="dxa"/>
                        <w:bottom w:w="15" w:type="dxa"/>
                        <w:right w:w="15" w:type="dxa"/>
                      </w:tblCellMar>
                    </w:tblPrEx>
                    <w:trPr>
                      <w:cantSplit w:val="0"/>
                      <w:tblCellSpacing w:w="15" w:type="dxa"/>
                      <w:jc w:val="left"/>
                    </w:trPr>
                    <w:tc>
                      <w:tcPr>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June 30 </w:t>
                        </w:r>
                      </w:p>
                    </w:tc>
                    <w:tc>
                      <w:tcPr>
                        <w:noWrap w:val="0"/>
                        <w:tcMar>
                          <w:top w:w="15" w:type="dxa"/>
                          <w:left w:w="15" w:type="dxa"/>
                          <w:bottom w:w="15" w:type="dxa"/>
                          <w:right w:w="15" w:type="dxa"/>
                        </w:tcMar>
                        <w:vAlign w:val="bottom"/>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$29,280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ACCT.ACBSP.APC.24 - Statement of Cash Flows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25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223. </w:t>
            </w:r>
            <w:r>
              <w:rPr>
                <w:rStyle w:val="DefaultParagraphFont"/>
                <w:rFonts w:ascii="Times New Roman" w:eastAsia="Times New Roman" w:hAnsi="Times New Roman" w:cs="Times New Roman"/>
                <w:b w:val="0"/>
                <w:bCs w:val="0"/>
                <w:i w:val="0"/>
                <w:iCs w:val="0"/>
                <w:smallCaps w:val="0"/>
                <w:color w:val="000000"/>
                <w:sz w:val="22"/>
                <w:szCs w:val="22"/>
                <w:bdr w:val="nil"/>
                <w:rtl w:val="0"/>
              </w:rPr>
              <w:t>Given the following data:</w:t>
            </w:r>
          </w:p>
          <w:p>
            <w:pPr>
              <w:pStyle w:val="p"/>
              <w:bidi w:val="0"/>
              <w:spacing w:before="0" w:beforeAutospacing="0" w:after="0" w:afterAutospacing="0"/>
              <w:ind w:left="180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Dec. 31, Year 2</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Dec. 31, Year 1</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$128,250                    $120,000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Total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               95,000                       80,000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Compute the ratio of liabilities to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 for each year. Round your answer to two decimal places.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Has the creditors’ risk increased or decreased from December 31, Year 1, to December 31, Year 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6"/>
              <w:gridCol w:w="77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ind w:left="300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Dec. 31, Year 2</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Dec. 31, Year 1</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$128,250                             $120,000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Total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                             95,000                                 80,000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Ratio of liabilities to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1.35</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1.50</w:t>
                  </w:r>
                </w:p>
                <w:p>
                  <w:pPr>
                    <w:pStyle w:val="p"/>
                    <w:bidi w:val="0"/>
                    <w:spacing w:before="0" w:beforeAutospacing="0" w:after="0" w:afterAutospacing="0"/>
                    <w:ind w:left="240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($128,250/$95,000)         ($120,000/$80,000)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Decreased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FNMN.WAJO.19.01-06 - LO: 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ACCT.ACBSP.APC.23 - Financial Statement Analysis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224. </w:t>
            </w:r>
            <w:r>
              <w:rPr>
                <w:rStyle w:val="DefaultParagraphFont"/>
                <w:rFonts w:ascii="Times New Roman" w:eastAsia="Times New Roman" w:hAnsi="Times New Roman" w:cs="Times New Roman"/>
                <w:b w:val="0"/>
                <w:bCs w:val="0"/>
                <w:i w:val="0"/>
                <w:iCs w:val="0"/>
                <w:smallCaps w:val="0"/>
                <w:color w:val="000000"/>
                <w:sz w:val="22"/>
                <w:szCs w:val="22"/>
                <w:bdr w:val="nil"/>
                <w:rtl w:val="0"/>
              </w:rPr>
              <w:t>Company G has a ratio of liabilities to stockholders’ equity of 0.12 and 0.28 for Year 1 and Year 2, respectively. In contrast, Company M has a ratio of liabilities to stockholders’ equity of 1.13 and 1.29 for the same period.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this information, which company's creditors are more at risk and why? Should the creditors of either company fear the risk of nonpayment?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6"/>
              <w:gridCol w:w="71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Company M’s creditors are more at risk than are Company G’s creditors. The lower the ratio of liabilities to owner’s equity, the better able the company is to withstand poor business conditions and pay its obligations to creditors. Without additional information, it appears that the creditors of either company are well protected against the risk of nonpayment, because the ratios are relatively low for both.  However, the fact that both ratios are increasing over the period should be monitored for downturns in business conditions.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Analyzing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FNMN.WAJO.19.01-06 - LO: 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ACCT.ACBSP.APC.23 - Financial Statement Analysis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14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data were taken from Miller Company’s balance sheet: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ind w:left="240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Dec. 31, Year 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Dec. 31, Year 1</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$150,000                     $105,000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Total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                   75,000                         60,000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Compute the ratio of liabilities to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 Round your answer to one decimal place.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Has the creditors’ risk increased or decreased from December 31, Year 1, to December 31, Year 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6"/>
              <w:gridCol w:w="7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12/31/Year 2: $150,000/$75,000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2.0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12/31/Year 1: $105,000/$60,000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1.8</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Increased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Analyzing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FNMN.WAJO.19.01-06 - LO: 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ACCT.ACBSP.APC.23 - Financial Statement Analysis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226. </w:t>
            </w:r>
            <w:r>
              <w:rPr>
                <w:rStyle w:val="DefaultParagraphFont"/>
                <w:rFonts w:ascii="Times New Roman" w:eastAsia="Times New Roman" w:hAnsi="Times New Roman" w:cs="Times New Roman"/>
                <w:b w:val="0"/>
                <w:bCs w:val="0"/>
                <w:i w:val="0"/>
                <w:iCs w:val="0"/>
                <w:smallCaps w:val="0"/>
                <w:color w:val="000000"/>
                <w:sz w:val="22"/>
                <w:szCs w:val="22"/>
                <w:bdr w:val="nil"/>
                <w:rtl w:val="0"/>
              </w:rPr>
              <w:t>Any twelve-month accounting period adopted by a company is known as its fiscal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4"/>
              <w:gridCol w:w="6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ACCT.ACBSP.APC.05 - Accounting Cycle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ACCT.AICPA.BB.01 - Industry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8/1/2017 1:12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227. </w:t>
            </w:r>
            <w:r>
              <w:rPr>
                <w:rStyle w:val="DefaultParagraphFont"/>
                <w:rFonts w:ascii="Times New Roman" w:eastAsia="Times New Roman" w:hAnsi="Times New Roman" w:cs="Times New Roman"/>
                <w:b w:val="0"/>
                <w:bCs w:val="0"/>
                <w:i w:val="0"/>
                <w:iCs w:val="0"/>
                <w:smallCaps w:val="0"/>
                <w:color w:val="000000"/>
                <w:sz w:val="22"/>
                <w:szCs w:val="22"/>
                <w:bdr w:val="nil"/>
                <w:rtl w:val="0"/>
              </w:rPr>
              <w:t>A fiscal year that ends when business activities have reached their lowest point is called the natural business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4"/>
              <w:gridCol w:w="6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ACCT.ACBSP.APC.05 - Accounting Cycle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ACCT.AICPA.BB.01 - Industry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8/1/2017 1:29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228. </w:t>
            </w:r>
            <w:r>
              <w:rPr>
                <w:rStyle w:val="DefaultParagraphFont"/>
                <w:rFonts w:ascii="Times New Roman" w:eastAsia="Times New Roman" w:hAnsi="Times New Roman" w:cs="Times New Roman"/>
                <w:b w:val="0"/>
                <w:bCs w:val="0"/>
                <w:i w:val="0"/>
                <w:iCs w:val="0"/>
                <w:smallCaps w:val="0"/>
                <w:color w:val="000000"/>
                <w:sz w:val="22"/>
                <w:szCs w:val="22"/>
                <w:bdr w:val="nil"/>
                <w:rtl w:val="0"/>
              </w:rPr>
              <w:t>All companies must use a calendar year as their fiscal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8"/>
              <w:gridCol w:w="69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ACCT.ACBSP.APC.05 - Accounting Cycle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ACCT.AICPA.BB.01 - Industry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8/1/2017 1:33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majority of businesses end their fiscal year on December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8"/>
              <w:gridCol w:w="69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ACCT.ACBSP.APC.05 - Accounting Cycle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ACCT.AICPA.BB.01 - Industry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8/1/2017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230. 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reports that allow users to identify the similarities and differences among reported items are said to demonstrate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timeliness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verifiability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32"/>
              <w:gridCol w:w="6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ACCT.ACBSP.APC.02 - GAAP</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8/1/2017 2:17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231. 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reports that are available for user’s to use in decision making show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timeliness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verifiability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32"/>
              <w:gridCol w:w="6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ACCT.ACBSP.APC.02 - GAAP</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8/1/2017 2:25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232. </w:t>
            </w:r>
            <w:r>
              <w:rPr>
                <w:rStyle w:val="DefaultParagraphFont"/>
                <w:rFonts w:ascii="Times New Roman" w:eastAsia="Times New Roman" w:hAnsi="Times New Roman" w:cs="Times New Roman"/>
                <w:b w:val="0"/>
                <w:bCs w:val="0"/>
                <w:i w:val="0"/>
                <w:iCs w:val="0"/>
                <w:smallCaps w:val="0"/>
                <w:color w:val="000000"/>
                <w:sz w:val="22"/>
                <w:szCs w:val="22"/>
                <w:bdr w:val="nil"/>
                <w:rtl w:val="0"/>
              </w:rPr>
              <w:t>Relevant and faithful representation of accounting data is enhanced when financial reports are clear and concise. Such reports demonstrate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timeliness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verifiability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32"/>
              <w:gridCol w:w="6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ACCT.ACBSP.APC.02 - GAAP</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8/1/2017 2:28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233. 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reports are said to be verifiable when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available in time to influence users'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formatted clearly and concisely.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demonstrate the similarities and differences among reported items.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users can agree on the meaning of reported items.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32"/>
              <w:gridCol w:w="6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ACCT.ACBSP.APC.02 - GAAP</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8/1/2017 2:35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234. </w:t>
            </w:r>
            <w:r>
              <w:rPr>
                <w:rStyle w:val="DefaultParagraphFont"/>
                <w:rFonts w:ascii="Times New Roman" w:eastAsia="Times New Roman" w:hAnsi="Times New Roman" w:cs="Times New Roman"/>
                <w:b w:val="0"/>
                <w:bCs w:val="0"/>
                <w:i w:val="0"/>
                <w:iCs w:val="0"/>
                <w:smallCaps w:val="0"/>
                <w:color w:val="000000"/>
                <w:sz w:val="22"/>
                <w:szCs w:val="22"/>
                <w:bdr w:val="nil"/>
                <w:rtl w:val="0"/>
              </w:rPr>
              <w:t>A fiscal year for a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ordinarily begins on the first day of a month and ends on the last day of the following twelfth month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determined by the federal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begins on January 1 and ends on December 31 of the same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should end at the height of the business's annual operating cycle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4"/>
              <w:gridCol w:w="6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ACCT.ACBSP.APC.05 - Accounting Cycle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ACCT.AICPA.BB.01 - Industry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8/1/2017 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235. </w:t>
            </w:r>
            <w:r>
              <w:rPr>
                <w:rStyle w:val="DefaultParagraphFont"/>
                <w:rFonts w:ascii="Times New Roman" w:eastAsia="Times New Roman" w:hAnsi="Times New Roman" w:cs="Times New Roman"/>
                <w:b w:val="0"/>
                <w:bCs w:val="0"/>
                <w:i w:val="0"/>
                <w:iCs w:val="0"/>
                <w:smallCaps w:val="0"/>
                <w:color w:val="000000"/>
                <w:sz w:val="22"/>
                <w:szCs w:val="22"/>
                <w:bdr w:val="nil"/>
                <w:rtl w:val="0"/>
              </w:rPr>
              <w:t>The natural business year is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fiscal year that ends when business activities are at their lowest 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calendar year that ends when business activities are at their lowest 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fiscal year that ends when business activities are at their highest 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calendar year that ends when business activities are at their highest point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4"/>
              <w:gridCol w:w="6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ACCT.ACBSP.APC.05 - Accounting Cycle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ACCT.AICPA.BB.01 - Industry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8/1/2017 2:43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236. </w:t>
            </w:r>
            <w:r>
              <w:rPr>
                <w:rStyle w:val="DefaultParagraphFont"/>
                <w:rFonts w:ascii="Times New Roman" w:eastAsia="Times New Roman" w:hAnsi="Times New Roman" w:cs="Times New Roman"/>
                <w:b w:val="0"/>
                <w:bCs w:val="0"/>
                <w:i w:val="0"/>
                <w:iCs w:val="0"/>
                <w:smallCaps w:val="0"/>
                <w:color w:val="000000"/>
                <w:sz w:val="22"/>
                <w:szCs w:val="22"/>
                <w:bdr w:val="nil"/>
                <w:rtl w:val="0"/>
              </w:rPr>
              <w:t>Resources owned by a business are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debts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6"/>
              <w:gridCol w:w="71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ACCT.ACBSP.APC.16 - Current Liabilities Reporting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8/1/2017 2:48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rights of owners in a corporation are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 in assets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6"/>
              <w:gridCol w:w="71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ACCT.ACBSP.APC.16 - Current Liabilities Reporting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8/1/2017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assets and stockholder’s equity of a company are $159,000 and $95,000, respectively.  Liabilities should equal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5"/>
              <w:gridCol w:w="66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Assets = Liabilities + Stockholders’ Equity $159,000 = Liabilities + $95,000 Liabilities= $64,000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8/1/2017 2:59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liabilities and stockholder’s equity of a company are $132,000 and $244,000, respectively.  Assets should equal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$376,000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5"/>
              <w:gridCol w:w="66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Assets = Liabilities + Stockholders’ Equity Assets = $132,000 + $244,000 Assets = $376,000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8/1/2017 3:03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240. 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 at the beginning of the year for ATLAS Inc. was $390,000, while its liabilities totaled $230,000. During the year its assets increased by $75,000; its liabilities decreased by $50,000. Which of these is stockholders’ equity at the end of the year for ATLAS Inc.?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$515,000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6"/>
              <w:gridCol w:w="71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Stockholders’ Equity (end of year) = Beginning of year Stockholders’ Equity + Change in Assets – Change in Liabilities during year = $390,000 + $75,000 – (–$50,000) = $515,000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8/1/2017 3:05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241. </w:t>
            </w:r>
            <w:r>
              <w:rPr>
                <w:rStyle w:val="DefaultParagraphFont"/>
                <w:rFonts w:ascii="Times New Roman" w:eastAsia="Times New Roman" w:hAnsi="Times New Roman" w:cs="Times New Roman"/>
                <w:b w:val="0"/>
                <w:bCs w:val="0"/>
                <w:i w:val="0"/>
                <w:iCs w:val="0"/>
                <w:smallCaps w:val="0"/>
                <w:color w:val="000000"/>
                <w:sz w:val="22"/>
                <w:szCs w:val="22"/>
                <w:bdr w:val="nil"/>
                <w:rtl w:val="0"/>
              </w:rPr>
              <w:t>At the beginning of the year, Winton Company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 assets were $180,000 and its stockholders’ equity was $82,000. During the year, assets increased by $25,000 and liabilities increased by $9,000. What was the stockholders’ equity at the end of the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6"/>
              <w:gridCol w:w="71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Stockholders’ Equity (end of year) = Beginning of year Stockholders’ Equity + Change in Assets – Change in Liabilities during year = $82,000 + $25,000 – $9,000 = $98,000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ACCT.ACBSP.APC.06 - Recording Transactions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8/1/2017 3:11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assets and liabilities of Bennett Designs at December 31, the end of the current year, and its revenue and expenses for the year are listed below. What were the total assets on December 31?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505"/>
              <w:gridCol w:w="1245"/>
              <w:gridCol w:w="525"/>
              <w:gridCol w:w="2955"/>
              <w:gridCol w:w="1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$ 42,000</w:t>
                  </w:r>
                </w:p>
              </w:tc>
              <w:tc>
                <w:tcPr>
                  <w:tcW w:w="52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95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Miscellaneous expense</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$ 1,030</w:t>
                  </w:r>
                </w:p>
              </w:tc>
            </w:tr>
            <w:tr>
              <w:tblPrEx>
                <w:jc w:val="left"/>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10,340</w:t>
                  </w:r>
                </w:p>
              </w:tc>
              <w:tc>
                <w:tcPr>
                  <w:tcW w:w="52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95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expense</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1,240</w:t>
                  </w:r>
                </w:p>
              </w:tc>
            </w:tr>
            <w:tr>
              <w:tblPrEx>
                <w:jc w:val="left"/>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21,420</w:t>
                  </w:r>
                </w:p>
              </w:tc>
              <w:tc>
                <w:tcPr>
                  <w:tcW w:w="52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95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1,670</w:t>
                  </w:r>
                </w:p>
              </w:tc>
            </w:tr>
            <w:tr>
              <w:tblPrEx>
                <w:jc w:val="left"/>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73,450</w:t>
                  </w:r>
                </w:p>
              </w:tc>
              <w:tc>
                <w:tcPr>
                  <w:tcW w:w="52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95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23,550</w:t>
                  </w:r>
                </w:p>
              </w:tc>
            </w:tr>
            <w:tr>
              <w:tblPrEx>
                <w:jc w:val="left"/>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47,000</w:t>
                  </w:r>
                </w:p>
              </w:tc>
              <w:tc>
                <w:tcPr>
                  <w:tcW w:w="52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95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16,570</w:t>
                  </w:r>
                </w:p>
              </w:tc>
            </w:tr>
            <w:tr>
              <w:tblPrEx>
                <w:jc w:val="left"/>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157,630</w:t>
                  </w:r>
                </w:p>
              </w:tc>
              <w:tc>
                <w:tcPr>
                  <w:tcW w:w="52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95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$238,060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$236,390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$309,840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$33,430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69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Total assets are: Accounts receivable, $10,340 + Cash, $21,420 + Land, $47,000 + Building, $157,630 + Supplies, $1,670 = $238,060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ACCT.ACBSP.APC.09 - Financial Statements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8/1/2017 3:38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243. </w:t>
            </w:r>
            <w:r>
              <w:rPr>
                <w:rStyle w:val="DefaultParagraphFont"/>
                <w:rFonts w:ascii="Times New Roman" w:eastAsia="Times New Roman" w:hAnsi="Times New Roman" w:cs="Times New Roman"/>
                <w:b w:val="0"/>
                <w:bCs w:val="0"/>
                <w:i w:val="0"/>
                <w:iCs w:val="0"/>
                <w:smallCaps w:val="0"/>
                <w:color w:val="000000"/>
                <w:sz w:val="22"/>
                <w:szCs w:val="22"/>
                <w:bdr w:val="nil"/>
                <w:rtl w:val="0"/>
              </w:rPr>
              <w:t>Redfox Pest Control Service had revenues of $425,000 and expenses of $338,000 for the current year, ended June 30. At the beginning of the year, the common stock was $110,000 and the retained earnings was $70,000. During the year, shareholders purchased an additional $25,000 in stock. Dividends of $16,750 were paid. What is the balance of stockholders’ equity at the end of the year?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$267,250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$205,250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$275,250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6"/>
              <w:gridCol w:w="71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Balance at beginning of year = ($110,000 + $70,000) = $180,000 Plus Net income ($425,000 − $338,000 = $87,000) and Stock purchased during year $25,000 = $292,000 Less Dividends, $16,750 Balance at end of year = $275,250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ACCT.ACBSP.APC.09 - Financial Statements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8/1/2017 3:43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244. 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Revenues for the year totaled $162,000 and expenses totaled $174,000. The stockholders purchased $15,000 of common stock and were paid $6,000 in dividends during the year. What was the net income or net loss for the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$12,000 net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$12,000 net loss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$18,000 net loss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$6,000 net loss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4"/>
              <w:gridCol w:w="6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Revenues, $162,000 less expenses, $174,000, equals a net loss of $12,000.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FNMN.WAJO.19.01-05 -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ACCT.ACBSP.APC.09 - Financial Statements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ACCT.AICPA.FN.03 - Measurement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8/1/2017 3:47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10/16/2017 3:33 PM</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bCs/>
        <w:strike w:val="0"/>
        <w:color w:val="000000"/>
        <w:sz w:val="22"/>
        <w:szCs w:val="22"/>
        <w:u w:val="single"/>
        <w:bdr w:val="nil"/>
        <w:rtl w:val="0"/>
      </w:rPr>
      <w:t>Chapter 01 - Accounting and Business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 w:type="character" w:customStyle="1" w:styleId="DoubleUnderline">
    <w:name w:val="DoubleUnderline"/>
    <w:basedOn w:val="DefaultParagraphFont"/>
    <w:rPr>
      <w:bdr w:val="nil"/>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Accounting and Business</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SMQB Superuser</vt:lpwstr>
  </property>
</Properties>
</file>