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their studies on behavior only.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scientific method in their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studying individuals in favor of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behavior in the same ways as sociologists.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question would a social psychologist be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developmental factors contribute to adult cognitive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risk factors contribute to the onset of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there a link between playing violent video games and engaging in aggressive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citizens in countries with democratic governments report greater life satisfaction than citizens in countries with autocratic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how individuals think, feel, and behavior when in the real, implied or imagined presence of others is called ____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3/9/2016 12:00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psychology is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science addressing a diverse set of topics.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people think, feel, and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compilation of anecdotal observations and 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applying 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primarily concerned with the ways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factors contribute to the functioning of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forces influence conscious motivations and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personality characteristics predict behavior across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think, feel, and behave in a social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"When is a bystander more or less likely to help you in in an emergency?" examines which major domain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differs from history and philosophy in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attention to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with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cultural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narrowly defined areas of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Anita wants to spend her career studying the factors that predict whether the members of a couple are satisfied with their marriage. If she chooses to do so as a social psychologist, it is likely that her pursuit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more on people’s thoughts than on their actual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 the importance of different personality types.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couples rather than individuals as the unit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systematic observation, description, and measurement of couples.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describes a central characteristic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uses historical events as its primary source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assumes that thoughts and behaviors are influenced by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focuses more on the behavior of groups than on that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emphasizes the solitary nature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social psychology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goal of social psychology is to develop general principles that describe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assumption of social psychology is that only social factors influence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relies on the scientific method to learn about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considers the way in which the imagined presence of others influences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social psychologist would be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conduct a study examining the effect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sleep on the ability to concentrate.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on highway shootings.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attitudes on friendship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performance on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Sarunas is a social psychologist. He is probably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interested in reading about a study demonstrating the effects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of attitudes on interpersonal attraction.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patterns on stock market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of attention to a visual display.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narcotic substances on neurotransmitter activity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Courses in social psychology are most often required for students majoring in which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r>
                    <w:rPr>
                      <w:rStyle w:val="DefaultParagraphFont"/>
                      <w:rFonts w:ascii="Times New Roman" w:eastAsia="Times New Roman" w:hAnsi="Times New Roman" w:cs="Times New Roman"/>
                      <w:b w:val="0"/>
                      <w:bCs w:val="0"/>
                      <w:i w:val="0"/>
                      <w:iCs w:val="0"/>
                      <w:smallCaps w:val="0"/>
                      <w:color w:val="000000"/>
                      <w:sz w:val="22"/>
                      <w:szCs w:val="22"/>
                      <w:bdr w:val="nil"/>
                      <w:rtl w:val="0"/>
                    </w:rPr>
                    <w:t>ournalism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erforming 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3/3/2016 4:52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Walton and colleagues (2015) studied students in an engineering program, focusing on specific factors related to first year grade point averages (GPAs). They found that women's GPAs were very similar to men's when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received the brief information designed to counter concerns about belonging.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advisors were trained in avoiding gender stereotypes in class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professors were recorded giving class lectures to help them identify unequal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residence hall advisors were instructed to "urge" females to take more difficult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tend to study behavior at the ____ level, whereas social psychologists study behavior at the 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Sociologists studying the effects of media violence would be </w:t>
            </w:r>
            <w:r>
              <w:rPr>
                <w:rStyle w:val="DefaultParagraphFont"/>
                <w:rFonts w:ascii="Times New Roman" w:eastAsia="Times New Roman" w:hAnsi="Times New Roman" w:cs="Times New Roman"/>
                <w:b w:val="0"/>
                <w:bCs w:val="0"/>
                <w:i/>
                <w:iCs/>
                <w:smallCaps w:val="0"/>
                <w:color w:val="000000"/>
                <w:sz w:val="22"/>
                <w:szCs w:val="22"/>
                <w:bdr w:val="nil"/>
                <w:rtl w:val="0"/>
              </w:rPr>
              <w:t>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than social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experiments manipulating the amount of media violence viewed by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changes in television availability and in murder rates in populations of entire cities over the last 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themselves with situational variables that moderate the effects of media violence on its viewers.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types of individuals who choose to view media violence.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examine the relationship between economic conditions and violence, Gunther compares the murder rates for counties with different median incomes. Gunther’s research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characterizes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examine the relationship between temperature and violence, Priti manipulates the thermostat in her laboratory while participants are engaged in a military simulation game. She then looks at the effect of this manipulation on aggressive behavior during the game, comparing participants in the “warm” condition to those in the “comfortable” condition. Priti's research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characterizes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Brad is a social psychologist. Marion is a sociologist. Which research question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of interest to both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societal factors influence racial differences in 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positive and negative feedback impact conceptions of the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different socioeconomic groups express different political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an authority figure influence people to act in ways that they normally would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concerning social psychology and sociology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tend to study societal level variables, whereas social psychologists focus on more specific and immediate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studies human behavior at the level of the individual, whereas sociology studies human behavior at the group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and sociologists often study the same issues and publish in the same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are more likely than social psychologists to rely on experimental studies to study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difference between social psychology and sociology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scientific method is 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variables explored.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focus is on the individual or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emphasis on how social context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Marilyn is interested in whether individuals with schizophrenia tend to interpret verbal feedback from others as negative even if it is positive. It might be said that Marilyn is doing research at the intersection of social psychology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related to other fields, social psychology is distinct in its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immediate situational factors that influence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classifying and treating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individual characteristics that are relatively stable across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relationship between human behavior and societal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branch of psychology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interested in “the power of the social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distinguishes social psychology from other specialties in psychology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scientific method in 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correlational 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attention to the influence of situational context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willingness to consider cross-cultural differences in human behavior and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Astrid has developed a 12-item questionnaire to help her identify individuals who tend to be skeptical of authority figures across all sorts of different situations. Astrid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a 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interaction between stable individual characteristics and situational constraints on the way people behave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reflects the intersection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and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and 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Hyunwoo believes that image-oriented ads will be more persuasive for individuals concerned with the way they appear to others, whereas ads that stress product quality will be more effective for individuals who are less concerned with their public image. This belief represents the intersection of social psychology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Ryland wants to study the subfield of psychology that is most closely related to social psychology. According to the text, she should focus on ____ psychology because its theories complement social psychology very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Diane is interested in whether women with nurturing personalities are more reliable friends, both inside and outside the workplace. Rebecca is interested in the hypothesis that women tend to be more nurturing outside the workplace because others expect them to be nurturing. It is likely that Diane is a ____ psychologist and Rebecca is a 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research question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the interaction of social and 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situational factors influence whether someone learns more effectively in a classroom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injury to a particular part of the brain influence the ability to form new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threat to self-esteem influence people’s ability to pay attention to complex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stereotypes influence our memory of social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Antoine investigates the extent to which depressed individuals have difficulty forming accurate memories of social interactions, particularly when those interactions are stressful. His research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being at the intersection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cognitive, and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social, and 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clinical, and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personality, and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commonsense explanations and social psychology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typically avoids studying phenomena for which there are widely-accepted commonsense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explanations form the basis of nearly all modern social 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least at present, commonsense explanations can more accurately predict behavior than can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approach of social psychology does not always yield results that support commonsense explanations.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psychological research is a necessary endeavor because our commonsense intuitions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tend to be very unstable.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are at opposite ends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not as shared by other people as we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accurate but are held with little confidence.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differs from common sense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tends to produce more accurate knowledge about human behavior than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captures the full complexity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far more intuitive than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relies on the scientific method to test its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phenomenon that makes people question how social psychology is different from common sense is called the ____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 knew it all along”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stupid”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“hale and hearty”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social psychology emerged as a distinct discipline around the end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Ringelmann and Triplett are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labeled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researchers to explore conformity.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who established social psychology as a distinct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pioneers in the field of 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founders of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researcher is regarded as one of the original founders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Norton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Zimbardo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psychologist Normal Triplett is credited with which accomplishment?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emphasizing the use of empiricism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his writings on larger cultural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noting that people often perform worse when watched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publishing the first research article in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SOCP.KASS.17.1.1 - Define social psychology and identify the kinds of questions that social psychologists try to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is credited with publishing the first research article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Haharwood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Blaine works in a factory producing car stereos. He notices that workers produce more stereos by the end of the day when they work together in the same room than when they work in separate rooms. His observation is consistent with a classic study conducted by which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Sherif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“Founders of social psychology” Norman Triplett and Max Ringelmann both performed research that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groups exert on their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presence of others on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behaviors are shaped by 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different leadership strategies on group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event is regarded as having established social psychology as a distinct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first three textbooks in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first research article in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the Society for the Psychological Study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the interactionist perspective to the field of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Allport’s social psychology textbook, published in 1924, is credited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field’s emphasis on experimentation and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imbuing the field with a cross-cultural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major theories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bridging the “hot” and “cold” perspectives on behavior and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individual did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author one of social psychology’s first textbooks?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McDougall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Annie wants to find the first source that established social psychology as a separate field with an emphasis on experimentation and the scientific method. What should she probably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Allport’s (1924)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Ringelmann’s (1913)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McDougall’s (1908)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Triplett’s (1897–1898) article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your text, one of the people who had the greatest impact on the developing field of social psychology was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psychologist. Who was this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Lindbergh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Adolf Hitler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Jackie Robinson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historical event sparked great interest in and gave shape to the field of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military involvement in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Nazis during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Civil Rights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important figures in the history of social psychology, who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explicitly emphasized the importance of making important practical contributions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Fritz Heider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classic investigation does not have its roots in violence, war, or wartime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Sherif’s experiments on social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Triplett’s research on performance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Milgram’s study of destructive 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Lewin’s research on conservation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social psychologist is credited with demonstrating that it is possible to study complex and important social issues in a rigorous, scientific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Muzafer Sherif was important for the development of social psychology because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interaction between personality characteristics and situational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professional associations for social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showed that complex social behavior could be examined scientifically.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helped to find solutions to the crisis in the field during the 1960s and 1970s.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Sherif’s research was crucial for the development of social psychology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introduced the idea of 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marked the beginning of the pluralistic approach that continues to characterize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firmly established the importance of an interactionist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feasibility of studying complex social issues in a rigorous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interactionist perspective, behavior is a result of the interaction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introverts and extraverts.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and environmental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and practical concerns.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stressing both internal differences among individuals and differences among external situations, the interactionist perspective is an approach combining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 with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with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with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with 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emphasis on experiments addressing the interaction of individuals and their social context is particularly clear in the writings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Cacioppo.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in social psychology was the result of the bold and creative work of Kurt Lewin?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multicultural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interactionist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Phoebe is a graduate student in social psychology who will only agree to conduct research that will help address an ongoing social problem. Phoebe’s desire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the philosophies of which pair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and 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and 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Kurt Lewin and 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 and Gordon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Kurt Lewin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interactionist perspective argues that human behavior is mostly a function of situational pressures.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push for practical research was met with great resistance in the early days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to test social psychological hypotheses in a scientific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conducted research on what kinds of leaders elicit the best work from group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Lewin’s research concerning both how to promote economical and nutritious eating habits, and what kinds of leaders elicit the best work from group members, was important in establishing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topics require different research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could be used to understand and help solve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theories in social psychology were often historically and culturally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may unwittingly influence the behavior of research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research on practical issues, such as the research he conducted in the 1940s concerning promotion of more economical and nutritious eating habits, Kurt Lewin could be considered one of the founders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psychoneuroimmunology.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“hot” theories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Mona would like to understand the interactionist perspective. She has enough time to skim two textbooks. She should probably read one textbook in social psychology and one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illustrates Lewin’s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a very creative kind of person who likes to build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Jerry only works because he receives a very large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Rikki is usually shy, but at work she appears to be quite outgoing.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Maury gives money to charities because he wants other people to think he is very generous.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Abe understands human behaviors through the lens of the theories of psychoanalysis. Abe’s view probably differs from that of Kurt Lewin in that Abe is more likely to emphasize the power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Sarai studies stereotypes and prejudice; Kevin studies how people learn about themselves by comparing themselves to others. Sarai and Kevin probably feel particular gratitude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_____ and _____, respectively, for helping to establish these areas in social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 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 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 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 Solomon Asch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Elliot is interested in how people can change their attitudes through their own behavior.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approach for him would be to read the writings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Ashraf would like to read about social psychological research on conformity. He should look at the research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social psychological underpinnings of prejudice might be said to have its roots in research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Solomon Asch.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Much of the debate in social psychology during the period of “confidence and crisis” occurred in reaction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usefulness of 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laboratory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technological developments in the research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Lewin’s interactionist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reference to social psychology in the 1960s and 1970s as being in the midst of “confidence and crisis” reflects an expansion in the types of issues studied by researchers, as well as increased criticism that largely came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fellow social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valid criticism of laboratory experimentation in the 1960s and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were sometimes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Experimenters’ expectations might influence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theories being tested in the laboratory were often historically and culturally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did not allow researchers to draw conclusions about causal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criticism has been leveled against social psychology in the 1960s and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failed to address topics of social 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failed to distinguish itself from other fields of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had not yet agreed upon a conventional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findings were limited to current historical circumstances.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Raynei criticized the field of social psychology during the 1960s and 1970s. It is likely that Raynei despaired about the ability of social psychological researchers to do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possible solutions to everyday social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acknowledge their role in artificially producing the results of their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cultural context in which their findings were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ethical experimental contexts.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Arguably, the most famous research in social psychology focused on the situational factors influencing obedience to authority and was conducted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Floyd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Muzafer Sherif.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Leon Festinger.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Stanley Milgram.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1960s and 1970s, social psychologists who favored laboratory experiments rebuffed critics about the limitations of laboratory work by arguing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concerns regarding experimenter bias were exaggerated and misplaced.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matter that some studies were unethical because the benefits of running these experiments outweighed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 were easier to conduct than non-experimental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theoretical principles being tested in the lab were widely applicable across eras and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psychologists reacted to critiques of the field in the 1960s and 1970s by doing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adopting more rigorous and formalized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more attention to cross-cultural differences in cognition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denouncing experiments as unacceptably artificial.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more stringent procedures to avoid the effects of experimenter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middle 1970s through the 2000s, social psychology is best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and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Taka is teaching his social psychology class, he emphasizes that the field must encompass a range of research techniques and cultural perspectives if it is to flourish. Taka’s emphasis reflects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contextualist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“hot” approach to studying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pluralistic approach to social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research outside of controlled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the motivational more than the cognitive underpinnings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supplanted by other approaches in the past 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limits the kinds of topics that social psychologists can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Pluralism in social psychology can be seen in all of the following areas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used to secure government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different aspects of human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social psychologists use to study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 of various cultural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cognition can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we perceive, remember, and interpret information about the self and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cultural differences are manifested in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extent to which social behavior is rooted in the chemistry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people and new “thinking”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cognition researcher might study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impact of negative versus positive information in impression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role of similarity in values in mate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impact of different types of leaders on group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role of peers in conformity as a function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Kieran is studying how people form impressions of others and remember those first impressions. He discovers that when we receive negative information about other people, it seems to be weighted more towards the impression than on positive information. Kiernan is studying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and social influence.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Chauncy is interested in how behavior is influenced by the way people think about their social world. Chauncy subscribes to the ____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 perspective in social psychology emphasizes ____, whereas the “cold” perspective emphasizes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information; negative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 and motivation;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Fernando studies the relationship between emotions and behavior in social settings. Fernando’s research epitomizes the ____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Benny wants to adopt both the “hot” and “cold” perspectives in his research on why married couples get divorced. Which description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his approach?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understand what motivates people to stay in marriages that they know from past experience will only get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study the difference between passive and active aggression in marriages.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investigate how spur-of-the-moment marriage problems are solved relative to ongoing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wants to determine whether simple factors, such as mismatches in attitudes, can predict breakups better than communication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Jeff is a social psychologist who favors the “cold” approach to understanding human behavior. He is conducting research on why people fail to use condoms even when they know that condoms can reduce their risk of contracting HIV. Jeff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devote his attention to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drive to avoid this 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detect the 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awareness of the actual risk of unprotected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memories of behaving inconsistently with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would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 the “hot” perspective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mood can foster attitude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can lead to overdependence on first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recognize that a situation is an emergency can interfere with helping.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be genetically programmed to aggress against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matter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identified by your textbook as an influential factor in today’s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split between “red” and “blue” states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Characteristic of the field of social psychology today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interest in the way cognition and motivation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focus the role of culture in shaping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integration of biological and 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concern for the lack of ethical standards in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contemporary social psychologist who studies stereotyping is likely to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but not automatic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automatic, but not controlled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controlled and automatic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controlled nor automatic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Wanting to be accurate in our judgments of ourselves is often in conflict with wanting to feel good about ourselves. This conflict illustrates the importance of integrating the ____ perspectives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“hot” and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and automatic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suggests that a portion of stereotyping and prejudice may happen quite automatically and be outside of our control. This finding illustrates the importance of understanding the integration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cognition, motivation, and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and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 and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social psychology.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neuroscience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the study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interplay between genes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functioning of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of social and neural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relationship between neural and social processes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field is most concerned with how the brain influences social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question would be of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to a social psychologist who studies behavioral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attitudes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brain structures are involved in describing the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high self-esteem help people to resist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does testosterone play in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3:57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behavioral genetics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subfield of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extent to which behavioral tendencies may be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synonymous with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social experiences to have a negligible effect on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natural selection processes in the development of social behavior is a primary concern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Izzy finds that when people vacate a parking spot, they do so more slowly when there is someone waiting to take their spot than if there is no one waiting. He attributes this behavior to an innate predisposition toward territoriality. It might be said that Izzy’s findings represent a combination of work in social psychology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Fatma investigates whether the tendency for people to return favors is the result of natural selection. Fatma’s research is in the area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and Nick are behavioral researchers. Jessica believes that her sons have been aggressive from birth because she and her husband Nick have inborn aggressive tendencies. Nick, however, believes that their sons are aggressive because throughout history, it has been adaptive for men to be aggressive so that they can protect their territory and possessions. Nick’s beliefs reflect the influence of ____, whereas Jessica’s beliefs reflect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 multicultural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psychology; 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 evolutionary psychology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 behavioral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 looking at performance on a difficult letter-unscrambling task indicates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students worked harder than the European-American students if they were first asked to think about their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students worked harder than the European-American students if they were first asked to think about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Asian-American and European-American worked equally hard if they were first asked to think about their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European-American students worked harder than the Asian-American students if they were first asked to think about their mothers.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Christine conducts cross-cultural research and Betty conducts multicultural research. Which statement is most likely to be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more interested in discovering differences between her samples than is Betty.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Betty is more likely to use social psychological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more likely to sample individuals from many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Betty is more likely to find differences between her samples than is Christine.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research is designed to examine racial and ethnic groups within a given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idiographic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nomothetic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which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illustrates an interest in multicultural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what behaviors are caused more by culture than by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behavior of two different racial groups within the same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historical forces that have led to hatred between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endorsing a “hot” perspective more than a “cold” perspective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interdisciplinary subfield that focuses on how social and cognitive psychology relate to economic decision making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embodied cognition.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political science.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of Jonathan Haidt (2012, 2017) addresses the question of whether we can understand the different concepts of morality that separate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atheists and religious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homosexual and heterosexual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older adults and younger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liberals and conservatives.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interdisciplinary subfield that examines the close link between our minds and the positioning, experiences, and actions of our bodies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embodied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on embodied cognition, if you are feeling guilty, how can you reduce that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Wash your hands.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Confess to a priest.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Call your best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 about something else.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Mischa has just met a lovely fellow at a dance. She would really like for him to feel as attracted to her as she feels to him. Based on research on embodied cognition, what should Mischa do to promote his attraction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Try to hand him a large object that will make his arms open towards her in the same motion as a bear hug.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Try to hand him something that he will have to push away, thus bringing his hands closer to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Ask him to go get her a drink and then act delighted when he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Leave to go get herself a drink so that he will miss 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 allows social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effectively deceive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 questions that might otherwise be impractical or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scan the brain as it processes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explore “hot” processes more so than “cold”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Positron emission tomography (PET) and functional magnetic resonance imaging (fMRI) are technologies that enable social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 research participants’ true attitudes without their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 visual stimuli to research participants for one-hundredth of a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images of the brain as people think, feel, and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induce a particular mood state in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is a relatively new technology used in contemporary social psychological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positron emission tomography (PET)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arterial blood gasses (ABG)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 (EEG)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electromyography (EMG)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the relationship between online communication and contemporary social psychology research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facilitates collaboration among researchers, but is also, in and of itself, a provocative topic for empirical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has increased the number of different variables that can be studied at one time, but at the same time, has led to an unfortunate increase in the cost of running psychological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allows researchers to combat the artificiality of laboratory experiments, and increases the demographic diversity of the participant sample used in most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is still years away from having a significant impact on the nature and topics of research in 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White is using a recently-developed technology to conduct research on how the brain responds to visual images that are culturally familiar or unfamiliar. Which tool might he employ in his laboratory?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event-related potential (ERP)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electrooculography (EOG)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x-ray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phrenology mapping (PM)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technology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mentioned in your text as one that is used in social psychological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EEG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communicate and collaborate with other social psychologists and to recruit research participants from across the world through the Internet has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social psychologists learning new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internationalization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within the field about what type of training is appropriate.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integration of biological and social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social psychology differ from each of the following: (a) sociology, (b) the other subdisciplines of psychology, and (c) the approach taken by a journalist who examines the social behaviors of various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social psychologists and sociologists often study related issues, an important difference between social psychology and sociology is the level of analysis used in each discipline. Sociologists tend to classify people in terms of groups, such as socioeconomic class, nationality, or race, whereas social psychologists tend to focus on the individual, even in the context of groups. In addition, social psychologists use experiments to study human behavior to a greater extent than do sociologists. Compared to the other subdisciplines of psychology, social psychology is more concerned with human behavior in </w:t>
                  </w:r>
                  <w:r>
                    <w:rPr>
                      <w:rStyle w:val="DefaultParagraphFont"/>
                      <w:rFonts w:ascii="Times New Roman" w:eastAsia="Times New Roman" w:hAnsi="Times New Roman" w:cs="Times New Roman"/>
                      <w:b w:val="0"/>
                      <w:bCs w:val="0"/>
                      <w:i/>
                      <w:iCs/>
                      <w:smallCaps w:val="0"/>
                      <w:color w:val="000000"/>
                      <w:sz w:val="22"/>
                      <w:szCs w:val="22"/>
                      <w:bdr w:val="nil"/>
                      <w:rtl w:val="0"/>
                    </w:rPr>
                    <w:t>social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situations—that is, with thoughts, feelings, beliefs, and desires that are relevant to social behavior. A critical difference between social psychology and the approach taken by a journalist who examines the social behaviors of various individuals is that social psychologists use the scientific method of systematic observation, description, and measurement, whereas the journalist would tend to use much less scientific methods and might rely more on personal observation and specific anecdotal observations. A brief description of some of the other subfields of psychology can be found in Table 1.2 of your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common sense approach to answering questions differ from the methods employed in social psychology? Give an example of a question posed in the text that illustrates these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may seem to explain many social psychological findings after the fact. The problem is distinguishing commonsense fact from commonsense myth. After all, for many commonsense notions, there is an equally sensible sounding notion that says the opposite. Is it “Birds of a feather flock together” or “Opposites attract”? Is it “Two heads are better than one” or “Too many cooks spoil the broth”? Which are correct? We have no reliable way to answer such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common sense or intuition alone.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Social psychology, unlike common sense, uses the scientific method to put its theories to the test. How it does so will be discussed in greater detail in the next chapter. But before we leave this section, one word of caution: Those four “findings” listed above? </w:t>
                  </w:r>
                  <w:r>
                    <w:rPr>
                      <w:rStyle w:val="DefaultParagraphFont"/>
                      <w:rFonts w:ascii="Times New Roman" w:eastAsia="Times New Roman" w:hAnsi="Times New Roman" w:cs="Times New Roman"/>
                      <w:b w:val="0"/>
                      <w:bCs w:val="0"/>
                      <w:i/>
                      <w:iCs/>
                      <w:smallCaps w:val="0"/>
                      <w:color w:val="000000"/>
                      <w:sz w:val="22"/>
                      <w:szCs w:val="22"/>
                      <w:bdr w:val="nil"/>
                      <w:rtl w:val="0"/>
                    </w:rPr>
                    <w:t>They are all false</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there may be sensible reasons to believe each of the statements to be true, research indicates otherwise. Therein lies another problem with relying on common sense: Despite offering very compelling predictions and explanations, it is sometimes wildly inaccurate. And even when it is not completely wrong, common sense can be misleading in its simplicity. Often there is no simple answer to a question such as “Does absence make the heart grow fonder?” In reality, the answer is more complex than common sense would suggest, and social psychological research reveals how such an answer depends on a variety of factors.</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SOCP.KASS.17.1.2 - Explain how social psychology differs from sociology and other fields of psychology, and assess the statement that all social psychological findings are simply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 Floyd Allport, and Kurt Lewin all made singularly important contributions to the development of social psychology as a field. Summarize these contributions.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 was a French agricultural engineer who, around the beginning of the 20th century, found that individuals who carry out simple tasks in the presence of other people tend to perform worse than they would if they carried out the task by themselves. Because this finding represents an effect of social factors on performance, it is social psychological in nature. Thus, Ringelmann is often considered one of the founders of the field. Floyd Allport wrote one of the first social psychology textbooks, and helped establish the use of the scientific method and the focus on individuals in a social context as part of the field’s doctrine. Kurt Lewin emphasized the importance of seeing behavior as an interaction between an individual’s personality and the situational factors influencing that individual, and also argued that social psychology must be applicable to important, practical issues. Social psychology today is applied to many domains, including advertising, business, education, environmental protection, health, law, politics, public policy, religion, and sports, as well as other disciplines.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SOCP.KASS.17.1.3 - Identify the major founders of and events in the field of social psychology and describe the contributions made by Allport, Sherif, and Lewin.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of the 20th century was an important period in the establishment of social psychology as a field. Name two general themes in the topics studied by researchers of that era, and give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of the events of World War II (and in particular, Nazi Germany), one general theme in research of that era was an investigation of social influence. For example, Asch and Sherif conducted studies with the aim of understanding the conditions under which people conform with majority behavior, and Milgram studied destructive obedience to authority figures. Another theme concerned social perception, with a particular focus on stereotyping and prejudice. For example, Gordon Allport published </w:t>
                  </w:r>
                  <w:r>
                    <w:rPr>
                      <w:rStyle w:val="DefaultParagraphFont"/>
                      <w:rFonts w:ascii="Times New Roman" w:eastAsia="Times New Roman" w:hAnsi="Times New Roman" w:cs="Times New Roman"/>
                      <w:b w:val="0"/>
                      <w:bCs w:val="0"/>
                      <w:i/>
                      <w:iCs/>
                      <w:smallCaps w:val="0"/>
                      <w:color w:val="000000"/>
                      <w:sz w:val="22"/>
                      <w:szCs w:val="22"/>
                      <w:bdr w:val="nil"/>
                      <w:rtl w:val="0"/>
                    </w:rPr>
                    <w:t>The Nature of Prejudice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1954. Festinger showed how attitudes could be influenced by one’s own behavior. To the extent that prejudice is an attitude, inducing behavioral change could result in alteration of the prejudiced attitude.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social psychology endured significant critique in the 1960s and 1970s. What were the most important elements of this critique, and how has the field addressed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that time, social psychology was criticized because some thought that its findings did not take historical and cultural context into consideration, and that its use of an experimental methodology suffered from ethical problems, artificiality, and potential experimenter bias. Social psychology has responded to the latter problems by adopting a multi-method approach while at the same time tightening ethical standards for conducting experiments and taking measures to reduce experimenter bias. Moreover, many social psychologists are now considering cross-cultural and multicultural similarities and differences in human behavior. All of these changes represent a more “pluralistic” approach to research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SOCP.KASS.17.1.4 - Describe the state of social psychology from the 1960s to the present, and explain the various ways in which contemporary social psychology can be referred to as “pluralistic.”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"cold" and "hot" perspectives in social psychology and discuss how they have developed in recent trends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earlier days of social cognition research in the 1970s and 1980s, the dominant perspective was called “cold” because it emphasized the role of cognition and deemphasized the role of emotion and motivation in explaining social psychological issues. This was contrasted with a “hot” perspective, focusing on emotion and motivation as determinants of our thoughts and actions. Today there is growing interest in integrating both “hot” and “cold” perspectives, as researchers study how individuals’ emotions and motivations influence their thoughts and actions, and vice versa. For example, researchers examine how motivations we aren’t even consciously aware of (such as being motivated to treat others fairly, or being motivated to feel superior to others) can bias how we interact with or interpret information about another 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(Dunning, 2015; Hggins &amp; Scholer, 2015; Moskowitz, 2014; Spencer et al., 2005).</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SOCP.KASS.17.1.5 - Distinguish between different perspectives social psychologists use to understand human behavior and cognition, and summarize the increasing effort in social psychology to develop a multicultural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current trends in social psychology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at least five identifiable trends in social psychology presently. First, there is a move to integrate cognition (the “cold” side of the field) with emotion and motivation (the “hot” side of the field) to promote better understanding of how these two sides function together. Second, the role of genetics and the evolutionary perspectives has increasing importance in the field. This is no doubt fueled by the development of technologies that allow better study of the links between biological and social processes. In fact, technology and its role in our lives represents a third trend in the field. Technology has not only increased the ability of social psychologists to collaborate more widely across the globe, but has also created new content areas of study—do social processes operate similarly online as they do “live”? A fourth trend is influenced by technological advancement—the elevation of the importance of understanding culture in social processes. Being able to collaborate with others around the world has heightened social psychologists’ ability to engage in cross-cultural research. Finally, there is an increasing move in the field toward interdisciplinary areas of study such as embodied cognition or behavioral economics. These sorts of areas integrate previously disparate fields into a more coherent picture of human social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Today: What Is Trending 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SOCP.KASS.17.1.6 - Explain how social psychology incorporates biological, evolutionary, and sociocultural perspectives of human behavior, and describe the role of new technologies such as PET and fMRI in the investigation of social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3/2/2016 11:28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SOCIAL PSYCHOLOGY?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