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core of an operating system that coordinates system functions is referred to as the CPU.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An operating system allows the computer to execute I/O functions, enabling software applications to communicate with computer hardware.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One function of the operating system's kernel is managing the use of the computer's 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A separate device driver is typically present for each I/O device.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Cooperative multitasking allows the operating system to remain in control of the computer at all times.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an I/O task performed by the operating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handles output to the 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executes program instructions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manages network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controls information storage and retrieval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was the first widely used multiuser, multitasking OS?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MS-DOS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 System Software 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Windows 3.0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job typically performed by the kernel?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managing CPU 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handling input from the keyboard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handling output to the 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enabling multimedia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code that exchanges information with specific hardware devices is referred to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kernel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device driver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low-level programming code capable of starting a full-fledged operating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CMOS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task performed by the computer's BIOS?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performs power-on self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manages random access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starts the operating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enables communication with hardware devices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can be described as program code that operates like a specialized hook into the operating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CMOS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need to change specific parameters controlling the way your computer boots, which of the following components would you configure?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CPU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Kernel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computer is most likely to be used for graphical design, film design, and animation?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high-end workstation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PC-class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mainframe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A large institution, such as a bank, may have thousands of transactions to process in which no user interaction is required; which type of computer system are you most likely 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mainframe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real-time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Windows PC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high-end workstation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computing environment requires that some processing of applications takes place on a server and on a PC-class computer, which type of system are you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multiuser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real-time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mainframe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client/server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can be described as a client/server computing model that offers scalable Web-based applications and services over the Internet?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real-time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multiuser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cloud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ISP computing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accurately describes preemptive multitasking?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OS waits for an application to release control of the processor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OS allocates resources to applications but remains in full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user controls which application uses the CPU and when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CPU lets each application run for a fixed amount of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planning to buy a new server that will act as the server portion of a client/server application. A colleague of yours makes some suggestions for the server's OS. Which of the following suggestions are you least likely to adopt?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Windows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Linux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Windows Server 2012/R2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Windows Server 2016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testing out a new multitasking operating system. In your testing, you find that some applications are not getting sufficient CPU time while other applications are getting more than necessary. Which component is likely to be the cause of this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CPU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kernel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You have installed a new network adapter in a computer and rebooted the operating system. You go to check the settings of the network adapter, but you cannot find the device present in Windows. What is the most likely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CMOS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kernel configuration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bad or missing device driver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user interface configuration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does NOT require a device driver to be installed in the OS?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installing additional 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installing a DVD drive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installing a new 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installing a printer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A word processor is best described as which type of operating system element?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application programming interface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application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 input/output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operating system, usually distributed for free, relies on open source software that is developed by volunteers and contains code in the public domain?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Windows Server 2012/R2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Linux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Windows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 OS 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currently designing a cloud computing system that will host scalable Web-based applications accessible through a Web browser. This system will be available only to your company, but the resources will be made available through a third-party. What type of system should you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private cloud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hybrid cloud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 cloud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hosted private cloud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operating system would be best when implementing a new computing system for an industrial plant that will require an accurate system to receive and process inputs, and calculate the expected outputs in a specified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time-sharing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client/server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particular type of low-level code is responsible for starting an operating system on a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CMOS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real-time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 input/output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You want to design a small portable computer system with memory that can be updated, but that does not lose its contents when the device is turned off. What chip should be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CMOS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essential part of the operating system communicates with the BIOS, device drivers, resource managers, and APIs to coordinate operating system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CMOS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Kernel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CPU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programs specifically manage central processor and computer memory?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batch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application program interfaces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task-switching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Match each item with a statement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
              <w:gridCol w:w="3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application programming interface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batch processing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device driver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kernel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power-on self test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 managers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supercomputer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task switching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time-sharing system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programming features in an operating system that programmers can use for network links, links to messaging services, or interfaces to other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a computer style frequently used by large systems. A request for a series of processes is submitted to the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computer software designed to provide the operating system and software access to specific computer hardware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computer code built into a computer operating system to control processor, disk, memory, and other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tests that are run by the BIOS when a computer first starts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programs that manage computer memory and CPU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an interface to enable humans to interact with an operating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a computer that has extreme processing power and speed to handle complex computations that are beyond the reach of other 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a hybrid between single-tasking and multitasking that permits the user or application software to switch among multiple single-tasking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a central computer system such as a mainframe that is used by multiple users and applications simultaneously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difference between a server operating system and a desktop operating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 desktop operating system typically is one installed on a personal computer usually used by one person and often connected to a network. A server operating system is typically installed on a more powerful computer that has a wired connection to a network, and can act in many roles to enable multiple users to access information, such as e-mail, files, and software.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List four I/O tasks performed by an operating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Handle input from the keyboard, mouse, and other input devices</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Handle output to the monitor and printer</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Manage network communications, such as for a local network and the Internet</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Control input/output for devices such as a network interface card</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Control information storage and retrieval using various types of storage media such as</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hard drives, flash drives, and DVDs</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Enable multimedia use for voice and video composition or reproduction, such as</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recording video from a camera or playing music through speakers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List three jobs performed by the operating system kernel.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Managing interactions with the CPU</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Starting, managing, and scheduling programs that handle I/O activities, including</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device and networking activities</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Handling basic computer security</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Managing use of the computer's memory (RAM)</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Managing priority levels assigned to programs and computer processes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role of a resource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 resource manager manages memory and central processor use to prevent memory conflicts and ensure that no single program dominates all the processing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function of a device driver.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device driver contains the actual code to communicate with the chips on a hardware device. If a new piece of hardware is introduced into the computer, the operating system code does not have to change to communicate with the new device. You simply need to load the new hardware's device driver onto the operating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role of the BIOS on a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BIOS, which is stored on a flash memory chip, is low-level program code that initiates and enables communications with hardware devices and performs tests at startup. The BIOS performs an accurate memory and hardware components test called the power-on self test (POST). It also conducts basic hardware and software communications inside the computer and starts a full-fledged operating system that interfaces with the user.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difference between a mainframe computer and a PC-class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 PC-class computer is designed for individual users to perform tasks such as word processing, database and spreadsheet management, and networking with other computers. PC computers, varying in size and shape, are designed for individual users. Mainframe computers are very large and are designed for multiuser operation, databases, and conduct massive calculations or manipulate large huge amounts of data.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difference between a time-sharing system and a real-time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 time-sharing system is a central computer system that is used by multiple users and applications simultaneously. Most of the time-sharing system's work is done in batches, using batch processing. A real-time system is an operating system that receives and processes inputs and produces the required outputs in a specifies amount of time. A real-time computer program immediately performs calculations and returns the answer using sequential processing instead of batch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List and describe the three types of cloud models described by Microsoft.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 Private cloud is where computing resources are kept within an organization and used exclusively by that organization.</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A Hosted private cloud is where resources are made available through a third-party, but are only accessible to users within a specific organization.</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A Public cloud is where a variety of resources are available to any organization through a third party and each organization subscribes only to specific resources, which may also be shared by other organizations.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differences between cooperative multitasking and preemptive multitasking.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In cooperative multitasking, the operating system hands over control to a program and waits for the program to give control back to the operating system. Whereas, in preemptive multitasking, the operating system is in control of the computer at all times. It lets programs execute a little bit of code at a time, but immediately after the code executes, it forces the program to relinquish control of the CPU back to the OS.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