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correct graph of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3.5pt;width:43.5pt">
                  <v:imagedata r:id="rId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27" type="#_x0000_t75" style="height:4in;width:4in">
                        <v:imagedata r:id="rId5"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28" type="#_x0000_t75" style="height:4in;width:4in">
                        <v:imagedata r:id="rId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29" type="#_x0000_t75" style="height:4in;width:4in">
                        <v:imagedata r:id="rId7"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30" type="#_x0000_t75" style="height:4in;width:4in">
                        <v:imagedata r:id="rId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31" type="#_x0000_t75" style="height:4in;width:4in">
                        <v:imagedata r:id="rId9"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correct graph of </w:t>
            </w:r>
            <w:r>
              <w:rPr>
                <w:rStyle w:val="DefaultParagraphFont"/>
                <w:rFonts w:ascii="Times New Roman" w:eastAsia="Times New Roman" w:hAnsi="Times New Roman" w:cs="Times New Roman"/>
                <w:b w:val="0"/>
                <w:bCs w:val="0"/>
                <w:i w:val="0"/>
                <w:iCs w:val="0"/>
                <w:smallCaps w:val="0"/>
                <w:color w:val="000000"/>
                <w:position w:val="-15"/>
                <w:sz w:val="22"/>
                <w:szCs w:val="22"/>
                <w:bdr w:val="nil"/>
                <w:rtl w:val="0"/>
              </w:rPr>
              <w:pict>
                <v:shape id="_x0000_i1032" type="#_x0000_t75" style="height:25.5pt;width:70.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33" type="#_x0000_t75" style="height:4in;width:4in">
                        <v:imagedata r:id="rId11"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34" type="#_x0000_t75" style="height:4in;width:4in">
                        <v:imagedata r:id="rId1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35" type="#_x0000_t75" style="height:4in;width:4in">
                        <v:imagedata r:id="rId13"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36" type="#_x0000_t75" style="height:4in;width:4in">
                        <v:imagedata r:id="rId1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37" type="#_x0000_t75" style="height:4in;width:4in">
                        <v:imagedata r:id="rId15"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correct graph of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38" type="#_x0000_t75" style="height:19.5pt;width:54pt">
                  <v:imagedata r:id="rId1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39" type="#_x0000_t75" style="height:4in;width:4in">
                        <v:imagedata r:id="rId17"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40" type="#_x0000_t75" style="height:4in;width:4in">
                        <v:imagedata r:id="rId1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41" type="#_x0000_t75" style="height:4in;width:4in">
                        <v:imagedata r:id="rId19"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42" type="#_x0000_t75" style="height:4in;width:4in">
                        <v:imagedata r:id="rId2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43" type="#_x0000_t75" style="height:4in;width:4in">
                        <v:imagedata r:id="rId21"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correct graph of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4" type="#_x0000_t75" style="height:19.5pt;width:54pt">
                  <v:imagedata r:id="rId2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45" type="#_x0000_t75" style="height:4in;width:4in">
                        <v:imagedata r:id="rId17"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46" type="#_x0000_t75" style="height:4in;width:4in">
                        <v:imagedata r:id="rId2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47" type="#_x0000_t75" style="height:4in;width:4in">
                        <v:imagedata r:id="rId21"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48" type="#_x0000_t75" style="height:4in;width:4in">
                        <v:imagedata r:id="rId1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49" type="#_x0000_t75" style="height:4in;width:4in">
                        <v:imagedata r:id="rId18"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Find all intercepts: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8"/>
              </w:rPr>
              <w:pict>
                <v:shape id="_x0000_i1050" type="#_x0000_t75" style="height:19.5pt;width:80.25pt">
                  <v:imagedata r:id="rId2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(8,0), (–4,0);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-intercepts: (0, 8), (0,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 (32, 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-intercepts: (0, 8), (0,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(8, 0), (–4,0);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 (0, –32)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(8, 0), (–4,0);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-intercepts: (0, –32), (0, 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 (–4, 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 (0, –32)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Find all intercepts: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8"/>
              </w:rPr>
              <w:pict>
                <v:shape id="_x0000_i1051" type="#_x0000_t75" style="height:19.5pt;width:54pt">
                  <v:imagedata r:id="rId2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(–3, 0), (3, 0); no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 (0, 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-intercepts: (0, 0), (0, –3), (0,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(0, 0), (–3, 0), (3, 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 (0,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(0, 0), (–3, 0), (3, 0); no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(–3, 0), (3, 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 (0, 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Find all intercepts: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14"/>
              </w:rPr>
              <w:pict>
                <v:shape id="_x0000_i1052" type="#_x0000_t75" style="height:25.5pt;width:96.75pt">
                  <v:imagedata r:id="rId2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-intercepts: (</w:t>
                  </w:r>
                  <w:r>
                    <w:rPr>
                      <w:rStyle w:val="DefaultParagraphFont"/>
                      <w:rFonts w:ascii="Times New Roman" w:eastAsia="Times New Roman" w:hAnsi="Times New Roman" w:cs="Times New Roman"/>
                      <w:b w:val="0"/>
                      <w:bCs w:val="0"/>
                      <w:i w:val="0"/>
                      <w:iCs w:val="0"/>
                      <w:smallCaps w:val="0"/>
                      <w:color w:val="000000"/>
                      <w:sz w:val="22"/>
                      <w:szCs w:val="22"/>
                      <w:bdr w:val="nil"/>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0), (</w:t>
                  </w: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0), (</w:t>
                  </w:r>
                  <w:r>
                    <w:rPr>
                      <w:rStyle w:val="DefaultParagraphFont"/>
                      <w:rFonts w:ascii="Times New Roman" w:eastAsia="Times New Roman" w:hAnsi="Times New Roman" w:cs="Times New Roman"/>
                      <w:b w:val="0"/>
                      <w:bCs w:val="0"/>
                      <w:i w:val="0"/>
                      <w:iCs w:val="0"/>
                      <w:smallCaps w:val="0"/>
                      <w:color w:val="000000"/>
                      <w:sz w:val="22"/>
                      <w:szCs w:val="22"/>
                      <w:bdr w:val="nil"/>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-intercepts: (0, 0), (0,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(3, 0), (4, 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 (0,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(3, 0), (4, 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 (0,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(3, 0), (–4, 0), (4, 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 (0,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-intercepts: (3, 0), (–4, 0), (4, 0);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-intercept: (0, 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Test for symmetry with respect to each axis and to the origin.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bidi w:val="0"/>
              <w:spacing w:before="0" w:beforeAutospacing="0" w:after="0" w:afterAutospacing="0"/>
              <w:jc w:val="left"/>
            </w:pPr>
            <w:r>
              <w:rPr>
                <w:position w:val="-8"/>
              </w:rPr>
              <w:pict>
                <v:shape id="_x0000_i1053" type="#_x0000_t75" style="height:19.5pt;width:40.5pt">
                  <v:imagedata r:id="rId2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symmetric with respect to the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symmetric with respect to the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symmetric with respect to the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symmetry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Test for symmetry with respect to each axis and to the origin.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6"/>
              </w:rPr>
              <w:pict>
                <v:shape id="_x0000_i1054" type="#_x0000_t75" style="height:37.5pt;width:55.5pt">
                  <v:imagedata r:id="rId27"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symmetric with respect to the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symmetric with respect to the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symmetric with respect to the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symmetry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Sketch the graph of the equation: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8"/>
              </w:rPr>
              <w:pict>
                <v:shape id="_x0000_i1055" type="#_x0000_t75" style="height:19.5pt;width:47.25pt">
                  <v:imagedata r:id="rId2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56" type="#_x0000_t75" style="height:4in;width:4in">
                        <v:imagedata r:id="rId29"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57" type="#_x0000_t75" style="height:4in;width:4in">
                        <v:imagedata r:id="rId3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58" type="#_x0000_t75" style="height:4in;width:4in">
                        <v:imagedata r:id="rId31"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59" type="#_x0000_t75" style="height:4in;width:4in">
                        <v:imagedata r:id="rId3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 of the above</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Sketch the graph of the equation: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8"/>
              </w:rPr>
              <w:pict>
                <v:shape id="_x0000_i1060" type="#_x0000_t75" style="height:19.5pt;width:47.25pt">
                  <v:imagedata r:id="rId3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61" type="#_x0000_t75" style="height:4in;width:4in">
                        <v:imagedata r:id="rId34"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62" type="#_x0000_t75" style="height:4in;width:4in">
                        <v:imagedata r:id="rId3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63" type="#_x0000_t75" style="height:4in;width:4in">
                        <v:imagedata r:id="rId36"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64" type="#_x0000_t75" style="height:4in;width:4in">
                        <v:imagedata r:id="rId3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65" type="#_x0000_t75" style="height:4in;width:4in">
                        <v:imagedata r:id="rId38"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Sketch the graph of the equation: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5"/>
              </w:rPr>
              <w:pict>
                <v:shape id="_x0000_i1066" type="#_x0000_t75" style="height:16.5pt;width:49.5pt">
                  <v:imagedata r:id="rId3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67" type="#_x0000_t75" style="height:4in;width:4in">
                        <v:imagedata r:id="rId4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68" type="#_x0000_t75" style="height:4in;width:4in">
                        <v:imagedata r:id="rId4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69" type="#_x0000_t75" style="height:4in;width:4in">
                        <v:imagedata r:id="rId42"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70" type="#_x0000_t75" style="height:4in;width:4in">
                        <v:imagedata r:id="rId4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 of the above</w: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Find the points of intersection of the graphs of the equations: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position w:val="-20"/>
              </w:rPr>
              <w:pict>
                <v:shape id="_x0000_i1071" type="#_x0000_t75" style="height:31.5pt;width:49.5pt">
                  <v:imagedata r:id="rId4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72" type="#_x0000_t75" style="height:15pt;width:53.25pt">
                        <v:imagedata r:id="rId4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73" type="#_x0000_t75" style="height:15pt;width:53.25pt">
                        <v:imagedata r:id="rId4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74" type="#_x0000_t75" style="height:15pt;width:53.25pt">
                        <v:imagedata r:id="rId4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75" type="#_x0000_t75" style="height:15pt;width:63.75pt">
                        <v:imagedata r:id="rId4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076" type="#_x0000_t75" style="height:15pt;width:53.25pt">
                        <v:imagedata r:id="rId4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table given below shows the Consumer Price Index (CPI) for selected years. Use the regression capabilities of a graphing utility to find a mathematical model of the form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77" type="#_x0000_t75" style="height:19.5pt;width:72.75pt">
                  <v:imagedata r:id="rId5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the data. In the model,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078" type="#_x0000_t75" style="height:9pt;width:7.5pt">
                  <v:imagedata r:id="rId5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represents the CPI and </w:t>
            </w:r>
            <w:r>
              <w:rPr>
                <w:rStyle w:val="DefaultParagraphFont"/>
                <w:rFonts w:ascii="Times New Roman" w:eastAsia="Times New Roman" w:hAnsi="Times New Roman" w:cs="Times New Roman"/>
                <w:b w:val="0"/>
                <w:bCs w:val="0"/>
                <w:i w:val="0"/>
                <w:iCs w:val="0"/>
                <w:smallCaps w:val="0"/>
                <w:color w:val="000000"/>
                <w:position w:val="-1"/>
                <w:sz w:val="22"/>
                <w:szCs w:val="22"/>
                <w:bdr w:val="nil"/>
                <w:rtl w:val="0"/>
              </w:rPr>
              <w:pict>
                <v:shape id="_x0000_i1079" type="#_x0000_t75" style="height:12pt;width:3.75pt">
                  <v:imagedata r:id="rId5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represents the year, with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80" type="#_x0000_t75" style="height:13.5pt;width:22.5pt">
                  <v:imagedata r:id="rId5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corresponding to 1975. Round all numerical values in your answer to three decimal places.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single" w:sz="6" w:space="0" w:color="000000"/>
                <w:left w:val="single" w:sz="6" w:space="0" w:color="000000"/>
                <w:bottom w:val="single" w:sz="6" w:space="0" w:color="000000"/>
                <w:right w:val="single" w:sz="6" w:space="0" w:color="000000"/>
                <w:insideH w:val="nil"/>
                <w:insideV w:val="nil"/>
              </w:tblBorders>
              <w:tblCellMar>
                <w:top w:w="0" w:type="dxa"/>
                <w:left w:w="0" w:type="dxa"/>
                <w:bottom w:w="0" w:type="dxa"/>
                <w:right w:w="0" w:type="dxa"/>
              </w:tblCellMar>
            </w:tblPr>
            <w:tblGrid>
              <w:gridCol w:w="1050"/>
              <w:gridCol w:w="1050"/>
              <w:gridCol w:w="1050"/>
              <w:gridCol w:w="1050"/>
              <w:gridCol w:w="1050"/>
              <w:gridCol w:w="1050"/>
              <w:gridCol w:w="1050"/>
              <w:gridCol w:w="1050"/>
            </w:tblGrid>
            <w:tr>
              <w:tblPrEx>
                <w:jc w:val="left"/>
                <w:tblBorders>
                  <w:top w:val="single" w:sz="6" w:space="0" w:color="000000"/>
                  <w:left w:val="single" w:sz="6" w:space="0" w:color="000000"/>
                  <w:bottom w:val="single" w:sz="6" w:space="0" w:color="000000"/>
                  <w:right w:val="single" w:sz="6" w:space="0" w:color="000000"/>
                  <w:insideH w:val="nil"/>
                  <w:insideV w:val="nil"/>
                </w:tblBorders>
                <w:tblCellMar>
                  <w:top w:w="0" w:type="dxa"/>
                  <w:left w:w="0" w:type="dxa"/>
                  <w:bottom w:w="0" w:type="dxa"/>
                  <w:right w:w="0" w:type="dxa"/>
                </w:tblCellMar>
              </w:tblPrEx>
              <w:trPr>
                <w:cantSplit w:val="0"/>
                <w:jc w:val="left"/>
              </w:trPr>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Year</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1975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1980</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1985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1990</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1995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2005</w:t>
                  </w:r>
                </w:p>
              </w:tc>
            </w:tr>
            <w:tr>
              <w:tblPrEx>
                <w:jc w:val="left"/>
                <w:tblCellMar>
                  <w:top w:w="0" w:type="dxa"/>
                  <w:left w:w="0" w:type="dxa"/>
                  <w:bottom w:w="0" w:type="dxa"/>
                  <w:right w:w="0" w:type="dxa"/>
                </w:tblCellMar>
              </w:tblPrEx>
              <w:trPr>
                <w:cantSplit w:val="0"/>
                <w:jc w:val="left"/>
              </w:trPr>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CPI</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56.5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80.4</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105.5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130.7</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152.4</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171.6</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195.6</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8"/>
                    </w:rPr>
                    <w:pict>
                      <v:shape id="_x0000_i1081" type="#_x0000_t75" style="height:19.5pt;width:140.25pt">
                        <v:imagedata r:id="rId5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8"/>
                    </w:rPr>
                    <w:pict>
                      <v:shape id="_x0000_i1082" type="#_x0000_t75" style="height:19.5pt;width:135pt">
                        <v:imagedata r:id="rId5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8"/>
                    </w:rPr>
                    <w:pict>
                      <v:shape id="_x0000_i1083" type="#_x0000_t75" style="height:19.5pt;width:135pt">
                        <v:imagedata r:id="rId5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8"/>
                    </w:rPr>
                    <w:pict>
                      <v:shape id="_x0000_i1084" type="#_x0000_t75" style="height:19.5pt;width:135pt">
                        <v:imagedata r:id="rId5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8"/>
                    </w:rPr>
                    <w:pict>
                      <v:shape id="_x0000_i1085" type="#_x0000_t75" style="height:19.5pt;width:140.25pt">
                        <v:imagedata r:id="rId58"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table given below shows the Consumer Price Index (CPI) for selected years. Use a graphing utility to plot the data and graph the model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86" type="#_x0000_t75" style="height:19.5pt;width:153pt">
                  <v:imagedata r:id="rId5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where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represents the CPI and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represents the year with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87" type="#_x0000_t75" style="height:13.5pt;width:22.5pt">
                  <v:imagedata r:id="rId5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corresponding to 1975.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single" w:sz="6" w:space="0" w:color="000000"/>
                <w:left w:val="single" w:sz="6" w:space="0" w:color="000000"/>
                <w:bottom w:val="single" w:sz="6" w:space="0" w:color="000000"/>
                <w:right w:val="single" w:sz="6" w:space="0" w:color="000000"/>
                <w:insideH w:val="nil"/>
                <w:insideV w:val="nil"/>
              </w:tblBorders>
              <w:tblCellMar>
                <w:top w:w="0" w:type="dxa"/>
                <w:left w:w="0" w:type="dxa"/>
                <w:bottom w:w="0" w:type="dxa"/>
                <w:right w:w="0" w:type="dxa"/>
              </w:tblCellMar>
            </w:tblPr>
            <w:tblGrid>
              <w:gridCol w:w="1050"/>
              <w:gridCol w:w="1050"/>
              <w:gridCol w:w="1050"/>
              <w:gridCol w:w="1050"/>
              <w:gridCol w:w="1050"/>
              <w:gridCol w:w="1050"/>
              <w:gridCol w:w="1050"/>
              <w:gridCol w:w="1050"/>
            </w:tblGrid>
            <w:tr>
              <w:tblPrEx>
                <w:jc w:val="left"/>
                <w:tblBorders>
                  <w:top w:val="single" w:sz="6" w:space="0" w:color="000000"/>
                  <w:left w:val="single" w:sz="6" w:space="0" w:color="000000"/>
                  <w:bottom w:val="single" w:sz="6" w:space="0" w:color="000000"/>
                  <w:right w:val="single" w:sz="6" w:space="0" w:color="000000"/>
                  <w:insideH w:val="nil"/>
                  <w:insideV w:val="nil"/>
                </w:tblBorders>
                <w:tblCellMar>
                  <w:top w:w="0" w:type="dxa"/>
                  <w:left w:w="0" w:type="dxa"/>
                  <w:bottom w:w="0" w:type="dxa"/>
                  <w:right w:w="0" w:type="dxa"/>
                </w:tblCellMar>
              </w:tblPrEx>
              <w:trPr>
                <w:cantSplit w:val="0"/>
                <w:jc w:val="left"/>
              </w:trPr>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Year</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1975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1980</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1985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1990</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1995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2005</w:t>
                  </w:r>
                </w:p>
              </w:tc>
            </w:tr>
            <w:tr>
              <w:tblPrEx>
                <w:jc w:val="left"/>
                <w:tblCellMar>
                  <w:top w:w="0" w:type="dxa"/>
                  <w:left w:w="0" w:type="dxa"/>
                  <w:bottom w:w="0" w:type="dxa"/>
                  <w:right w:w="0" w:type="dxa"/>
                </w:tblCellMar>
              </w:tblPrEx>
              <w:trPr>
                <w:cantSplit w:val="0"/>
                <w:jc w:val="left"/>
              </w:trPr>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CPI</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55.5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80.6</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105.5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135.5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160.5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172.5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150.5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88" type="#_x0000_t75" style="height:4in;width:4in">
                        <v:imagedata r:id="rId60"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89" type="#_x0000_t75" style="height:4in;width:4in">
                        <v:imagedata r:id="rId6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90" type="#_x0000_t75" style="height:4in;width:4in">
                        <v:imagedata r:id="rId62"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91" type="#_x0000_t75" style="height:4in;width:4in">
                        <v:imagedata r:id="rId6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092" type="#_x0000_t75" style="height:4in;width:4in">
                        <v:imagedata r:id="rId64"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table given below shows the Consumer Price Index (CPI) for selected years. The mathematical model for the data given below is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93" type="#_x0000_t75" style="height:19.5pt;width:139.5pt">
                  <v:imagedata r:id="rId6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where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represents the CPI and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represents the year, with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4" type="#_x0000_t75" style="height:13.5pt;width:22.5pt">
                  <v:imagedata r:id="rId5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corresponding to 1975. Use the model to predict the CPI for the year 2010. Round your answer to the nearest integer.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single" w:sz="6" w:space="0" w:color="000000"/>
                <w:left w:val="single" w:sz="6" w:space="0" w:color="000000"/>
                <w:bottom w:val="single" w:sz="6" w:space="0" w:color="000000"/>
                <w:right w:val="single" w:sz="6" w:space="0" w:color="000000"/>
                <w:insideH w:val="nil"/>
                <w:insideV w:val="nil"/>
              </w:tblBorders>
              <w:tblCellMar>
                <w:top w:w="0" w:type="dxa"/>
                <w:left w:w="0" w:type="dxa"/>
                <w:bottom w:w="0" w:type="dxa"/>
                <w:right w:w="0" w:type="dxa"/>
              </w:tblCellMar>
            </w:tblPr>
            <w:tblGrid>
              <w:gridCol w:w="1050"/>
              <w:gridCol w:w="1050"/>
              <w:gridCol w:w="1050"/>
              <w:gridCol w:w="1050"/>
              <w:gridCol w:w="1050"/>
              <w:gridCol w:w="1050"/>
              <w:gridCol w:w="1050"/>
              <w:gridCol w:w="1050"/>
            </w:tblGrid>
            <w:tr>
              <w:tblPrEx>
                <w:jc w:val="left"/>
                <w:tblBorders>
                  <w:top w:val="single" w:sz="6" w:space="0" w:color="000000"/>
                  <w:left w:val="single" w:sz="6" w:space="0" w:color="000000"/>
                  <w:bottom w:val="single" w:sz="6" w:space="0" w:color="000000"/>
                  <w:right w:val="single" w:sz="6" w:space="0" w:color="000000"/>
                  <w:insideH w:val="nil"/>
                  <w:insideV w:val="nil"/>
                </w:tblBorders>
                <w:tblCellMar>
                  <w:top w:w="0" w:type="dxa"/>
                  <w:left w:w="0" w:type="dxa"/>
                  <w:bottom w:w="0" w:type="dxa"/>
                  <w:right w:w="0" w:type="dxa"/>
                </w:tblCellMar>
              </w:tblPrEx>
              <w:trPr>
                <w:cantSplit w:val="0"/>
                <w:jc w:val="left"/>
              </w:trPr>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Year</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1975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1980</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1985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1990</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1995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2005</w:t>
                  </w:r>
                </w:p>
              </w:tc>
            </w:tr>
            <w:tr>
              <w:tblPrEx>
                <w:jc w:val="left"/>
                <w:tblCellMar>
                  <w:top w:w="0" w:type="dxa"/>
                  <w:left w:w="0" w:type="dxa"/>
                  <w:bottom w:w="0" w:type="dxa"/>
                  <w:right w:w="0" w:type="dxa"/>
                </w:tblCellMar>
              </w:tblPrEx>
              <w:trPr>
                <w:cantSplit w:val="0"/>
                <w:jc w:val="left"/>
              </w:trPr>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CPI</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57.8</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80.6</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103.6</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130.7</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152.4</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170.5</w:t>
                  </w:r>
                </w:p>
              </w:tc>
              <w:tc>
                <w:tcPr>
                  <w:tcW w:w="1020" w:type="dxa"/>
                  <w:tcBorders>
                    <w:top w:val="single" w:sz="6"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192.5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95" type="#_x0000_t75" style="height:13.5pt;width:37.5pt">
                        <v:imagedata r:id="rId6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96" type="#_x0000_t75" style="height:13.5pt;width:37.5pt">
                        <v:imagedata r:id="rId6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97" type="#_x0000_t75" style="height:13.5pt;width:37.5pt">
                        <v:imagedata r:id="rId6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98" type="#_x0000_t75" style="height:13.5pt;width:37.5pt">
                        <v:imagedata r:id="rId6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
                    </w:rPr>
                    <w:pict>
                      <v:shape id="_x0000_i1099" type="#_x0000_t75" style="height:13.5pt;width:36.75pt">
                        <v:imagedata r:id="rId7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Find the sales necessary to break even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00" type="#_x0000_t75" style="height:13.5pt;width:29.25pt">
                  <v:imagedata r:id="rId7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if the cost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01" type="#_x0000_t75" style="height:13.5pt;width:8.25pt">
                  <v:imagedata r:id="rId7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producing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102" type="#_x0000_t75" style="height:9pt;width:6.75pt">
                  <v:imagedata r:id="rId7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units is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03" type="#_x0000_t75" style="height:19.5pt;width:95.25pt">
                  <v:imagedata r:id="rId7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and the revenue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for selling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units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04" type="#_x0000_t75" style="height:13.5pt;width:46.5pt">
                  <v:imagedata r:id="rId7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Round your answer to the nearest integer.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05" type="#_x0000_t75" style="height:15pt;width:69.75pt">
                        <v:imagedata r:id="rId7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06" type="#_x0000_t75" style="height:15pt;width:69.75pt">
                        <v:imagedata r:id="rId7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07" type="#_x0000_t75" style="height:15pt;width:69.75pt">
                        <v:imagedata r:id="rId7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08" type="#_x0000_t75" style="height:15pt;width:69.75pt">
                        <v:imagedata r:id="rId7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3"/>
                    </w:rPr>
                    <w:pict>
                      <v:shape id="_x0000_i1109" type="#_x0000_t75" style="height:15pt;width:69.75pt">
                        <v:imagedata r:id="rId8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resistance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ohms of 1000 feet of solid metal wire at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10" type="#_x0000_t75" style="height:16.5pt;width:25.5pt">
                  <v:imagedata r:id="rId8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approximated by the model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11" type="#_x0000_t75" style="height:31.5pt;width:2in">
                  <v:imagedata r:id="rId8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where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diameter of the wire in mils (0.001 in).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Use a graphing utility to graph the model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12" type="#_x0000_t75" style="height:31.5pt;width:2in">
                  <v:imagedata r:id="rId82" o:title=""/>
                </v:shape>
              </w:pic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
              <w:gridCol w:w="131"/>
              <w:gridCol w:w="5258"/>
              <w:gridCol w:w="141"/>
              <w:gridCol w:w="5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13" type="#_x0000_t75" style="height:4in;width:4in">
                        <v:imagedata r:id="rId83"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14" type="#_x0000_t75" style="height:4in;width:4in">
                        <v:imagedata r:id="rId8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15" type="#_x0000_t75" style="height:4in;width:4in">
                        <v:imagedata r:id="rId85" o:title=""/>
                      </v:shape>
                    </w:pic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16" type="#_x0000_t75" style="height:4in;width:4in">
                        <v:imagedata r:id="rId8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76"/>
                    </w:rPr>
                    <w:pict>
                      <v:shape id="_x0000_i1117" type="#_x0000_t75" style="height:4in;width:4in">
                        <v:imagedata r:id="rId87" o:title=""/>
                      </v:shape>
                    </w:pict>
                  </w:r>
                </w:p>
              </w:tc>
              <w:tc>
                <w:tcPr/>
                <w:p/>
              </w:tc>
              <w:tc>
                <w:tcP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resistance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ohms of 1000 feet of solid metal wire at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18" type="#_x0000_t75" style="height:16.5pt;width:25.5pt">
                  <v:imagedata r:id="rId8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approximated by the model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19" type="#_x0000_t75" style="height:31.5pt;width:89.25pt">
                  <v:imagedata r:id="rId8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20" type="#_x0000_t75" style="height:13.5pt;width:51.75pt">
                  <v:imagedata r:id="rId8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where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121" type="#_x0000_t75" style="height:9pt;width:6.75pt">
                  <v:imagedata r:id="rId7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is the diameter of the wire in mils (0.001 in). If the diameter of the wire is doubled, the resistance is changed by approximately what factor? In determining your answer, you can ignore the constant –0.38.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22" type="#_x0000_t75" style="height:31.5pt;width:13.5pt">
                        <v:imagedata r:id="rId9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23" type="#_x0000_t75" style="height:31.5pt;width:13.5pt">
                        <v:imagedata r:id="rId9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position w:val="-20"/>
                    </w:rPr>
                    <w:pict>
                      <v:shape id="_x0000_i1124" type="#_x0000_t75" style="height:31.5pt;width:13.5pt">
                        <v:imagedata r:id="rId92"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p>
      <w:pPr>
        <w:bidi w:val="0"/>
        <w:spacing w:after="75"/>
        <w:jc w:val="left"/>
      </w:pPr>
    </w:p>
    <w:sectPr>
      <w:headerReference w:type="default" r:id="rId93"/>
      <w:footerReference w:type="default" r:id="rId9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Section 1.1 - Graphs and Models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image" Target="media/image60.png" /><Relationship Id="rId64" Type="http://schemas.openxmlformats.org/officeDocument/2006/relationships/image" Target="media/image61.png" /><Relationship Id="rId65" Type="http://schemas.openxmlformats.org/officeDocument/2006/relationships/image" Target="media/image62.png" /><Relationship Id="rId66" Type="http://schemas.openxmlformats.org/officeDocument/2006/relationships/image" Target="media/image63.png" /><Relationship Id="rId67" Type="http://schemas.openxmlformats.org/officeDocument/2006/relationships/image" Target="media/image64.png" /><Relationship Id="rId68" Type="http://schemas.openxmlformats.org/officeDocument/2006/relationships/image" Target="media/image65.png" /><Relationship Id="rId69" Type="http://schemas.openxmlformats.org/officeDocument/2006/relationships/image" Target="media/image66.png" /><Relationship Id="rId7" Type="http://schemas.openxmlformats.org/officeDocument/2006/relationships/image" Target="media/image4.png" /><Relationship Id="rId70" Type="http://schemas.openxmlformats.org/officeDocument/2006/relationships/image" Target="media/image67.png" /><Relationship Id="rId71" Type="http://schemas.openxmlformats.org/officeDocument/2006/relationships/image" Target="media/image68.png" /><Relationship Id="rId72" Type="http://schemas.openxmlformats.org/officeDocument/2006/relationships/image" Target="media/image69.png" /><Relationship Id="rId73" Type="http://schemas.openxmlformats.org/officeDocument/2006/relationships/image" Target="media/image70.png" /><Relationship Id="rId74" Type="http://schemas.openxmlformats.org/officeDocument/2006/relationships/image" Target="media/image71.png" /><Relationship Id="rId75" Type="http://schemas.openxmlformats.org/officeDocument/2006/relationships/image" Target="media/image72.png" /><Relationship Id="rId76" Type="http://schemas.openxmlformats.org/officeDocument/2006/relationships/image" Target="media/image73.png" /><Relationship Id="rId77" Type="http://schemas.openxmlformats.org/officeDocument/2006/relationships/image" Target="media/image74.png" /><Relationship Id="rId78" Type="http://schemas.openxmlformats.org/officeDocument/2006/relationships/image" Target="media/image75.png" /><Relationship Id="rId79" Type="http://schemas.openxmlformats.org/officeDocument/2006/relationships/image" Target="media/image76.png" /><Relationship Id="rId8" Type="http://schemas.openxmlformats.org/officeDocument/2006/relationships/image" Target="media/image5.png" /><Relationship Id="rId80" Type="http://schemas.openxmlformats.org/officeDocument/2006/relationships/image" Target="media/image77.png" /><Relationship Id="rId81" Type="http://schemas.openxmlformats.org/officeDocument/2006/relationships/image" Target="media/image78.png" /><Relationship Id="rId82" Type="http://schemas.openxmlformats.org/officeDocument/2006/relationships/image" Target="media/image79.png" /><Relationship Id="rId83" Type="http://schemas.openxmlformats.org/officeDocument/2006/relationships/image" Target="media/image80.png" /><Relationship Id="rId84" Type="http://schemas.openxmlformats.org/officeDocument/2006/relationships/image" Target="media/image81.png" /><Relationship Id="rId85" Type="http://schemas.openxmlformats.org/officeDocument/2006/relationships/image" Target="media/image82.png" /><Relationship Id="rId86" Type="http://schemas.openxmlformats.org/officeDocument/2006/relationships/image" Target="media/image83.png" /><Relationship Id="rId87" Type="http://schemas.openxmlformats.org/officeDocument/2006/relationships/image" Target="media/image84.png" /><Relationship Id="rId88" Type="http://schemas.openxmlformats.org/officeDocument/2006/relationships/image" Target="media/image85.png" /><Relationship Id="rId89" Type="http://schemas.openxmlformats.org/officeDocument/2006/relationships/image" Target="media/image86.png" /><Relationship Id="rId9" Type="http://schemas.openxmlformats.org/officeDocument/2006/relationships/image" Target="media/image6.png" /><Relationship Id="rId90" Type="http://schemas.openxmlformats.org/officeDocument/2006/relationships/image" Target="media/image87.png" /><Relationship Id="rId91" Type="http://schemas.openxmlformats.org/officeDocument/2006/relationships/image" Target="media/image88.png" /><Relationship Id="rId92" Type="http://schemas.openxmlformats.org/officeDocument/2006/relationships/image" Target="media/image89.png" /><Relationship Id="rId93" Type="http://schemas.openxmlformats.org/officeDocument/2006/relationships/header" Target="header1.xml" /><Relationship Id="rId94" Type="http://schemas.openxmlformats.org/officeDocument/2006/relationships/footer" Target="footer1.xml" /><Relationship Id="rId9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 Graphs and Models</dc:title>
  <dc:creator>Justin Ferrer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GE2TONZYGQ4DCOJR</vt:lpwstr>
  </property>
</Properties>
</file>