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pattern of rules that society establishes to control the conduct of individuals in their relationships is called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often works to cause our society to operate in a very inefficient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is often defined as the body of principles that courts or administrative agencies will enforce.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asserts she has a legal right. Jane is really saying she has an obligation to perform or refrain from performing an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always stand alone, without any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in the U.S. Constitution are accompanied by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Court decisions and statutes can take away rights created by the U.S.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our most important rights is the right of privacy.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secure against unreasonable searches and seizures conducted by the police is guaranteed by the Fifth Amendment of the U.S. Constitution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Constitution provides that we have a right to be free from unreasonable intrusions by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private life of an ordinary citizen is subject to strict scrutiny.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 has held that the right of privacy does not apply to intrusions into our privacy by means of new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laws are enacted at different levels of government to provide the framework for business and personal rights and duties, the framework for this legal system is constitutional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 is a body of principles that establishes the structure of a government and the relationship of that government to the people who are governed.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our current legal system is that the growth of technology has not created many new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 includes U.S. Supreme Court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each state in the United States, only the U.S. Constitution is in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cities, counties, and other governmental subdivisions have basic powers to adopt ordinances, such as traffic and zoning laws, within their sphere of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 carry damage penalties for a wronged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specifies the steps that must be followed in enforcing those rights and liabilities.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 generally do not have the force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can create their own private law when they contract among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is an obligation of law imposed on a person to perform or refrain from performing a certain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court decides a new question or problem, the decision is called a </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group of time-honored rules that courts have used to solve similar problems for decades is called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are court-enforced unwritten principles originally based on the usages and customs of the community.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Treaties made by the United States are not deemed part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 is a good example of uniform state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Those uniform state laws that have been adopted by individual states were first written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 creates legal rights and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laws define wrongs against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Equity provides justice when the law is inadequate.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party may ask for legal, but not equitable, remedies in a single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body of religious principles held by all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body of principles that society establishes to keep things running smoothly.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always the result of case-law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derived solely from the United States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principles that govern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mere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arbitrary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 could best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statutory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creation of our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or bundle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bundle of political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 rights flow from all the following sources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city ordinances.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can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created by a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if there is a corresponding duty.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under local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right is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obligation of law imposed to perform an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capacity to require another party to perform an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written promise.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power to do the right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Securities Exchange Commission creates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Rights guaranteed in the United States Constitution: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taken away by statutes or court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taken away by statutes.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taken away by court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taken away by local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privacy consists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secure against unreasonable searches by the government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protection against intrusions by others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both the right to be secure against unreasonable searches by the government and the right to protection against intrusions by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 secure against warrantless searches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Sheriff Roland desires to search your home. What law requires that the sheriff obtain a search warrant?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Fourth Amendment of the United States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Equal Protection Clause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uniform police ordinances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privacy applies to protect you from unreasonable searches in all of the following scenarios except: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you personally.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your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 your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commission of a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law creates, defines, and regulates rights and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 court issues an injunction, the court would be ordering a(n)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equitable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remedy.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order of equitable damages.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Jack signs a contract to purchase a home from Jill, but Jill later refuses to transfer title to the home to Jack.  Jack could force Jill to transfer title to the home by asking a court for an order of  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injunctive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legal damages.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example of a uniform state law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Commercial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privacy means that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gossip about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cannot be lawfully searched.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yell “Fire” in a crowded theater.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protected against intrusions by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home or business is searched unlawfully, any items obtained during that unlawful search could be excluded as evidence in a criminal trial because of the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 Amendment’s exclusionary rule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Constitutional 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Fifth Amendment’s right to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Statutory law can be created by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legislatures.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local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essentially industry advisories.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case-law precedents.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have the force of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Constitutional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 is a legal principle expressed for the first time in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statutory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precedent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 which are drafted from Uniform State Laws are often used to regulate: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family matters.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Uniform Partnership Act is a good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uniform state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specifies the steps to follow to enforce legal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concerns equitable relief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creates, defines, and regulates rights and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draws solely on English legal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Criminal laws: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wrongs against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rights of one person against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carry damage remedies against the wronged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punished by individuals who have been wronged.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is a body of law that provides justice when the law does not offer an adequate remedy.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Jacob just won the state lottery. Discuss his right to privacy.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the context of the Fourth Amendment, Jacob continues to be protected to the same extent he was prior to winning. Regarding his right to be protected from intrusions by others, however, he most likely will have to give up some privacy rights because of his good fortune; that is, although he remains a private citizen, he will not have quite the same degree of privacy protection in this arena as he had before winning the lottery.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new state law mandates that all employers must prohibit smoking on employer premises. The law further provides that any employer who allows an employee or a client/ customer to smoke on its premises is subject to a court order requiring the employer to enforce the law. Describe this statute in terms of all possible classification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is substantive because it defines rights and liabilities of business owners. The law is also equitable, based on the remedy of specific performance, since it subjects the employer to a court order requiring the employer to actually do something; i.e., forbid smoking on its premises.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01—THE NATURE AND SOURCES OF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01—THE NATURE AND SOURCES OF LAW</dc:title>
  <dc:creator>Dr.Mochtar Sullivan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GE2TONZYGYYDSNJT</vt:lpwstr>
  </property>
</Properties>
</file>