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True / False</w:t>
            </w:r>
          </w:p>
        </w:tc>
      </w:tr>
    </w:tbl>
    <w:p>
      <w:pPr>
        <w:shd w:val="clear" w:color="auto" w:fill="FFFFFF"/>
        <w:bidi w:val="0"/>
        <w:spacing w:after="90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social welfare system is the organized efforts and structures used to provide for our societal well being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Social welfare policies are the products of social welfare programs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Universal social services are provided to members of society based on their income or means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the NASW Code of Ethics, “social workers should advocate for changes in policy and legislation to improve social conditions”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residual approach to social welfare policy emphasizes prevention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Multiple Choice</w:t>
            </w:r>
          </w:p>
        </w:tc>
      </w:tr>
    </w:tbl>
    <w:p>
      <w:pPr>
        <w:shd w:val="clear" w:color="auto" w:fill="FFFFFF"/>
        <w:bidi w:val="0"/>
        <w:spacing w:after="90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residual approach to social welfare policy: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1"/>
              <w:gridCol w:w="80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calls for the prevention of social problems through the implementation of social welfare programs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not possible in the United States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emphasizes collective responsibility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calls for organized public intervention only when the resources of family and the market place break down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uses residence of recipients to determine eligibility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institutional approach to social welfare policy: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1"/>
              <w:gridCol w:w="80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calls for organized public intervention in emergency situations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calls for the existence of social welfare programs outside of the social 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calls for the existence of social welfare programs as part of the normal function of society.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emphasizes individual responsibility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based on institutions as the sites for service delivery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Social welfare policy is: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7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only concerned with social problems for low income people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always court mandated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organized response or lack of a response to a social issue or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problem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position that must require action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informal and not put into organized programs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Gaining power through knowledge in order to effect change is: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3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why we study social welfare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 compatible with social work practice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illegal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simple and easy and does not require understanding of social issues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only the domain of politicians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Social welfare programs are: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products of social welfare policies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designed to help only those who are poor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 helpful in addressing social problems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developed regardless of cost to assist members of society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developed before policies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Selective social welfare programs are: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9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available to all who apply for services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services that are restricted to only those who can demonstrate proven need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never institutional in approach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 available through public administration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preferable to categorical benefits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Driving on an interstate highway is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form of participating in the social welfare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private act with no public involvement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irrelevant to social welfare policy and social programs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right available only to tax payers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selective social welfare benefit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social welfare system can be viewed as four components: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concerns – rights – regulations - outcomes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ideas – social plans – rules - outputs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issue – policy goals – legislation – program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priorities – values – beliefs – policies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values – ideologies – paradigms – goals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Public education is an example of 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8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Universal and institutional social welfare program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Selective and residual social welfare program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Residual and universal social welfare program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Institutional and selective social welfare program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Selective and universal social welfare program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Essay</w:t>
            </w:r>
          </w:p>
        </w:tc>
      </w:tr>
    </w:tbl>
    <w:p>
      <w:pPr>
        <w:shd w:val="clear" w:color="auto" w:fill="FFFFFF"/>
        <w:bidi w:val="0"/>
        <w:spacing w:after="90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Define universal and selective services and give an example of each.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Will Vary​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Describe the differences between an institutional and residual approach to social welfare policies and programs.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Will Vary​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Identify and explain the four components that comprise the social welfare system as outlined in Chapter 1.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Will Vary​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do conflicting values and beliefs impact social welfare policy? Give two examples.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Will Vary​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p>
      <w:pPr>
        <w:bidi w:val="0"/>
      </w:pPr>
    </w:p>
    <w:sectPr>
      <w:footerReference w:type="default" r:id="rId4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56"/>
      <w:gridCol w:w="5324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Cengage Learning Testing, Powered by Cognero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01: Social Welfare Policy and Underlying Values</dc:title>
  <cp:revision>0</cp:revision>
</cp:coreProperties>
</file>