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decision-making concepts covered in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 include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286"/>
              <w:gridCol w:w="245"/>
              <w:gridCol w:w="36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Optimization techniques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analysis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Structured sensitivity analysis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statements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includes measuring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includes modeling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includes eliminating uncertainty by using the normal probability distribution.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Uncertainty is a key aspect of most business problems, and dealing with uncertainty requires a basic understanding of probability.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important themes of your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014"/>
              <w:gridCol w:w="245"/>
              <w:gridCol w:w="27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making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mining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includes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763"/>
              <w:gridCol w:w="245"/>
              <w:gridCol w:w="2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description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search for relationships in data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steps in the modeling process?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48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 scale for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 and summarize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Verify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Present the results to the organization.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the model and update it over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would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be included under data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564"/>
              <w:gridCol w:w="245"/>
              <w:gridCol w:w="2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Measuring uncertainty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description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inference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Search for relationships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decision-making process includes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8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optimization techniques for problems with no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analysis for problems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structured sensitivity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types of models described in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977"/>
              <w:gridCol w:w="245"/>
              <w:gridCol w:w="23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Algebraic model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Spreadsheet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 model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Graphical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modeling process discussed in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3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six-step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three-step process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Excel add-in for performing what-if analyses?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7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PrecisionTree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@Risk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StatTools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3"/>
              <w:gridCol w:w="8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modeling process discussed in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Analysis &amp; Decision Making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book is five-step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requires a basic understanding of probability.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Uncertainty is a key aspect of most business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description and data inference are included under data analysis.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Decision-making includes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optimization techniques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for problems with certainty,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analysis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for problems with certainty, and structured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sensitivity analysis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Graphical models can be very helpful for simple problems. For complex problems, however, graphical models usually fail to show the important elements of a problem and how they are related.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Dealing with uncertainty includes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uncertainty and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alternative to algebraic modeling is spreadsheet modeling. Instead of relating various quantities with algebraic equations and inequalities, they are related in a spreadsheet with cell formulas.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are usually meaningless until they are analyzed for trends, patterns, relationships, and other useful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Algebraic models, by means of algebraic equations and inequalities, specify a set of relationships in a very precise way. Their main drawback is that they require an ability to work with abstract mathematical symbols.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we make inferences from data and search for relationships in data, or when we use decision trees to help make decisions, we must deal with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important themes run through the book. Two of them are in the title: data analysis and decision making. The third is dealing with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analysis includes data description, data inference, and the search for relationships in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making includes optimization techniques for problems with no uncertainty, decision analysis for problems with uncertainty, and structured sensitivity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includes measuring uncertainty and modeling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Excel add-in for simulation?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7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PrecisionTree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@Risk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StatTools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Data analysis includes data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description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data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inference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the search for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relationships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in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Decision-making includes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optimization techniques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for problems with certainty,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decision analysis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for problems with certainty, and structured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sensitivity analysis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Dealing with uncertainty includes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measuring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uncertainty and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modeling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uncertainty explicitly into the analysis.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authors of the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 described three types of models: graphical models, algebraic models, and spreadsheet models.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Graphical models are the least intuitive type of model. Its purpose is simply to provide enough quantitative details to enable us solve the problem of interest.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important themes run through this book: data analysis, decision making, and dealing with uncertainty.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Graphical models can be very helpful for simple problems. For complex problems, however, graphical models usually fail to show the important elements of a problem and how they are related.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overall modeling process typically done in the business world always require seven steps: define the problem, collect and summarize data, develop a model, verify the model, select one or more suitable decisions, present the results to the organization, and implement the model and update it over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Algebraic models, by means of algebraic equations and inequalities, specify a set of relationships in a very precise way. Their main drawback is that they require an ability to work with abstract mathematical symbols.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are usually meaningless until they are analyzed for trends, patterns, relationships, and other useful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alternative to algebraic modeling is spreadsheet modeling. Instead of relating various quantities with algebraic equations and inequalities, they are related in a spreadsheet with cell formulas.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we use simulation models to help make decisions, we do not deal with uncertainty at all, since we often must make inferences from the simulated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we make inferences from data and search for relationships in data, or when we use decision trees to help make decisions, we must deal with uncertainty.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@Risk is an Excel add-in that can be used to run replications of a simulation, keep track of outputs, create useful charts, and perform sensitivity analyses.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Graphical models are probably the least intuitive and most quantitative type of model.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b w:val="0"/>
        <w:bCs w:val="0"/>
        <w:color w:val="000000"/>
        <w:sz w:val="26"/>
        <w:szCs w:val="26"/>
        <w:bdr w:val="nil"/>
        <w:rtl w:val="0"/>
      </w:rPr>
      <w:t>Chapter 01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