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over power or influence within organizations that can grant benefits or privileges best defines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7.1.2 - Define politics.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5:53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5:58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description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the means of production are owned by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a small group of people owns the majority of the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in which the use of property is controlled by majority 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production and property are privately owned, with a minimum of government interference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idea in theory but not practically applicable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11.1.1 - Explain the main tenets of laissez-faire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purposes of government is best defined as "a state of peace and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7.3.2 - Explain the concept of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description of the political value known as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to do whatever you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freedom of the individual consistent with the freedom of other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Incompatible with government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uniquely American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government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oldest purpose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maintain order by protecting members of society from violence and criminal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print money and control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guarantee freedom and liberty for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act to protect the rights of the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benefits for the most wealthy individuals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As a political value, how is equality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make the same amount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be in a position to succeed economically.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should have equal access to their elected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have access to the courts to enforce their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people are of equal worth.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7.2.5 - Explain what is meant by political equality.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Louisiana's use of the parish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England town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Soviet Union in the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Voting in party primaries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electoral college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framers of the Constitution chose to form what type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Oligarchical regime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6:24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absent in a republic?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1 - Explain the origin and development of constitutional democracy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significant issue that the U.S. government is facing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global competition and foreign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 gap in the income and wealth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shortage of homes available for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overabundance of available social welfare funding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most enduring shared American political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belief in wealth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belief in the right to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belief in the appropriate size and scope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belief in the 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belief in monarchical rule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7.1.1 - Define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that individuals form communities by mutual consent, giving up some of their individual liberty in order to gain the protection of government,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Divine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Leviathan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for power and legitimacy in American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Consent of the governed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suffrage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man,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to life and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rule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set of ideas, values, and ways of thinking about government and politics that are shared by all citizens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3"/>
              <w:gridCol w:w="6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7.1.3 - Identify the problems that government is meant to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didn't the framers of the Constitution create a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wasn’t the best way to resist manipulative politicians.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had never been used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had expressed support for a government similar to a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worried about the efficiency of ballot-counting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the rights of the minority would be suppressed by the dominating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1"/>
              <w:gridCol w:w="6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tends to favor an economic system in which business enterprises and key industries are privately owned. This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11.1.1 - Explain the main tenets of laissez-faire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To whom do most democracies give power to make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Expatriates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8.2.1 - Describe a constitutional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If top political jobs for both political parties are filled only from an inner circle of top corporate leaders, this would be evidence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group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7:47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leaders in the United States initially extended equal treatment to which of the following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who owned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who had been born in one of the 13 original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men, regardless of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8.2.5 - Describe what life is like under a democratic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10:58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Initiative, referendum, and recall are examples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egalitarianism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8.2.5 - Describe what life is like under a democratic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type of government found in the original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 regime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didn’t the Framers of the Constitution create a direct democracy?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wasn't the best way to deal with manipulative politicians.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 had never been tried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had expressed support for a government similar to a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worried about the accuracy of ballot-counting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believed that the rights of the minority would be suppressed by the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8.2.5 - Describe what life is like under a democratic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in which the Constitution provides the fundamental structure of government and describes what the national government can and cannot do is called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Majority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Korea is known for its lack of freedom of speech, press, and assembly.  The needs of the ruler and regime are paramount, and dissent often means imprisonment or death.  These are the characteristics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8.1.1 - Explain the main tenets of an autocracy.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people hold the power over the government through elections, but policy decisions are made by the people's elected representatives, we can say that the government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 utopia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Representational 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 proposes that people’s interests are protected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Elected representatives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4"/>
              <w:gridCol w:w="6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5.2.9 - Explain the importance of interest groups on our political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implies that the president must come from the party that holds the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emphasizes governmental control over economic policy, but not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viewed by political scientists as a theory that works well as a description of both how democracies should function and how democracies actually do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a single ruler controls all aspects of the government, but not economic and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perspective that society is ruled by a small number of people who exercise power to further their self-interests.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comprehensive set of beliefs about the nature of people and the role of government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philosophies holds the belief that individuals are responsible for their well-being, proposes a limited role of government, and supports policies favoring traditional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political groups strongly supports property rights and opposes attempts to regulate personal behavior and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holds that society is really ruled by a small number of people who exercise power to further their self-interest?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have a fairly consistent view over a range of policy choices, they are said to have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alliance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ideal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9"/>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5.1.1 - Examine the major factors that shape individuals' opinions.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would favor government efforts to increase equality, including higher taxes on the wealthy and more support for those in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lower taxes will prompt greater economic growth that will ultimately benefit everyone, including the poor?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believes that the government should not interfere in economic or social matters?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1/18/2021 11:56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American who supports the creation of election districts that are likely to vote for minority candidates for public office and wants more restrictions on business is likely to be of what political ideology?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Analyze/Evaluate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Complex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most important government decisions are made by an identifiable and stable minority that shares certain characteristics—especially wealth and business connections—is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group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terms best completes the statement?  _________ theorists have a narrower view of social and economic rights that should be guaranteed by a democratic government than do __________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 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 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Progressive, pluralist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political theory that holds that government should do what most of the people want it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centralism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act to create jobs during an economic crisis." Which of the following ideologies is most compatible with this quote?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comprehensive set of beliefs about the nature of people and the role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flaw with majoritarianism that can be harmful?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can make decisions that are harmful to the minority.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are difficult to enforce.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elites can end up with all the decision-making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groups can become the decision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doesn't take into account the beliefs of ordinary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in individuals being responsible for their well-being, a limited role of government, and a support for policies favoring traditional values are characteristics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belief that government should take an active role in reducing poverty and regulating the economy, support civil rights, and have a tolerance for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socialist would likely be in favor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Prohibition of workers' organizations and trade 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Social Security and Medicare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taking over the oil industry in order to control oil and gas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Privatization of the national park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the federal national minimum wage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in a democracy the government should listen to what most people want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29"/>
              <w:gridCol w:w="6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Who Really Rules in America?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8.3.4 - Compare pluralist and majoritarian models of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Demographically, the United States is becoming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elderly nation with the bulk of its citizens over age 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middle-aged nation with a growing population of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middle-aged nation with a stagnant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youth-oriented nation with rapidly rising birth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youth-oriented nation with the bulk of its citizens under age 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major challenges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dual citizenship of many of those employed by multinational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no single government can regulate multinational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an easy way to pay for goods and services in a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multinational corporations are accountable only to the country where the business began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it drives up prices for all Western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demand on Social Security and Medicare in the United States can be linked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declining birth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 number of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 number of senior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declining income of workers 20 to 35 years 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number of apathetic voters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Hispanic is someone who claims heritage from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English-speaking and Spanish-speaking ancestors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island of Hispaniola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Nations of the North American continent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Spanish conquistadors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Spanish-speaking country other than Spain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growing Hispanic population politically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 are more likely to vote on issues, rather than affiliate with a political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 are more likely to affiliate with a political party than to vote on particular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 have the highest rate of new voter registration of any ethnic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 have the highest rate of voter participation of any ethnic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Hispanics give the majority of their support to Democratic candidates.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challenges posed by environmental change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technological, and 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expertise and monetary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proficiency and fiscal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but limited to 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but limited to developing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consequence is global warming thought to have on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number of heat waves impacting the agricultural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hurricanes and coastal damage to large populations on seacoasts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deforestation throughout the Plains and Upper Midwest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Crushing rains and flooding in the Great Lakes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snow in areas such as the Great Lakes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 for Barack Obama from the Hispanic, Black, and Asian American communities showed that balancing the needs of each group would be an ongoing challenge for which political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nations will challenge America as a global economic power as we approach the mid-twenty-first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larger numbers of Americans aged 65 and over, what government programs will face difficult challenges as America approaches the mid-twenty-first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NASA and food stamp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and Medicare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Medicaid and welfare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parks and environmental 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Arts and education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change the United States will face in the coming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possibility of revolts against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number of nation-states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continuing failure of small farmers and loss of food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dramatic increase in 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economic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Preamble to the U.S. Constitution articulates six reasons for establishing a government. These translate well to the essential functions of government.  According to the text, which of the following answers is not among those?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security and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literacy throughout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public goods that might not be available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blessings of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 and resolve conflicts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23"/>
              <w:gridCol w:w="6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7.2.2 - Explain the ideals that have been central to American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From where do democracies derive their power?</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8.3.2 - Describe a republic.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Harold Lasswell wrote the famous phrase, </w:t>
            </w:r>
            <w:r>
              <w:rPr>
                <w:rStyle w:val="DefaultParagraphFont"/>
                <w:rFonts w:ascii="Times New Roman" w:eastAsia="Times New Roman" w:hAnsi="Times New Roman" w:cs="Times New Roman"/>
                <w:b w:val="0"/>
                <w:bCs w:val="0"/>
                <w:i/>
                <w:iCs/>
                <w:smallCaps w:val="0"/>
                <w:color w:val="000000"/>
                <w:sz w:val="22"/>
                <w:szCs w:val="22"/>
                <w:bdr w:val="nil"/>
                <w:rtl w:val="0"/>
              </w:rPr>
              <w:t>Who Gets What, When, and How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1936.</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His comments were addressed to what group?</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7.1.1 - Define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1:59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Hobbes believed that without government and the rule of law, people would revert to a state of nature, and individuals would be left to fight over basic necessities, rendering life “solitary, poor, nasty, brutish, and short.”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which work did he make such bold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Seven Cities of Cibola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Seven Gables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Gilgamesh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Leviathan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Thus Spoke Zarathustra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3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Government Necessary?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7.1.1 - Define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1/22/2021 11:19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book entitled </w:t>
            </w:r>
            <w:r>
              <w:rPr>
                <w:rStyle w:val="DefaultParagraphFont"/>
                <w:rFonts w:ascii="Times New Roman" w:eastAsia="Times New Roman" w:hAnsi="Times New Roman" w:cs="Times New Roman"/>
                <w:b w:val="0"/>
                <w:bCs w:val="0"/>
                <w:i/>
                <w:iCs/>
                <w:smallCaps w:val="0"/>
                <w:color w:val="000000"/>
                <w:sz w:val="22"/>
                <w:szCs w:val="22"/>
                <w:bdr w:val="nil"/>
                <w:rtl w:val="0"/>
              </w:rPr>
              <w:t>Why Nations Fail</w:t>
            </w:r>
            <w:r>
              <w:rPr>
                <w:rStyle w:val="DefaultParagraphFont"/>
                <w:rFonts w:ascii="Times New Roman" w:eastAsia="Times New Roman" w:hAnsi="Times New Roman" w:cs="Times New Roman"/>
                <w:b w:val="0"/>
                <w:bCs w:val="0"/>
                <w:i w:val="0"/>
                <w:iCs w:val="0"/>
                <w:smallCaps w:val="0"/>
                <w:color w:val="000000"/>
                <w:sz w:val="22"/>
                <w:szCs w:val="22"/>
                <w:bdr w:val="nil"/>
                <w:rtl w:val="0"/>
              </w:rPr>
              <w:t>, economist Daron Acemoglu argues that “when economic inequality increases, the people who have become economically more powerful will often attempt to use that power in order to . . .” do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power back to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even more political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raises to the poor to ensure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Democratic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 to Congress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2"/>
              <w:gridCol w:w="6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11.3.3 - Describe how monetary policies regulate the economy and which institution is responsible for these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r>
              <w:rPr>
                <w:rStyle w:val="DefaultParagraphFont"/>
                <w:rFonts w:ascii="Times New Roman" w:eastAsia="Times New Roman" w:hAnsi="Times New Roman" w:cs="Times New Roman"/>
                <w:b w:val="0"/>
                <w:bCs w:val="0"/>
                <w:i w:val="0"/>
                <w:iCs w:val="0"/>
                <w:smallCaps w:val="0"/>
                <w:color w:val="000000"/>
                <w:sz w:val="22"/>
                <w:szCs w:val="22"/>
                <w:bdr w:val="nil"/>
                <w:rtl w:val="0"/>
              </w:rPr>
              <w:t>, property consists not only of personal possessions but also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Wealth-creating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 and silver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investiture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Circle of associates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26"/>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11.1.4 - Explain the reasons behind the popularity of supply-side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does eminent domain </w:t>
            </w:r>
            <w:r>
              <w:rPr>
                <w:rStyle w:val="DefaultParagraphFont"/>
                <w:rFonts w:ascii="Times New Roman" w:eastAsia="Times New Roman" w:hAnsi="Times New Roman" w:cs="Times New Roman"/>
                <w:b w:val="0"/>
                <w:bCs w:val="0"/>
                <w:i w:val="0"/>
                <w:iCs w:val="0"/>
                <w:smallCaps w:val="0"/>
                <w:color w:val="000000"/>
                <w:sz w:val="22"/>
                <w:szCs w:val="22"/>
                <w:bdr w:val="nil"/>
                <w:rtl w:val="0"/>
              </w:rPr>
              <w:t>allow the government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public land for homesteads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Resettle immigrants on public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private land for public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Prosecute private citizens for tax evasion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military operations without a declaration of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2"/>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1.3.4 - Compare the powers of the major institutions under the Constitution and the Articles.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As early as 1831, French commentator Alexis de Tocqueville noted about Americans, “As soon as the inhabitants of the United States have taken up an opinion or a feeling which they wish to promote in the world, they look out for mutual assistance; and as soon as they have found one another out, they combine. From that moment, they are no longer isolated men, but a power seen from afar.”</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what phenomenon was he speaking?</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Running for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Seeking financial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 followed by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Independence and 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Joining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5.2.3 - Articulate how interest groups organize.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On March 14, 2018, nearly one million students across the country left class for the National School Walkout. A month later, students walked out again.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were they protesting?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shooting epidemic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legalize marijuana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8.2.1 - Describe a constitutional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Greta Thunberg began her school strike alone in August 2018 as a single protester sitting in front of the Swedish Parliament with a handmade sign. She focused her anger on the adults in Parliament, saying that her school strike was intended to pressure her government. Within a month, Thunberg had been joined by others. The Fridays for Future movement called on students around the globe to skip school on Friday to protest adult leaders’ inaction. On September 20, 2019, nearly 4 million young people walked out in solidarity with Greta.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was she protesting?</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adult action to deal with the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adult action to deal with unemployment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adult action to deal with the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adult action to deal with crime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adult action to deal with transportation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8.1.3 - Explain the main tenets of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At a CNN town hall, Senator Bernie Sanders (I-VT) discussed what democratic socialism meant to him.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does it mean to him in that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and economic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and economic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equality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and economic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 of opportunity and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2"/>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3:47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3:51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Trump administration enacted a travel ban in 2017 intended to restrict travel into the United States by which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Muslims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3"/>
              <w:gridCol w:w="6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2.2.4 - Describe the impact of regulated federalism on national policy.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3:52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3:56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1989, the World Wide Web was introduced in a concept paper written by Sir Tim Berners-Lee proposing an “informational management” system. In 1990, Berners-Lee released to the world the code for his system—for free. Today, what percentage of adults report using the internet?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 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 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Remember/Understand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4.1.6 - Examine how different groups, including parties, interest groups, constituents, and the president, influence congressional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3:56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direct democracy with representative democracy, and explain why direct democracy is seldom used in governmental elections in the twenty-first century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8"/>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8.3.3 - Compare a representative democracy with a direct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concepts of equality of opportunity and equality of outcome. How do they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7"/>
              <w:gridCol w:w="6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7.2.4 - Differentiate equality of opportunity from equality of outcome.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mandate of equal treatment for all groups of Americans sometimes come into conflict with the concept of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5"/>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7.2.3 - Examine the advantages and disadvantages of liberty.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Though </w:t>
            </w:r>
            <w:r>
              <w:rPr>
                <w:rStyle w:val="DefaultParagraphFont"/>
                <w:rFonts w:ascii="Times New Roman" w:eastAsia="Times New Roman" w:hAnsi="Times New Roman" w:cs="Times New Roman"/>
                <w:b w:val="0"/>
                <w:bCs w:val="0"/>
                <w:i/>
                <w:iCs/>
                <w:smallCaps w:val="0"/>
                <w:color w:val="000000"/>
                <w:sz w:val="22"/>
                <w:szCs w:val="22"/>
                <w:bdr w:val="nil"/>
                <w:rtl w:val="0"/>
              </w:rPr>
              <w:t>democratic republic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term most commonly applied to the U.S. form of government, apply what you know about one nondemocratic form of government (totalitarianism, authoritarianism, oligarchy, aristocracy), and describe what politics would be like in the United States under that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We often laud democracy as a form of government, but what are its weaknesses?  Describe what you see as the weaknesses of democratic forms of government and argue whether these weaknesses indicate a need to change our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8.1.4 - Examine the advantages and disadvantages of living in a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economic inequality and democratic forms of government compatible?  Make an argument in which you answer this question, keeping in mind other key issues, such as order and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7"/>
              <w:gridCol w:w="6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Challenge of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7.2.4 - Differentiate equality of opportunity from equality of outcome.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the ideologies of liberals and libertarians.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 liberal, a libertarian, and a conservative would respond to a government program used to promote traditional moral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70"/>
              <w:gridCol w:w="6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5.1.5 - Contrast liberalism, conservatism, libertarianism, and socialism.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that interest groups play in the pluralist democratic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believe that pluralism or elite theory is the more accurate description of American politics?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50"/>
              <w:gridCol w:w="5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Complex</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Bloom’s: Analyze/Evaluate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Choose Democracy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8.3.5 - Differentiate between elite theory and pluralist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1/19/2021 4:21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One Republic - A Divided Country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One Republic - A Divided Country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