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the Supreme Court ruled regarding a ban on handguns?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power of local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power of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be enacted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unconstitutional.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4.3.4 - Critique the Supreme Court's ability to make decisions on issues of national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Sixth Amendment, which of the following is true regarding the accused?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accused has the right to a speedy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accused can be compelled to be a witness against himself.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accused has the right to a private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accused has no right to 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accused can be compelled to be a witness against himself.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9.2.2 - Examine how the Fourth, Fifth, Sixth, and Eighth amendments place limits on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that resolves conflict within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struggle over power or influence within organizations or informal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anti-social behavior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Fundamentally irrelevant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that resolves conflict within a society and is a struggle over power or influence within organizations or informal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7.1.2 - Define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the struggle over power or influence within organizations that can grant benefits or privileges?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7.1.2 - Define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is what and does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institution, and it has ultimate decision-making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institution, and it is consistent in its powers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process, and it helps us choose our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series of laws, and the laws are imposed on us by a sovereign ruler.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place, and it allows for centralization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politics?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purely cooperative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solely found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functional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found in all aspects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7.1.2 - Define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ongoing organization that performs certain functions for society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effects of government can be found in all of the following examples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you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schools most children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tax you pay on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of the assets of the deceased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you make at the shoe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4"/>
              <w:gridCol w:w="5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5.3.10 - Describe the theory of responsible party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recent civil war in Syria an example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implementation of order by a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that every authoritarian government eventually 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taken to the extreme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central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government as we normally understand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2"/>
              <w:gridCol w:w="6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4.2.6 - Compare the roles of Congress and the president in foreign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of peace and security" best defines what concept?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7.3.2 - Explain the concept of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society in which the people have freedom but not peace and security can be described as what?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authority, but not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order, but not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liberty, but not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order, but not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authority, but not legitimacy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2"/>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9.3.6 - Identify the conditions under which the government might curtail civil liberties.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descriptions of liberty is accurate?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freedom to do whatever you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freedom of the individual consistent with the freedom of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government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uniquely American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have authority when they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adhere to special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always obey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control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right and power to enforce their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establish liberty and order to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7.1.4 - Explain the difference between authority and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accurate definition of government legitimacy?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 having too much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needed in times of emergency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with a narrow base of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7.1.4 - Explain the difference between authority and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that has the power to make and enforce laws but lacks the acceptance of the people is said to have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not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 but not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authority and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authoritarian form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7.1.4 - Explain the difference between authority and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that authority has legitimacy is to say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authority is recognized by a 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authority is broadly accepted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ruler has not always been perceived as the legal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decisions are of little practical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those in power do not have the good of the public in mind when making important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7.1.4 - Explain the difference between authority and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government called in which the ruler fully controls government itself but largely stays out of religious and business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8.2.2 - Describe an authoritarian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Aristocracy means rule by whom?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qualified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can read and write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6"/>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8.2.3 - Identify the main characteristics of a totalitarian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an absence of government is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a referendum takes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rejects a law passed by 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 Supreme Court rejects a law because it violates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president refers his or her budget plan to Congress before the start of a fiscal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state legislature refers an act of legislation to the voters for approval or disapproval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voters choose the candidates who will represent their political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3"/>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6.1.5 - Explain the differences between a ballot initiative, a proposition, and a referendum.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procedure allowing the people to vote to dismiss an elected official from state office before his or her term has expired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3"/>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6.1.5 - Explain the differences between a ballot initiative, a proposition, and a referendum.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for the dangers of uneducated mob rule led James Madison and others of his time to caution against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bear 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the government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does the concept of universal suffrage refer?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adults to vote for a representative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citizens to run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universal healthcare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all persons deserve a fair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relationships between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15.2.6 - List the main theoretical approaches to voting.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voting rights is accurate?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always been out of 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been expanded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been championed by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always included 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always included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15.2.6 - List the main theoretical approaches to voting.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modern democracies ensure that majority rule does not become oppressive?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limit political participation to individuals who are properly 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guarantee the rights of minorities.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reject the concept of free, competitive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apply term limits to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two-thirds support of the legislature before a law can be enacted.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political theory holds that the government ought to do what the majority of people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theory says that society is ruled by a small number of people who exercise power to further their self-interests?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Hyper-pluralist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Gridlock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8.2.5 - Describe what life is like under a democratic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theorists describe pluralism?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between the poor and wealthy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among groups to gain benefits for their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theory of how democracy should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to settle disputes by armed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for one group to dominate the political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practical limitations of pluralism theory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wealthy are overrepresented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group may dominate the political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may divide the United States into hostile camps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have more than one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Gridlock occurs and government becomes dysfunctional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political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written set of codes that dictate political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that transmits values to immigrants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problem for rulers of stable forms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patterned set of ideas, values, and ways of thinking about government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manifestation of pluralism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does the concept of political socialization refer?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beliefs and values are transmitted to new immigrants and to our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movements in support of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religious values are transmitted only through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gradual development of social programs within our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taking over the economic sector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15.1.1 - Define political participation.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dominant influence in U.S. political culture comes from Western European civilization. Which of the following values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among those of the dominant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Judeo-Christian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7.2.5 - Explain what is meant by political equality.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we have religious freedom, both to practice a religion of our choosing and to be free of state-imposed religion. This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Citizenship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 liberties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9.2.1 - List the liberties identified in the First Amendment.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basic guarantees of liberty are found in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Congressional budget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Rights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Rights Foundation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5"/>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9.2.5 - Examine what protections the Bill of Rights guarantees "the accused."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the periods after the Pearl Harbor attack and the September 11, 2001 terror attacks similar?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were made to enhance security at the expense of 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Liberties were largely maintained at the expense of national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declared a war on 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 suffered a loss of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were made to enhance security at the expense of civil liberties, and the United States declared a war on terrorism.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5"/>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9.2.5 - Examine what protections the Bill of Rights guarantees "the accused."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concept that all people are of equal worth?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fixed at the time of the Constitutional Convention of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expanded in the nineteenth century but narrowed in 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extended and elaborated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limited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extended only in the last twenty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political theory developed by 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economic system marked by the private ownership of wealth-creating assets, free markets, and freedom of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incompatible with property rights as a wealth-creating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named for the centralization of economic power in the capital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unpopular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capitalist system of the United States based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 of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of market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Constraining the right to enter into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value expressed in the right to own property includes all of the following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Widespread desire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provide power and liberty to those who own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 of economic instability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to the capitalist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of economic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American citizens tend to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government should be big and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government should be small and restrained.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hold contradictory opinions about the size of government and the role it should play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government should be active in economic areas but not social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government should be active in social areas but not economic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2/26/2021 12:43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value, which of the following positions are Americans likely to embrace?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Oppose big government in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big government in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Oppose social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high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 consistent beliefs about the size and purpose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America’s response to the Great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quickly returned to pre-recession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Tea Party movement fell from prominence.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became more cooperative.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demanded government action but did not like most government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solidly sided with one political party for nearly a decade.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3"/>
              <w:gridCol w:w="6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11.1.2 - Distinguish between an economic depression, inflation, and stagflation.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comprehensive set of beliefs about the nature of people and the role of government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spectrum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endorsed by a traditional conservative?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role for the national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to support traditional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that the individual is responsible for his or her own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have no role in providing health care for the country. People should provide for their own health care.” This statement would be compatible with which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liberal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Liberals endorse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welfare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role for the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political and social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act to create jobs during an economic crisis.” This statement is compatible with which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liberals or conservatives, what do socialists advocate?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investment in governmental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Replacing investor ownership of businesses with government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supports laissez-faire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of libertarians?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 personal 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advocate 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 laissez-faire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oppose most government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more strongly support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Congressional Republicans and Democrats to agree on legislation is a result of what situation?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 watching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opinions about Congressional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power of the presidency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January 2020, the human rights organization Freedom House judged that approximately how many countries in the world are “not 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8.1.1 - Explain the main tenets of an autocracy.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All nations need the power to enforce their decisions. What is the broad acceptance of this authority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Legitimacy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Efficacy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socialization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Egalitarianism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15.4.4 - Explain how elections bolster the state's power and authority.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 authoritarianism differs from what other form of government in that only the government itself is fully controlled by the ruler. Social and economic institutions, such as churches, businesses, and labor unions, exist that are not under the government’s control. What form of government controls all of these institutions?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Oligarchy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Theocracy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Aristocracy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iCs/>
                <w:smallCaps w:val="0"/>
                <w:color w:val="000000"/>
                <w:sz w:val="22"/>
                <w:szCs w:val="22"/>
                <w:bdr w:val="nil"/>
                <w:rtl w:val="0"/>
              </w:rPr>
              <w:t>Theocracy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literally means “rule by God” (or the gods), is not often seen in the modern world. When it does occur, it means rule by self-appointed religious leaders. Which country is a modern example of a theocracy?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Turkey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the term oligarchy?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 by wealthy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 by religious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 by a 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 by representatives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 by 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8.1.2 - Explain the main tenets of an oligarchy.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country is direct democracy practiced at the local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Ireland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Belgium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Poland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Switzerland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Constitution was amended, who elected senators?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House of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4"/>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3.2.2 - Describe the expressed powers listed in Article One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Who actually elects the president?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House of Representatives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6.2.1 - Describe the historical evolution of the electoral college.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guarantees the continued existence of a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national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public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Embracing and advancing diversity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inclusive egalitarianism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competitive 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structure of the American political system, group conflicts tend to be settled by compromise and accommodation. Because there are a multitude of interests, no one group can dominate the political process. What political thought does that statement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Majoritarianism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What Kind of Democracy Do We Have?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4.1.6 - Examine how different groups, including parties, interest groups, constituents, and the president, influence congressional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Americans have felt particularly fearful or vulnerable, such as after the Japanese attack on Pearl Harbor in 1941, which led to the U.S. entry into World War II, the nation has often reacted dramatically. Thousands of Japanese Americans were held in internment camps based on the assumption that their loyalty to this country was in question. What did that say about the government’s response?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emphasized order over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emphasized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national security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over 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emphasized economic equality over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emphasized equality over national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emphasized working class over liberty.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2"/>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9.3.6 - Identify the conditions under which the government might curtail civil liberties.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For much of history, the idea that the government could do anything about the division of society between rich and poor was not something people even thought about. Most people assumed that such an effort was either impossible or undesirable. This assumption began to lose its force in the 1800s. As a result of the growing wealth of the Western World and a visible increase in the ability of the government to take on large projects, some people began to advocate the value of egalitarianism. What is egalitarianism?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in which wealth and power are pooled in the wealthy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in which means of production are held by the laboring class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in which wealth and power are pooled in the 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in which wealth and power are redistributed more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in which natural resources are used to enforce class division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9"/>
              <w:gridCol w:w="6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7.2.4 - Differentiate equality of opportunity from equality of outcome.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David Thoreau popularized the motto, “the government is best which governs least.” Thoreau, for example, was opposed to the Mexican-American War and to federal support for the institution of slavery. What is the big flaw in Thoreau’s slogan?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oppose shrinking government do so because there are things that they want the government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oppose big government do so because they have authoritarian leanings.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oppose shrinking government do so because of environmental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oppose big government do so because they want an expanded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oppose big government do so because there are things that they do not want the government to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2"/>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9.3.6 - Identify the conditions under which the government might curtail civil liberties.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Trump’s election came as a surprise to most observers, including Trump himself. In 2016, Trump lost the popular vote by more than 2.8 million votes, a margin of more than 2 percent. He won by carrying the electoral college. His victory was based on very narrow margins in three traditionally Democratic states. What states did he win?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Michigan, Pennsylvania, and Wisconsin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Michigan, New Jersey, and 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Pennsylvania, Ohio, and Illinois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Wisconsin, New Jersey, and Kentucky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Jersey, Ohio, and New York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6"/>
              <w:gridCol w:w="6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6.2.3 - Explain the arguments in favor of and against the electoral college.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Modern conservatives strongly endorse liberty, but they generally define liberty how?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Freedom to do what they want to do, when they want to do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Freedom of speech in order to caution fellow citizens of the government’s real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Freedom of worship, although that would not mean acceptance of all religions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Freedom from government imposition of nontraditional ideals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Freedom from fear that minorities will take away the privileges they have enjoyed for centuries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7"/>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7.2.3 - Examine the advantages and disadvantages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consequence to the daily life of an average citizen in a country without the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the U.S. Constitution include a Bill of Rights? Take a stance for or against a list of rights and liberties, being sure to discuss the consequences of that 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pluralism or elite theory is the more accurate description of American politics?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mandate of equal treatment for all groups of Americans sometimes come into conflict with the concept of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5"/>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7.2.3 - Examine the advantages and disadvantages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Though </w:t>
            </w:r>
            <w:r>
              <w:rPr>
                <w:rStyle w:val="DefaultParagraphFont"/>
                <w:rFonts w:ascii="Times New Roman" w:eastAsia="Times New Roman" w:hAnsi="Times New Roman" w:cs="Times New Roman"/>
                <w:b w:val="0"/>
                <w:bCs w:val="0"/>
                <w:i/>
                <w:iCs/>
                <w:smallCaps w:val="0"/>
                <w:color w:val="000000"/>
                <w:sz w:val="22"/>
                <w:szCs w:val="22"/>
                <w:bdr w:val="nil"/>
                <w:rtl w:val="0"/>
              </w:rPr>
              <w:t>democratic republic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term most commonly applied to the United States' form of government, apply what you know about one non-democratic form of government (totalitarianism, authoritarianism, oligarchy, or aristocracy) and describe what politics in the United States would look like under that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We often laud democracy as a form of government, but what are its weaknesses? Lay out what you see as the weaknesses of democratic forms of government and argue whether or not these weaknesses indicate a need to alter our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different viewpoints on the role of government in society as promoted by liberals and conservatives.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direct democracy to representative democracy. What are the advantages and disadvantages of each? In what situations might a direct democracy work? When is a representative democracy more feasible?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economic inequality and democratic forms of government compatible? Make an argument in which you answer this question, keeping in mind other key issues, such as order and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11.1.1 - Explain the main tenets of laissez-faire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conservative and liberal positions on entitlement spending and discuss how these positions reflect their values with regard to liberty and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11:07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The Democratic Republic</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Democratic Republic</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