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over power or influence within organizations that can grant benefits or privileges best defines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7.1.2 - Define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didn't the Framers of the Constitution create a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wasn’t the best way to resist manipulative 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had never been used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had expressed support for a government similar to a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about the efficiency of ballot-counting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the rights of the minority would be suppressed by the dominating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Louisiana's use of the parish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 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Soviet Union in the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 in party primaries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of the Constitution chose to form which type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Oligarchical regime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government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absent in a republic?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holds that society is ruled by a small number of people who exercise power to further their self-interest?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6:29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12/24/2020 6:51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top political jobs for political parties were filled only from an inner circle of top corporate leaders, this would be evidence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To whom do most democracies give the power to make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8.2.1 - Describe a constitutional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terms best completes the statement? _________ have historically been responsible for a slow-moving Senate that resisted change, while __________ instituted change and progress in the Senate in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 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 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Majoritarians, pluralists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Progressives, pluralists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 conservatives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financial position of the state and national governments under the Articles of Confederation?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strong, and based on a large surplus of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strong, but uncertain around the edges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Uniformly stable at the state level, but the national government struggled with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 at the national level with little cause for concern in any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debt at the national level and several states with financial crises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defined as the activity by which an issue is agitated or settled?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Lobbying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83"/>
              <w:gridCol w:w="6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4.1.7 - Explain the ways in which issues get on the congressional agenda.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Aristotle define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intelligent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participatory democracy applies most accurately to which of the following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Greece in the 4th century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since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Soviet Union between 1917 and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southeastern United States before the Civil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concerns about direct democracy are shown by what feature of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uses the word democracy only once, in the Preamble.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uses the word democracy only in reference to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does not feature the word democracy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uses only the word 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frequently uses the word democracy, but never in reference to the enumeration of a formal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Framers of the Constitution, who is the best judge of the people's best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landed gentry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Unelected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a modern example of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Electing local boards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for political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affected by some program participating in its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elected officials to express opinions 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for politicians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feature of democracy in the United States that distinguishes it from many European democracies?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more offices are elective.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more campaign money comes from public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more people participate in the electoral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government plays a more active role in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government frequently changes hands.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no government at any level would be considered legitimate if it were not in some sense which of these?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8.3.1 - Define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justifies the practice of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wisely on issues is impractical and unlikely, but deciding on leaders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Elites are better at making political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reserves power to important institutions besides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Capitol building lacks the room for all voters to discuss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is subject to the emotional whims of the voters.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Athens, which group had the right to vote?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without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U.S. political system, which of these most closely approximates Aristotle’s ideal of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AFL-CIO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House of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 town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Southeastern United States before the Civil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12/22/2020 11:59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hold national political office are in which of these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Jewish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impact of self-interest on the positions people take on important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self-interest of individuals is usually a complete guide to their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self-interest may be important, but it is usually not the only guide to people’s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self-interest, rather than economic self-interest, is usually the best guide to people’s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preferences can be predicted invariably by knowing an individual’s economic or organizational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is rarely an important factor in understanding political attitudes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1935, what percentage of American families paid no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1960s, the plans of liberal presidents faced heavy resistance from which group in the Senate?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Southern 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Southern 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Northern 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Northern 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affects the political agenda?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Polarization and different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political elites discuss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reflects the issues that people believe require governmental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agenda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effect does the national media most likely have on the political agenda?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Publicizing issues by giving them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politicians to vote a particular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Producing stories that force politicians to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Demanding action through sheer size and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Skewing stories in a liberal fashion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Framers of the Constitution believe about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ideal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an ideal form of government, but it is better than any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to lead to bad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to lead to decisions based on sound reasoning and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exist in America as long as some people are slaves.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disapprove of representative democracy would characterize it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class view of power distribution, which of the following groups wields the most power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 and laborers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Unelected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executives of multinational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power elite view, which of these groups would not have any control of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military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union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heads of special 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early presidential administrations, the Civil War, and the New Deal are examples of conflicts over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constitutes legitimate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should govern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gets what, when, and 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progress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power is accumulated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view about power distribution in the United States attributes the majority of political power to elected politicians?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believed governments were dominated by whom or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sociologist argued that American democracy is dominated by a small “power elite"?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 of political elites, which argues that appointed officials dominate the government, is associated with whom?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Dahl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Samuel P. Huntington’s view, which of the following is an example of an event in which morally impassioned elites made significant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developing the party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party bosses in smoke-filled rooms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progressive reformers of the early 20th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establishing 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reorganization during the 1940s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politics has distributed benefits and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aimed at lessening income inequality and addressing the disproportionate power held by individuals with wealth in the top 1 percent are based on which theory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policies like the Affordable Care Act delegate decisions, such as whether birth control should be covered in all insurance plans, to executive agencies like Health and Human Services, it is an illustration of which theory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civil rights movement of the mid-20th century is an example of which theory of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estimates have stated that Medicare-for-All would cost about $32 trillion over a decade. This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involved with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involved with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unintended consequences of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reauthorization process involved with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appropriations process involving a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Over 20 million Americans have gained health insurance since the passage of the Affordable Care Act. This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involved with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involved with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unintended consequences of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reauthorization process involved with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appropriations process involving a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politics has distributed benefits and concentrated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legislation provides tangible benefits to constituents in several states or districts in hopes of winning their votes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Commemorative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An estate tax that imposes a tax on inherited money in excess of $4.49 million is an example of which type of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method is used by members of Congress to build a winning coalition for their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Back-scratching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Filibuster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used to describe activists, inside or outside of government, who pull together political majorities on behalf of unorganized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action committees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important implication of the bureaucracy increasingly becoming a source of political innovation?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Bureaucrats may use their expertise to craft policies that address important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policies are generally unrepresentative since bureaucrats are typically more liberal than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policies developed by bureaucrats are generally less important since they are unelected.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Bureaucrats have been able to wield unlimited power over policy making, unchecked by the other branches.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policies have generally been invalidated by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16.1.1 - Explain the role of the bureaucracy.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 argued that while the federal government needed its own power of taxation and collectors of revenue, its overall powers would remain few and defined, and its taxing power would be used sparingly. Who replied that if given that power, there would, over time, be an immense increase of taxes spent by an ever-growing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Hancock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Patrick Henry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power to tax, as provided in the Constitution and later amendments, leads one to conclude that the fundamental government finance problems are not mathematical. Instead, they are because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 Court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Cabinet members’ hesitation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governors of half the states intervening in the budget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4.4.1 - Explain the significance of congressional powers to tax and appropriate money.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budget initially proposed for 2021 called for spending more than $4.8 trillion, with a budget deficit close to $1 trillion. What is a deficit?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 more than projected government revenues in any given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total amount of money the U.S. government owes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reduction of any agency’s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Constitution prohibits the government from spending more money than it takes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It is an illusion. The government owns the printing press, so the amount of money owed does not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Understand/Remember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11.2.1 - Define the main terms associated with the national budget, including fiscal year, national debt, federal deficit, budget outlays, and debt ceiling.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 Joseph Schumpeter said: “The democratic method is that institutional arrangement for arriving at political decisions in which individuals [i.e., leaders] acquire the power to decide by means of a competitive struggle for the people’s vote.” What is this method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autocracy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Plutocracy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Understand/Remember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several ways to view the distribution of political power. What was Karl Marx’s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Samuel P. Huntington favored which view of the distribution of political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Power in America: Five 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At any given time, the issues on the political agenda are affected by at least four things. 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those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 and class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political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customs and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Terms of debate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15.2.3 - Explain the relationship between political participation in the United States and the values of freedom, equality, and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depressions and deep recessions, such as the ones that began in 1929, 2007, and 2020, have led the public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many people to believe the government should 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many people to believe that the government could do nothing about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no economic depressions or deep recessions in 1929, 2007, and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many people to expect the government to take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Created the </w:t>
                  </w:r>
                  <w:r>
                    <w:rPr>
                      <w:rStyle w:val="DefaultParagraphFont"/>
                      <w:rFonts w:ascii="Times New Roman" w:eastAsia="Times New Roman" w:hAnsi="Times New Roman" w:cs="Times New Roman"/>
                      <w:b w:val="0"/>
                      <w:bCs w:val="0"/>
                      <w:i/>
                      <w:iCs/>
                      <w:smallCaps w:val="0"/>
                      <w:color w:val="000000"/>
                      <w:sz w:val="22"/>
                      <w:szCs w:val="22"/>
                      <w:bdr w:val="nil"/>
                      <w:rtl w:val="0"/>
                    </w:rPr>
                    <w:t>welfare state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we know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9"/>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5.1.1 - Examine the major factors that shape individuals' opinions.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roles can the national media play in the policy-making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media can help place new matters and sell more advertising, demonstrating capitalism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media can publicize those matters placed there by others and be supportive of the administration in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press can either help place new issues on the agenda or publicize those matters placed there by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sounding boards in the editorial section of a paper and praise the administration’s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sell more advertising, demonstrating capitalism works and increase circulation.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8"/>
              <w:gridCol w:w="6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14.3.5 - Evaluate the degree of the media's agenda-setting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state governments make national policy directly without Congress ever voting on the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strength of the state secretaries is more powerful than the power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attorneys general of the states may sue a business firm and settle the suit with an agreement that binds the industry throughout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Governors often put pressure on the states’ Congressional delegates.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in any given state may use the initiative on the next election ballot. If it passes, Congress must obey the will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may model legislation in hopes that other states pass similar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2"/>
              <w:gridCol w:w="6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Analyze/Differentiate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Governs? To What 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2.1.6 - Identify the general features of state governments and how they differ from their national counterparts.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supports the idea that policies should be created to benefit everyone and require everyone to contribute?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Understand/Remember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Why join the Committee to Increase the Defense Budget when your personal contribution to that committee makes little difference in the outcome and when you will enjoy the benefits of more national defense regardless of your participation? To which kind of problem does this sort of thinking lead?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rider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Freeloader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Cling-on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Single-issue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Pluralism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7.3.5 - Explain the free-rider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farmers benefit substantially from agricultural price supports, but many consumers have no idea what these price supports cost them in taxes and higher food prices. Which type of politics does this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4"/>
              <w:gridCol w:w="6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5.2.9 - Explain the importance of interest groups on our political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people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best-known example of a policy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Cheryl Karkheck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Barack Obama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Wayne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Ralph Nader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Judy Bell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5.2.8 - Analyze the effectiveness of different ways of shaping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toxic or hazardous waste spills at Love Canal, New York, and Times Beach, Missouri, compelled Congress to pass legislation in 1980 to deal with an estimated 30,000 waste sites. What was this program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Superfund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Ready-Set-Go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Gerald Ford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Toxic and Hazardous Waste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McHardy-Hutchinson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9"/>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5.1.1 - Examine the major factors that shape individuals' opinions.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a direct democracy with a representative democracy, and explain why direct democracy is seldom used in governmental elections in the twenty-first century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8"/>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We often praise democracy as a form of government, but what are its weaknesses? Describe what you see as the weaknesses of the democratic form of government, and argue whether these weaknesses indicate a need to change our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economic inequality and democratic forms of government compatible? Make an argument in which you answer this question, keeping in mind other key issues, such as order and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7"/>
              <w:gridCol w:w="6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7.2.4 - Differentiate equality of opportunity from equality of outcome.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democracy is, and note some prominent examples of democracy throughout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8"/>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 produces both costs and benefits. Explain the four types of politics based on how costs and benefits are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Politics of Different Policy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1:56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The Study of American Government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Study of American Government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