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represent three real numbers. Write an algebraic expression to denote the product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5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height:7.5pt;width:29.25pt">
                        <v:imagedata r:id="rId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5"/>
                    </w:rPr>
                    <w:pict>
                      <v:shape id="_x0000_i1027" type="#_x0000_t75" style="height:7.5pt;width:23.2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5"/>
                    </w:rPr>
                    <w:pict>
                      <v:shape id="_x0000_i1028" type="#_x0000_t75" style="height:7.5pt;width:18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5"/>
                    </w:rPr>
                    <w:pict>
                      <v:shape id="_x0000_i1029" type="#_x0000_t75" style="height:7.5pt;width:29.25pt">
                        <v:imagedata r:id="rId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4"/>
                    </w:rPr>
                    <w:pict>
                      <v:shape id="_x0000_i1030" type="#_x0000_t75" style="height:8.25pt;width:27.75pt">
                        <v:imagedata r:id="rId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31" type="#_x0000_t75" style="height:9.75pt;width:4.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z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32" type="#_x0000_t75" style="height:9.75pt;width:3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Write the phrase as an algebraic expression, and evaluate it.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less than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3" type="#_x0000_t75" style="height:12pt;width:34.5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4" type="#_x0000_t75" style="height:12pt;width:33.75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5" type="#_x0000_t75" style="height:12pt;width:32.25pt">
                        <v:imagedata r:id="rId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6" type="#_x0000_t75" style="height:12pt;width:31.5pt">
                        <v:imagedata r:id="rId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037" type="#_x0000_t75" style="height:12pt;width:42.01pt">
                        <v:imagedata r:id="rId1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Fill in the blanks to write the algebraic expression as a phrase.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"/>
                <w:sz w:val="22"/>
                <w:szCs w:val="22"/>
                <w:bdr w:val="nil"/>
                <w:rtl w:val="0"/>
              </w:rPr>
              <w:pict>
                <v:shape id="_x0000_i1038" type="#_x0000_t75" style="height:12pt;width:22.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__________(product/quotient/sum/difference) obtained when the __________(product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3/quotient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3/cube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is divided by the __________(product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/quotient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/sum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/difference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38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quotient; product of x and 3; sum of y and z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Evaluate the algebraic expression for the given values of the variables.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- 4) - 5(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+ 9),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= 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Evaluate the algebraic expression for the given value of the variable.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2"/>
                <w:szCs w:val="22"/>
                <w:bdr w:val="nil"/>
                <w:rtl w:val="0"/>
              </w:rPr>
              <w:pict>
                <v:shape id="_x0000_i1039" type="#_x0000_t75" style="height:22.5pt;width:191.28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40" type="#_x0000_t75" style="height:21.75pt;width:15pt">
                        <v:imagedata r:id="rId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41" type="#_x0000_t75" style="height:21.75pt;width:15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42" type="#_x0000_t75" style="height:21.75pt;width:15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43" type="#_x0000_t75" style="height:21.75pt;width:15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044" type="#_x0000_t75" style="height:21.75pt;width:15pt">
                        <v:imagedata r:id="rId2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45" type="#_x0000_t75" style="height:9.75pt;width:28.5pt">
                  <v:imagedata r:id="rId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46" type="#_x0000_t75" style="height:12pt;width:22.5pt">
                  <v:imagedata r:id="rId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0"/>
                <w:sz w:val="22"/>
                <w:szCs w:val="22"/>
                <w:bdr w:val="nil"/>
                <w:rtl w:val="0"/>
              </w:rPr>
              <w:pict>
                <v:shape id="_x0000_i1047" type="#_x0000_t75" style="height:9.75pt;width:27.75pt">
                  <v:imagedata r:id="rId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evaluate the expression.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2"/>
                <w:szCs w:val="22"/>
                <w:bdr w:val="nil"/>
                <w:rtl w:val="0"/>
              </w:rPr>
              <w:pict>
                <v:shape id="_x0000_i1048" type="#_x0000_t75" style="height:28.5pt;width:57.01pt">
                  <v:imagedata r:id="rId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049" type="#_x0000_t75" style="height:9.75pt;width:9.75pt">
                        <v:imagedata r:id="rId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050" type="#_x0000_t75" style="height:9.75pt;width:9.75pt">
                        <v:imagedata r:id="rId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051" type="#_x0000_t75" style="height:9.75pt;width:9.75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052" type="#_x0000_t75" style="height:9.75pt;width:9.75pt">
                        <v:imagedata r:id="rId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053" type="#_x0000_t75" style="height:9.75pt;width:9.75pt">
                        <v:imagedata r:id="rId3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the number of terms in the algebraic expression and also give the numerical coefficient of the second term.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–3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+ 30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2; 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2; –3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2;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2;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the number of terms in the algebraic expression and also give the numerical coefficient of the third term.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xyz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- 10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xy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- 49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yz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3; 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3; -49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3;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3; 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the number of terms in the algebraic expression and also give the numerical coefficient of the first term.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–11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ab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1; 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1; 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1; –11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32"/>
      <w:footerReference w:type="default" r:id="rId3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1.6: Algebraic Expressions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1.6: Algebraic Expressions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