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2.75pt;width:66.76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–167.62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–170.18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16.762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167.62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–16.762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Multiply without using pencil and paper or a calculator.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27" type="#_x0000_t75" style="height:12.75pt;width:38.26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33,500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335,000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1,335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3,350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Multiply and reduce your answer to lowest terms.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2"/>
                <w:szCs w:val="22"/>
                <w:bdr w:val="nil"/>
                <w:rtl w:val="0"/>
              </w:rPr>
              <w:pict>
                <v:shape id="_x0000_i1028" type="#_x0000_t75" style="height:21.75pt;width:51.01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29" type="#_x0000_t75" style="height:21.75pt;width:13.5pt">
                        <v:imagedata r:id="rId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30" type="#_x0000_t75" style="height:21.75pt;width:6.75pt">
                        <v:imagedata r:id="rId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1" type="#_x0000_t75" style="height:21.75pt;width:13.5pt">
                        <v:imagedata r:id="rId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Divide.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2"/>
                <w:szCs w:val="22"/>
                <w:bdr w:val="nil"/>
                <w:rtl w:val="0"/>
              </w:rPr>
              <w:pict>
                <v:shape id="_x0000_i1032" type="#_x0000_t75" style="height:21.75pt;width:42.01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3" type="#_x0000_t75" style="height:21.75pt;width:18pt">
                        <v:imagedata r:id="rId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34" type="#_x0000_t75" style="height:21.75pt;width:11.25pt">
                        <v:imagedata r:id="rId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5" type="#_x0000_t75" style="height:21.75pt;width:18pt">
                        <v:imagedata r:id="rId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6" type="#_x0000_t75" style="height:21.75pt;width:18pt">
                        <v:imagedata r:id="rId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37" type="#_x0000_t75" style="height:21.75pt;width:11.25pt">
                        <v:imagedata r:id="rId1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Divide.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2"/>
                <w:szCs w:val="22"/>
                <w:bdr w:val="nil"/>
                <w:rtl w:val="0"/>
              </w:rPr>
              <w:pict>
                <v:shape id="_x0000_i1038" type="#_x0000_t75" style="height:21.75pt;width:23.2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39" type="#_x0000_t75" style="height:21.75pt;width:11.25pt">
                        <v:imagedata r:id="rId1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40" type="#_x0000_t75" style="height:21.75pt;width:11.25pt">
                        <v:imagedata r:id="rId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41" type="#_x0000_t75" style="height:21.75pt;width:11.25pt">
                        <v:imagedata r:id="rId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42" type="#_x0000_t75" style="height:21.75pt;width:11.25pt">
                        <v:imagedata r:id="rId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43" type="#_x0000_t75" style="height:21.75pt;width:11.25pt">
                        <v:imagedata r:id="rId2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Divide and round to the nearest tenth.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0"/>
                <w:sz w:val="22"/>
                <w:szCs w:val="22"/>
                <w:bdr w:val="nil"/>
                <w:rtl w:val="0"/>
              </w:rPr>
              <w:pict>
                <v:shape id="_x0000_i1044" type="#_x0000_t75" style="height:9.75pt;width:54.01pt">
                  <v:imagedata r:id="rId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–2.2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–2.5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–2.4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–2.3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 a calculator to multiply the numbers.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(-284.3) · (-479.542)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-136333.7906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136333.7906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763.842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-763.842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 a calculator to divide the numbers.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149.435 ÷ (-64.45) ÷ 263.311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0.880562941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0.008805629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-0.008805629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-0.0000880563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 a calculator to evaluate the expression.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"/>
              </w:rPr>
              <w:pict>
                <v:shape id="_x0000_i1045" type="#_x0000_t75" style="height:23.25pt;width:118.52pt">
                  <v:imagedata r:id="rId2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–757.2782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–0.0013205187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–757.3242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758.1522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his weight-loss program, Jose has to loose 20.4 pounds in 34 days. What number describes his average weight change per day?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0.5 pounds per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0.6 pounds per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pounds per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pounds per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0.7 pounds per day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Monday Lisa had $1,933 on her account. On Tuesday and Wednesday she deposited of $193 and $196. On Thursday she made a payment of $1,656. She decided to split the rest of the money equally between three different accounts. How much money did she put on each new account?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$1,326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$666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$1,067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company with 20 million shares earns $1.6 million one year and loses $2.6 million the next year. Find the per-share income for two years.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$0.05 million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 million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-$0.05 million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-$1 million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24"/>
      <w:footerReference w:type="default" r:id="rId2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Section 1.5: Multiplying and Dividing Real Numbers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1.5: Multiplying and Dividing Real Numbers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