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58B33" w14:textId="77777777" w:rsidR="009F589C" w:rsidRDefault="00982D08">
      <w:pPr>
        <w:keepNext/>
        <w:keepLines/>
      </w:pPr>
      <w:r>
        <w:rPr>
          <w:rFonts w:ascii="Times New Roman"/>
          <w:sz w:val="28"/>
        </w:rPr>
        <w:t>Student name:__________</w:t>
      </w:r>
    </w:p>
    <w:p w14:paraId="1A09DEB9" w14:textId="77777777" w:rsidR="009F589C" w:rsidRDefault="00982D08">
      <w:pPr>
        <w:keepNext/>
        <w:keepLines/>
        <w:sectPr w:rsidR="009F589C">
          <w:footerReference w:type="default" r:id="rId6"/>
          <w:type w:val="continuous"/>
          <w:pgSz w:w="12240" w:h="15840"/>
          <w:pgMar w:top="1440" w:right="1440" w:bottom="1440" w:left="1440" w:header="720" w:footer="720" w:gutter="0"/>
          <w:cols w:space="720"/>
          <w:docGrid w:linePitch="360"/>
        </w:sectPr>
      </w:pPr>
      <w:r>
        <w:rPr>
          <w:rFonts w:ascii="Times New Roman"/>
          <w:b/>
          <w:sz w:val="24"/>
        </w:rPr>
        <w:t>1)</w:t>
      </w:r>
      <w:r>
        <w:rPr>
          <w:rFonts w:ascii="Times New Roman"/>
          <w:b/>
          <w:sz w:val="24"/>
        </w:rPr>
        <w:tab/>
      </w:r>
      <w:r>
        <w:rPr>
          <w:rFonts w:ascii="Times New Roman"/>
          <w:sz w:val="24"/>
        </w:rPr>
        <w:t xml:space="preserve">Full of Fun Industries has been reviewing their advertising spending on traditional media such as television, radio, and print. The noticed that their </w:t>
      </w:r>
      <w:r>
        <w:rPr>
          <w:rFonts w:ascii="Times New Roman"/>
          <w:sz w:val="24"/>
        </w:rPr>
        <w:t>competitors across the country are spending less on traditional advertising and more on ________, which includes online search, display and video ads, and advertising on social media.</w:t>
      </w:r>
    </w:p>
    <w:p w14:paraId="07B225B8"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online advertising</w:t>
      </w:r>
      <w:r>
        <w:rPr>
          <w:rFonts w:ascii="Times New Roman"/>
          <w:sz w:val="24"/>
        </w:rPr>
        <w:tab/>
      </w:r>
      <w:r>
        <w:rPr>
          <w:rFonts w:ascii="Times New Roman"/>
          <w:sz w:val="24"/>
        </w:rPr>
        <w:br/>
      </w:r>
      <w:r>
        <w:rPr>
          <w:rFonts w:ascii="Times New Roman"/>
          <w:sz w:val="24"/>
        </w:rPr>
        <w:tab/>
        <w:t>B)    one-stop advertising</w:t>
      </w:r>
      <w:r>
        <w:rPr>
          <w:rFonts w:ascii="Times New Roman"/>
          <w:sz w:val="24"/>
        </w:rPr>
        <w:br/>
      </w:r>
      <w:r>
        <w:rPr>
          <w:rFonts w:ascii="Times New Roman"/>
          <w:sz w:val="24"/>
        </w:rPr>
        <w:tab/>
        <w:t xml:space="preserve">C)   </w:t>
      </w:r>
      <w:r>
        <w:rPr>
          <w:rFonts w:ascii="Times New Roman"/>
          <w:sz w:val="24"/>
        </w:rPr>
        <w:t xml:space="preserve"> digital advertising</w:t>
      </w:r>
      <w:r>
        <w:rPr>
          <w:rFonts w:ascii="Times New Roman"/>
          <w:sz w:val="24"/>
        </w:rPr>
        <w:br/>
      </w:r>
      <w:r>
        <w:rPr>
          <w:rFonts w:ascii="Times New Roman"/>
          <w:sz w:val="24"/>
        </w:rPr>
        <w:tab/>
        <w:t>D)    social media advertising</w:t>
      </w:r>
      <w:r>
        <w:rPr>
          <w:rFonts w:ascii="Times New Roman"/>
          <w:sz w:val="24"/>
        </w:rPr>
        <w:br/>
      </w:r>
      <w:r>
        <w:rPr>
          <w:rFonts w:ascii="Times New Roman"/>
          <w:sz w:val="24"/>
        </w:rPr>
        <w:tab/>
        <w:t>E)    video advertising</w:t>
      </w:r>
      <w:r>
        <w:rPr>
          <w:rFonts w:ascii="Times New Roman"/>
          <w:sz w:val="24"/>
        </w:rPr>
        <w:br/>
      </w:r>
      <w:r>
        <w:rPr>
          <w:rFonts w:ascii="Times New Roman"/>
          <w:sz w:val="24"/>
        </w:rPr>
        <w:tab/>
      </w:r>
    </w:p>
    <w:p w14:paraId="585DB465"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DDE7B82"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2)</w:t>
      </w:r>
      <w:r>
        <w:rPr>
          <w:rFonts w:ascii="Times New Roman"/>
          <w:b/>
          <w:sz w:val="24"/>
        </w:rPr>
        <w:tab/>
      </w:r>
      <w:r>
        <w:rPr>
          <w:rFonts w:ascii="Times New Roman"/>
          <w:sz w:val="24"/>
        </w:rPr>
        <w:t xml:space="preserve">According to the American Marketing Association, the organization that represents marketing professionals in the United States and Canada, marketing is </w:t>
      </w:r>
      <w:r>
        <w:rPr>
          <w:rFonts w:ascii="Times New Roman"/>
          <w:sz w:val="24"/>
        </w:rPr>
        <w:t>planning and executing the conception, pricing, promotion, and distribution of ideas, goods, and services to create ________ that satisfy individual and organizational objectives.</w:t>
      </w:r>
    </w:p>
    <w:p w14:paraId="7B34E484"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opportunities</w:t>
      </w:r>
      <w:r>
        <w:rPr>
          <w:rFonts w:ascii="Times New Roman"/>
          <w:sz w:val="24"/>
        </w:rPr>
        <w:tab/>
      </w:r>
      <w:r>
        <w:rPr>
          <w:rFonts w:ascii="Times New Roman"/>
          <w:sz w:val="24"/>
        </w:rPr>
        <w:br/>
      </w:r>
      <w:r>
        <w:rPr>
          <w:rFonts w:ascii="Times New Roman"/>
          <w:sz w:val="24"/>
        </w:rPr>
        <w:tab/>
        <w:t>B)    plans</w:t>
      </w:r>
      <w:r>
        <w:rPr>
          <w:rFonts w:ascii="Times New Roman"/>
          <w:sz w:val="24"/>
        </w:rPr>
        <w:br/>
      </w:r>
      <w:r>
        <w:rPr>
          <w:rFonts w:ascii="Times New Roman"/>
          <w:sz w:val="24"/>
        </w:rPr>
        <w:tab/>
        <w:t>C)    advertisements</w:t>
      </w:r>
      <w:r>
        <w:rPr>
          <w:rFonts w:ascii="Times New Roman"/>
          <w:sz w:val="24"/>
        </w:rPr>
        <w:br/>
      </w:r>
      <w:r>
        <w:rPr>
          <w:rFonts w:ascii="Times New Roman"/>
          <w:sz w:val="24"/>
        </w:rPr>
        <w:tab/>
        <w:t>D)    e</w:t>
      </w:r>
      <w:r>
        <w:rPr>
          <w:rFonts w:ascii="Times New Roman"/>
          <w:sz w:val="24"/>
        </w:rPr>
        <w:t>xchanges</w:t>
      </w:r>
      <w:r>
        <w:rPr>
          <w:rFonts w:ascii="Times New Roman"/>
          <w:sz w:val="24"/>
        </w:rPr>
        <w:br/>
      </w:r>
      <w:r>
        <w:rPr>
          <w:rFonts w:ascii="Times New Roman"/>
          <w:sz w:val="24"/>
        </w:rPr>
        <w:tab/>
        <w:t>E)    contributions</w:t>
      </w:r>
      <w:r>
        <w:rPr>
          <w:rFonts w:ascii="Times New Roman"/>
          <w:sz w:val="24"/>
        </w:rPr>
        <w:br/>
      </w:r>
      <w:r>
        <w:rPr>
          <w:rFonts w:ascii="Times New Roman"/>
          <w:sz w:val="24"/>
        </w:rPr>
        <w:tab/>
      </w:r>
    </w:p>
    <w:p w14:paraId="372FA84B"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A582754"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3)</w:t>
      </w:r>
      <w:r>
        <w:rPr>
          <w:rFonts w:ascii="Times New Roman"/>
          <w:b/>
          <w:sz w:val="24"/>
        </w:rPr>
        <w:tab/>
      </w:r>
      <w:r>
        <w:rPr>
          <w:rFonts w:ascii="Times New Roman"/>
          <w:color w:val="000000"/>
          <w:sz w:val="24"/>
        </w:rPr>
        <w:t>KB industries is learning more about their customers</w:t>
      </w:r>
      <w:r>
        <w:rPr>
          <w:rFonts w:ascii="Times New Roman"/>
          <w:color w:val="000000"/>
          <w:sz w:val="24"/>
        </w:rPr>
        <w:t>’</w:t>
      </w:r>
      <w:r>
        <w:rPr>
          <w:rFonts w:ascii="Times New Roman"/>
          <w:color w:val="000000"/>
          <w:sz w:val="24"/>
        </w:rPr>
        <w:t xml:space="preserve"> perception of value. An independent survey showed that customers weigh all of the benefits of a product against all the costs of acquiring and con</w:t>
      </w:r>
      <w:r>
        <w:rPr>
          <w:rFonts w:ascii="Times New Roman"/>
          <w:color w:val="000000"/>
          <w:sz w:val="24"/>
        </w:rPr>
        <w:t>suming it. Benefits are categorized as functional, ________, and/or psychological.</w:t>
      </w:r>
    </w:p>
    <w:p w14:paraId="62E99270"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empirical</w:t>
      </w:r>
      <w:r>
        <w:rPr>
          <w:rFonts w:ascii="Times New Roman"/>
          <w:sz w:val="24"/>
        </w:rPr>
        <w:tab/>
      </w:r>
      <w:r>
        <w:rPr>
          <w:rFonts w:ascii="Times New Roman"/>
          <w:sz w:val="24"/>
        </w:rPr>
        <w:br/>
      </w:r>
      <w:r>
        <w:rPr>
          <w:rFonts w:ascii="Times New Roman"/>
          <w:sz w:val="24"/>
        </w:rPr>
        <w:tab/>
        <w:t>B)    experiential</w:t>
      </w:r>
      <w:r>
        <w:rPr>
          <w:rFonts w:ascii="Times New Roman"/>
          <w:sz w:val="24"/>
        </w:rPr>
        <w:br/>
      </w:r>
      <w:r>
        <w:rPr>
          <w:rFonts w:ascii="Times New Roman"/>
          <w:sz w:val="24"/>
        </w:rPr>
        <w:tab/>
        <w:t>C)    emotional</w:t>
      </w:r>
      <w:r>
        <w:rPr>
          <w:rFonts w:ascii="Times New Roman"/>
          <w:sz w:val="24"/>
        </w:rPr>
        <w:br/>
      </w:r>
      <w:r>
        <w:rPr>
          <w:rFonts w:ascii="Times New Roman"/>
          <w:sz w:val="24"/>
        </w:rPr>
        <w:tab/>
        <w:t>D)    empathetic</w:t>
      </w:r>
      <w:r>
        <w:rPr>
          <w:rFonts w:ascii="Times New Roman"/>
          <w:sz w:val="24"/>
        </w:rPr>
        <w:br/>
      </w:r>
      <w:r>
        <w:rPr>
          <w:rFonts w:ascii="Times New Roman"/>
          <w:sz w:val="24"/>
        </w:rPr>
        <w:tab/>
        <w:t>E)    empathic</w:t>
      </w:r>
      <w:r>
        <w:rPr>
          <w:rFonts w:ascii="Times New Roman"/>
          <w:sz w:val="24"/>
        </w:rPr>
        <w:br/>
      </w:r>
      <w:r>
        <w:rPr>
          <w:rFonts w:ascii="Times New Roman"/>
          <w:sz w:val="24"/>
        </w:rPr>
        <w:tab/>
      </w:r>
    </w:p>
    <w:p w14:paraId="35A3B31F"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41B7D55"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4)</w:t>
      </w:r>
      <w:r>
        <w:rPr>
          <w:rFonts w:ascii="Times New Roman"/>
          <w:b/>
          <w:sz w:val="24"/>
        </w:rPr>
        <w:tab/>
      </w:r>
      <w:r>
        <w:rPr>
          <w:rFonts w:ascii="Times New Roman"/>
          <w:color w:val="000000"/>
          <w:sz w:val="24"/>
        </w:rPr>
        <w:t>GSI Industries has always worked with Productiv</w:t>
      </w:r>
      <w:r>
        <w:rPr>
          <w:rFonts w:ascii="Times New Roman"/>
          <w:color w:val="000000"/>
          <w:sz w:val="24"/>
        </w:rPr>
        <w:t>e Advertising, a traditional advertising agency. Now GSI</w:t>
      </w:r>
      <w:r>
        <w:rPr>
          <w:rFonts w:ascii="Times New Roman"/>
          <w:color w:val="000000"/>
          <w:sz w:val="24"/>
        </w:rPr>
        <w:t>’</w:t>
      </w:r>
      <w:r>
        <w:rPr>
          <w:rFonts w:ascii="Times New Roman"/>
          <w:color w:val="000000"/>
          <w:sz w:val="24"/>
        </w:rPr>
        <w:t>s new marketing VP wants to add in other types of promotional specialists and has asked Productive to start using a variety of promotional tools rather than relying primarily on media advertising. Th</w:t>
      </w:r>
      <w:r>
        <w:rPr>
          <w:rFonts w:ascii="Times New Roman"/>
          <w:color w:val="000000"/>
          <w:sz w:val="24"/>
        </w:rPr>
        <w:t>e new VP is embracing the concept of</w:t>
      </w:r>
    </w:p>
    <w:p w14:paraId="0DA41440"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international marketing communications.</w:t>
      </w:r>
      <w:r>
        <w:rPr>
          <w:rFonts w:ascii="Times New Roman"/>
          <w:sz w:val="24"/>
        </w:rPr>
        <w:tab/>
      </w:r>
      <w:r>
        <w:rPr>
          <w:rFonts w:ascii="Times New Roman"/>
          <w:sz w:val="24"/>
        </w:rPr>
        <w:br/>
      </w:r>
      <w:r>
        <w:rPr>
          <w:rFonts w:ascii="Times New Roman"/>
          <w:sz w:val="24"/>
        </w:rPr>
        <w:tab/>
        <w:t>B)    interdepartmental marketing communications.</w:t>
      </w:r>
      <w:r>
        <w:rPr>
          <w:rFonts w:ascii="Times New Roman"/>
          <w:sz w:val="24"/>
        </w:rPr>
        <w:br/>
      </w:r>
      <w:r>
        <w:rPr>
          <w:rFonts w:ascii="Times New Roman"/>
          <w:sz w:val="24"/>
        </w:rPr>
        <w:tab/>
        <w:t>C)    informational marketing communications.</w:t>
      </w:r>
      <w:r>
        <w:rPr>
          <w:rFonts w:ascii="Times New Roman"/>
          <w:sz w:val="24"/>
        </w:rPr>
        <w:br/>
      </w:r>
      <w:r>
        <w:rPr>
          <w:rFonts w:ascii="Times New Roman"/>
          <w:sz w:val="24"/>
        </w:rPr>
        <w:tab/>
        <w:t>D)    integrated marketing communications.</w:t>
      </w:r>
      <w:r>
        <w:rPr>
          <w:rFonts w:ascii="Times New Roman"/>
          <w:sz w:val="24"/>
        </w:rPr>
        <w:br/>
      </w:r>
      <w:r>
        <w:rPr>
          <w:rFonts w:ascii="Times New Roman"/>
          <w:sz w:val="24"/>
        </w:rPr>
        <w:tab/>
        <w:t>E)    intradepart</w:t>
      </w:r>
      <w:r>
        <w:rPr>
          <w:rFonts w:ascii="Times New Roman"/>
          <w:sz w:val="24"/>
        </w:rPr>
        <w:t>mental marketing communications.</w:t>
      </w:r>
      <w:r>
        <w:rPr>
          <w:rFonts w:ascii="Times New Roman"/>
          <w:sz w:val="24"/>
        </w:rPr>
        <w:br/>
      </w:r>
      <w:r>
        <w:rPr>
          <w:rFonts w:ascii="Times New Roman"/>
          <w:sz w:val="24"/>
        </w:rPr>
        <w:tab/>
      </w:r>
    </w:p>
    <w:p w14:paraId="6AA9A414"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9088263"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5)</w:t>
      </w:r>
      <w:r>
        <w:rPr>
          <w:rFonts w:ascii="Times New Roman"/>
          <w:b/>
          <w:sz w:val="24"/>
        </w:rPr>
        <w:tab/>
      </w:r>
      <w:r>
        <w:rPr>
          <w:rFonts w:ascii="Times New Roman"/>
          <w:sz w:val="24"/>
        </w:rPr>
        <w:t xml:space="preserve">Money Backed Enterprises recognizes the importance of identifying every opportunity to deliver on the brand promise, strengthen customer relationships, and customer deepen loyalty. They are </w:t>
      </w:r>
      <w:r>
        <w:rPr>
          <w:rFonts w:ascii="Times New Roman"/>
          <w:sz w:val="24"/>
        </w:rPr>
        <w:t>using an integrated marketing communications approach to a(n) ________ messaging function so that everything a company says and does communicates a common theme and positioning.</w:t>
      </w:r>
    </w:p>
    <w:p w14:paraId="267ED1C1"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organized</w:t>
      </w:r>
      <w:r>
        <w:rPr>
          <w:rFonts w:ascii="Times New Roman"/>
          <w:sz w:val="24"/>
        </w:rPr>
        <w:tab/>
      </w:r>
      <w:r>
        <w:rPr>
          <w:rFonts w:ascii="Times New Roman"/>
          <w:sz w:val="24"/>
        </w:rPr>
        <w:br/>
      </w:r>
      <w:r>
        <w:rPr>
          <w:rFonts w:ascii="Times New Roman"/>
          <w:sz w:val="24"/>
        </w:rPr>
        <w:tab/>
        <w:t>B)    centralized</w:t>
      </w:r>
      <w:r>
        <w:rPr>
          <w:rFonts w:ascii="Times New Roman"/>
          <w:sz w:val="24"/>
        </w:rPr>
        <w:br/>
      </w:r>
      <w:r>
        <w:rPr>
          <w:rFonts w:ascii="Times New Roman"/>
          <w:sz w:val="24"/>
        </w:rPr>
        <w:tab/>
        <w:t>C)    energized</w:t>
      </w:r>
      <w:r>
        <w:rPr>
          <w:rFonts w:ascii="Times New Roman"/>
          <w:sz w:val="24"/>
        </w:rPr>
        <w:br/>
      </w:r>
      <w:r>
        <w:rPr>
          <w:rFonts w:ascii="Times New Roman"/>
          <w:sz w:val="24"/>
        </w:rPr>
        <w:tab/>
        <w:t>D)    formal</w:t>
      </w:r>
      <w:r>
        <w:rPr>
          <w:rFonts w:ascii="Times New Roman"/>
          <w:sz w:val="24"/>
        </w:rPr>
        <w:t>ized</w:t>
      </w:r>
      <w:r>
        <w:rPr>
          <w:rFonts w:ascii="Times New Roman"/>
          <w:sz w:val="24"/>
        </w:rPr>
        <w:br/>
      </w:r>
      <w:r>
        <w:rPr>
          <w:rFonts w:ascii="Times New Roman"/>
          <w:sz w:val="24"/>
        </w:rPr>
        <w:tab/>
        <w:t>E)    right-sized</w:t>
      </w:r>
      <w:r>
        <w:rPr>
          <w:rFonts w:ascii="Times New Roman"/>
          <w:sz w:val="24"/>
        </w:rPr>
        <w:br/>
      </w:r>
      <w:r>
        <w:rPr>
          <w:rFonts w:ascii="Times New Roman"/>
          <w:sz w:val="24"/>
        </w:rPr>
        <w:tab/>
      </w:r>
    </w:p>
    <w:p w14:paraId="6A419F05"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27E6EB6"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lastRenderedPageBreak/>
        <w:t>6)</w:t>
      </w:r>
      <w:r>
        <w:rPr>
          <w:rFonts w:ascii="Times New Roman"/>
          <w:b/>
          <w:sz w:val="24"/>
        </w:rPr>
        <w:tab/>
      </w:r>
      <w:r>
        <w:rPr>
          <w:rFonts w:ascii="Times New Roman"/>
          <w:color w:val="000000"/>
          <w:sz w:val="24"/>
        </w:rPr>
        <w:t>Clear Cite Industries</w:t>
      </w:r>
      <w:r>
        <w:rPr>
          <w:rFonts w:ascii="Times New Roman"/>
          <w:color w:val="000000"/>
          <w:sz w:val="24"/>
        </w:rPr>
        <w:t>’</w:t>
      </w:r>
      <w:r>
        <w:rPr>
          <w:rFonts w:ascii="Times New Roman"/>
          <w:color w:val="000000"/>
          <w:sz w:val="24"/>
        </w:rPr>
        <w:t xml:space="preserve"> goals are to both generate short-term financial returns and build long-term brand and shareholder value. They have chosen to use a strategic business process called ________ to plan, </w:t>
      </w:r>
      <w:r>
        <w:rPr>
          <w:rFonts w:ascii="Times New Roman"/>
          <w:color w:val="000000"/>
          <w:sz w:val="24"/>
        </w:rPr>
        <w:t>develop, execute, and evaluate coordinated, measurable, persuasive brand communications programs over time with consumers, customers, prospects, employees, associates, and other targeted relevant external and internal audiences.</w:t>
      </w:r>
    </w:p>
    <w:p w14:paraId="776A2B88"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internati</w:t>
      </w:r>
      <w:r>
        <w:rPr>
          <w:rFonts w:ascii="Times New Roman"/>
          <w:sz w:val="24"/>
        </w:rPr>
        <w:t>onal marketing communications</w:t>
      </w:r>
      <w:r>
        <w:rPr>
          <w:rFonts w:ascii="Times New Roman"/>
          <w:sz w:val="24"/>
        </w:rPr>
        <w:tab/>
      </w:r>
      <w:r>
        <w:rPr>
          <w:rFonts w:ascii="Times New Roman"/>
          <w:sz w:val="24"/>
        </w:rPr>
        <w:br/>
      </w:r>
      <w:r>
        <w:rPr>
          <w:rFonts w:ascii="Times New Roman"/>
          <w:sz w:val="24"/>
        </w:rPr>
        <w:tab/>
        <w:t>B)    interdepartmental marketing communications</w:t>
      </w:r>
      <w:r>
        <w:rPr>
          <w:rFonts w:ascii="Times New Roman"/>
          <w:sz w:val="24"/>
        </w:rPr>
        <w:br/>
      </w:r>
      <w:r>
        <w:rPr>
          <w:rFonts w:ascii="Times New Roman"/>
          <w:sz w:val="24"/>
        </w:rPr>
        <w:tab/>
        <w:t>C)    informational marketing communications</w:t>
      </w:r>
      <w:r>
        <w:rPr>
          <w:rFonts w:ascii="Times New Roman"/>
          <w:sz w:val="24"/>
        </w:rPr>
        <w:br/>
      </w:r>
      <w:r>
        <w:rPr>
          <w:rFonts w:ascii="Times New Roman"/>
          <w:sz w:val="24"/>
        </w:rPr>
        <w:tab/>
        <w:t>D)    integrated marketing communications</w:t>
      </w:r>
      <w:r>
        <w:rPr>
          <w:rFonts w:ascii="Times New Roman"/>
          <w:sz w:val="24"/>
        </w:rPr>
        <w:br/>
      </w:r>
      <w:r>
        <w:rPr>
          <w:rFonts w:ascii="Times New Roman"/>
          <w:sz w:val="24"/>
        </w:rPr>
        <w:tab/>
        <w:t>E)    intradepartmental marketing communications</w:t>
      </w:r>
      <w:r>
        <w:rPr>
          <w:rFonts w:ascii="Times New Roman"/>
          <w:sz w:val="24"/>
        </w:rPr>
        <w:br/>
      </w:r>
      <w:r>
        <w:rPr>
          <w:rFonts w:ascii="Times New Roman"/>
          <w:sz w:val="24"/>
        </w:rPr>
        <w:tab/>
      </w:r>
    </w:p>
    <w:p w14:paraId="3F150481"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45AABB2"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7)</w:t>
      </w:r>
      <w:r>
        <w:rPr>
          <w:rFonts w:ascii="Times New Roman"/>
          <w:b/>
          <w:sz w:val="24"/>
        </w:rPr>
        <w:tab/>
      </w:r>
      <w:r>
        <w:rPr>
          <w:rFonts w:ascii="Times New Roman"/>
          <w:sz w:val="24"/>
        </w:rPr>
        <w:t>One reason</w:t>
      </w:r>
      <w:r>
        <w:rPr>
          <w:rFonts w:ascii="Times New Roman"/>
          <w:sz w:val="24"/>
        </w:rPr>
        <w:t xml:space="preserve"> Sum Company Marketers are adopting the IMC approach is they understand the value of ________ integrating the various communications functions.</w:t>
      </w:r>
    </w:p>
    <w:p w14:paraId="4579958B"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partially</w:t>
      </w:r>
      <w:r>
        <w:rPr>
          <w:rFonts w:ascii="Times New Roman"/>
          <w:sz w:val="24"/>
        </w:rPr>
        <w:tab/>
      </w:r>
      <w:r>
        <w:rPr>
          <w:rFonts w:ascii="Times New Roman"/>
          <w:sz w:val="24"/>
        </w:rPr>
        <w:br/>
      </w:r>
      <w:r>
        <w:rPr>
          <w:rFonts w:ascii="Times New Roman"/>
          <w:sz w:val="24"/>
        </w:rPr>
        <w:tab/>
        <w:t>B)    covertly</w:t>
      </w:r>
      <w:r>
        <w:rPr>
          <w:rFonts w:ascii="Times New Roman"/>
          <w:sz w:val="24"/>
        </w:rPr>
        <w:br/>
      </w:r>
      <w:r>
        <w:rPr>
          <w:rFonts w:ascii="Times New Roman"/>
          <w:sz w:val="24"/>
        </w:rPr>
        <w:tab/>
        <w:t>C)    centrally</w:t>
      </w:r>
      <w:r>
        <w:rPr>
          <w:rFonts w:ascii="Times New Roman"/>
          <w:sz w:val="24"/>
        </w:rPr>
        <w:br/>
      </w:r>
      <w:r>
        <w:rPr>
          <w:rFonts w:ascii="Times New Roman"/>
          <w:sz w:val="24"/>
        </w:rPr>
        <w:tab/>
        <w:t>D)    seasonally</w:t>
      </w:r>
      <w:r>
        <w:rPr>
          <w:rFonts w:ascii="Times New Roman"/>
          <w:sz w:val="24"/>
        </w:rPr>
        <w:br/>
      </w:r>
      <w:r>
        <w:rPr>
          <w:rFonts w:ascii="Times New Roman"/>
          <w:sz w:val="24"/>
        </w:rPr>
        <w:tab/>
        <w:t>E)    strategically</w:t>
      </w:r>
      <w:r>
        <w:rPr>
          <w:rFonts w:ascii="Times New Roman"/>
          <w:sz w:val="24"/>
        </w:rPr>
        <w:br/>
      </w:r>
      <w:r>
        <w:rPr>
          <w:rFonts w:ascii="Times New Roman"/>
          <w:sz w:val="24"/>
        </w:rPr>
        <w:tab/>
      </w:r>
    </w:p>
    <w:p w14:paraId="646AD314"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130A172"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8)</w:t>
      </w:r>
      <w:r>
        <w:rPr>
          <w:rFonts w:ascii="Times New Roman"/>
          <w:b/>
          <w:sz w:val="24"/>
        </w:rPr>
        <w:tab/>
      </w:r>
      <w:r>
        <w:rPr>
          <w:rFonts w:ascii="Times New Roman"/>
          <w:sz w:val="24"/>
        </w:rPr>
        <w:t>The Internet has become a leading advertising medium, replicating many of the services that were once capturing mass audiences assembled by network television and augmented by other mass media. With the mass audiences fragmenting at an accel</w:t>
      </w:r>
      <w:r>
        <w:rPr>
          <w:rFonts w:ascii="Times New Roman"/>
          <w:sz w:val="24"/>
        </w:rPr>
        <w:t>erating rate, many marketers are turning to</w:t>
      </w:r>
    </w:p>
    <w:p w14:paraId="71AE83E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individualized marketing.</w:t>
      </w:r>
      <w:r>
        <w:rPr>
          <w:rFonts w:ascii="Times New Roman"/>
          <w:sz w:val="24"/>
        </w:rPr>
        <w:tab/>
      </w:r>
      <w:r>
        <w:rPr>
          <w:rFonts w:ascii="Times New Roman"/>
          <w:sz w:val="24"/>
        </w:rPr>
        <w:br/>
      </w:r>
      <w:r>
        <w:rPr>
          <w:rFonts w:ascii="Times New Roman"/>
          <w:sz w:val="24"/>
        </w:rPr>
        <w:tab/>
        <w:t>B)    personalized marketing.</w:t>
      </w:r>
      <w:r>
        <w:rPr>
          <w:rFonts w:ascii="Times New Roman"/>
          <w:sz w:val="24"/>
        </w:rPr>
        <w:br/>
      </w:r>
      <w:r>
        <w:rPr>
          <w:rFonts w:ascii="Times New Roman"/>
          <w:sz w:val="24"/>
        </w:rPr>
        <w:tab/>
        <w:t>C)    mass marketing.</w:t>
      </w:r>
      <w:r>
        <w:rPr>
          <w:rFonts w:ascii="Times New Roman"/>
          <w:sz w:val="24"/>
        </w:rPr>
        <w:br/>
      </w:r>
      <w:r>
        <w:rPr>
          <w:rFonts w:ascii="Times New Roman"/>
          <w:sz w:val="24"/>
        </w:rPr>
        <w:tab/>
        <w:t>D)    micromarketing.</w:t>
      </w:r>
      <w:r>
        <w:rPr>
          <w:rFonts w:ascii="Times New Roman"/>
          <w:sz w:val="24"/>
        </w:rPr>
        <w:br/>
      </w:r>
      <w:r>
        <w:rPr>
          <w:rFonts w:ascii="Times New Roman"/>
          <w:sz w:val="24"/>
        </w:rPr>
        <w:tab/>
        <w:t>E)    macromarketing.</w:t>
      </w:r>
      <w:r>
        <w:rPr>
          <w:rFonts w:ascii="Times New Roman"/>
          <w:sz w:val="24"/>
        </w:rPr>
        <w:br/>
      </w:r>
      <w:r>
        <w:rPr>
          <w:rFonts w:ascii="Times New Roman"/>
          <w:sz w:val="24"/>
        </w:rPr>
        <w:tab/>
      </w:r>
    </w:p>
    <w:p w14:paraId="4F08227E"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06201E4F"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9)</w:t>
      </w:r>
      <w:r>
        <w:rPr>
          <w:rFonts w:ascii="Times New Roman"/>
          <w:b/>
          <w:sz w:val="24"/>
        </w:rPr>
        <w:tab/>
      </w:r>
      <w:r>
        <w:rPr>
          <w:rFonts w:ascii="Times New Roman"/>
          <w:sz w:val="24"/>
        </w:rPr>
        <w:t>Advertisers using online magazines, newsp</w:t>
      </w:r>
      <w:r>
        <w:rPr>
          <w:rFonts w:ascii="Times New Roman"/>
          <w:sz w:val="24"/>
        </w:rPr>
        <w:t>apers, blogs and other forms of digital advertising are very concerned about how consumer use of ________ may undermine their business model.</w:t>
      </w:r>
    </w:p>
    <w:p w14:paraId="19376AB5"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streaming apps</w:t>
      </w:r>
      <w:r>
        <w:rPr>
          <w:rFonts w:ascii="Times New Roman"/>
          <w:sz w:val="24"/>
        </w:rPr>
        <w:tab/>
      </w:r>
      <w:r>
        <w:rPr>
          <w:rFonts w:ascii="Times New Roman"/>
          <w:sz w:val="24"/>
        </w:rPr>
        <w:br/>
      </w:r>
      <w:r>
        <w:rPr>
          <w:rFonts w:ascii="Times New Roman"/>
          <w:sz w:val="24"/>
        </w:rPr>
        <w:tab/>
        <w:t>B)    ad blockers</w:t>
      </w:r>
      <w:r>
        <w:rPr>
          <w:rFonts w:ascii="Times New Roman"/>
          <w:sz w:val="24"/>
        </w:rPr>
        <w:br/>
      </w:r>
      <w:r>
        <w:rPr>
          <w:rFonts w:ascii="Times New Roman"/>
          <w:sz w:val="24"/>
        </w:rPr>
        <w:tab/>
        <w:t>C)    paid ads</w:t>
      </w:r>
      <w:r>
        <w:rPr>
          <w:rFonts w:ascii="Times New Roman"/>
          <w:sz w:val="24"/>
        </w:rPr>
        <w:br/>
      </w:r>
      <w:r>
        <w:rPr>
          <w:rFonts w:ascii="Times New Roman"/>
          <w:sz w:val="24"/>
        </w:rPr>
        <w:tab/>
        <w:t>D)    music apps</w:t>
      </w:r>
      <w:r>
        <w:rPr>
          <w:rFonts w:ascii="Times New Roman"/>
          <w:sz w:val="24"/>
        </w:rPr>
        <w:br/>
      </w:r>
      <w:r>
        <w:rPr>
          <w:rFonts w:ascii="Times New Roman"/>
          <w:sz w:val="24"/>
        </w:rPr>
        <w:tab/>
        <w:t>E)    mobile apps</w:t>
      </w:r>
      <w:r>
        <w:rPr>
          <w:rFonts w:ascii="Times New Roman"/>
          <w:sz w:val="24"/>
        </w:rPr>
        <w:br/>
      </w:r>
      <w:r>
        <w:rPr>
          <w:rFonts w:ascii="Times New Roman"/>
          <w:sz w:val="24"/>
        </w:rPr>
        <w:tab/>
      </w:r>
    </w:p>
    <w:p w14:paraId="7E056975"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0ABA730"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10)</w:t>
      </w:r>
      <w:r>
        <w:rPr>
          <w:rFonts w:ascii="Times New Roman"/>
          <w:b/>
          <w:sz w:val="24"/>
        </w:rPr>
        <w:tab/>
      </w:r>
      <w:r>
        <w:rPr>
          <w:rFonts w:ascii="Times New Roman"/>
          <w:sz w:val="24"/>
        </w:rPr>
        <w:t>Most millennial and Gen Z-age consumers have grown up in a brand-conscious, media-heavy, and information-filled world. They are actively seeking ways to ________ advertising.</w:t>
      </w:r>
    </w:p>
    <w:p w14:paraId="4439B5A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employ</w:t>
      </w:r>
      <w:r>
        <w:rPr>
          <w:rFonts w:ascii="Times New Roman"/>
          <w:sz w:val="24"/>
        </w:rPr>
        <w:tab/>
      </w:r>
      <w:r>
        <w:rPr>
          <w:rFonts w:ascii="Times New Roman"/>
          <w:sz w:val="24"/>
        </w:rPr>
        <w:br/>
      </w:r>
      <w:r>
        <w:rPr>
          <w:rFonts w:ascii="Times New Roman"/>
          <w:sz w:val="24"/>
        </w:rPr>
        <w:tab/>
        <w:t>B)    absorb</w:t>
      </w:r>
      <w:r>
        <w:rPr>
          <w:rFonts w:ascii="Times New Roman"/>
          <w:sz w:val="24"/>
        </w:rPr>
        <w:br/>
      </w:r>
      <w:r>
        <w:rPr>
          <w:rFonts w:ascii="Times New Roman"/>
          <w:sz w:val="24"/>
        </w:rPr>
        <w:tab/>
        <w:t>C)    learn</w:t>
      </w:r>
      <w:r>
        <w:rPr>
          <w:rFonts w:ascii="Times New Roman"/>
          <w:sz w:val="24"/>
        </w:rPr>
        <w:br/>
      </w:r>
      <w:r>
        <w:rPr>
          <w:rFonts w:ascii="Times New Roman"/>
          <w:sz w:val="24"/>
        </w:rPr>
        <w:tab/>
        <w:t>D)</w:t>
      </w:r>
      <w:r>
        <w:rPr>
          <w:rFonts w:ascii="Times New Roman"/>
          <w:sz w:val="24"/>
        </w:rPr>
        <w:t xml:space="preserve">    embrace</w:t>
      </w:r>
      <w:r>
        <w:rPr>
          <w:rFonts w:ascii="Times New Roman"/>
          <w:sz w:val="24"/>
        </w:rPr>
        <w:br/>
      </w:r>
      <w:r>
        <w:rPr>
          <w:rFonts w:ascii="Times New Roman"/>
          <w:sz w:val="24"/>
        </w:rPr>
        <w:tab/>
        <w:t>E)    avoid</w:t>
      </w:r>
      <w:r>
        <w:rPr>
          <w:rFonts w:ascii="Times New Roman"/>
          <w:sz w:val="24"/>
        </w:rPr>
        <w:br/>
      </w:r>
      <w:r>
        <w:rPr>
          <w:rFonts w:ascii="Times New Roman"/>
          <w:sz w:val="24"/>
        </w:rPr>
        <w:tab/>
      </w:r>
    </w:p>
    <w:p w14:paraId="74FB947F"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27CC67E"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11)</w:t>
      </w:r>
      <w:r>
        <w:rPr>
          <w:rFonts w:ascii="Times New Roman"/>
          <w:b/>
          <w:sz w:val="24"/>
        </w:rPr>
        <w:tab/>
      </w:r>
      <w:r>
        <w:rPr>
          <w:rFonts w:ascii="Times New Roman"/>
          <w:sz w:val="24"/>
        </w:rPr>
        <w:t xml:space="preserve">To increase sales, NW Inc. is looking for a carefully planned, controlled program, one that requires coordination of all seller-initiated efforts to set up channels of information and persuasion in </w:t>
      </w:r>
      <w:r>
        <w:rPr>
          <w:rFonts w:ascii="Times New Roman"/>
          <w:sz w:val="24"/>
        </w:rPr>
        <w:t>order to sell goods and services. This program is better known as</w:t>
      </w:r>
    </w:p>
    <w:p w14:paraId="37D7C171"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advertising.</w:t>
      </w:r>
      <w:r>
        <w:rPr>
          <w:rFonts w:ascii="Times New Roman"/>
          <w:sz w:val="24"/>
        </w:rPr>
        <w:tab/>
      </w:r>
      <w:r>
        <w:rPr>
          <w:rFonts w:ascii="Times New Roman"/>
          <w:sz w:val="24"/>
        </w:rPr>
        <w:br/>
      </w:r>
      <w:r>
        <w:rPr>
          <w:rFonts w:ascii="Times New Roman"/>
          <w:sz w:val="24"/>
        </w:rPr>
        <w:tab/>
        <w:t>B)    promotion.</w:t>
      </w:r>
      <w:r>
        <w:rPr>
          <w:rFonts w:ascii="Times New Roman"/>
          <w:sz w:val="24"/>
        </w:rPr>
        <w:br/>
      </w:r>
      <w:r>
        <w:rPr>
          <w:rFonts w:ascii="Times New Roman"/>
          <w:sz w:val="24"/>
        </w:rPr>
        <w:tab/>
        <w:t>C)    personal selling.</w:t>
      </w:r>
      <w:r>
        <w:rPr>
          <w:rFonts w:ascii="Times New Roman"/>
          <w:sz w:val="24"/>
        </w:rPr>
        <w:br/>
      </w:r>
      <w:r>
        <w:rPr>
          <w:rFonts w:ascii="Times New Roman"/>
          <w:sz w:val="24"/>
        </w:rPr>
        <w:tab/>
        <w:t>D)    marketing.</w:t>
      </w:r>
      <w:r>
        <w:rPr>
          <w:rFonts w:ascii="Times New Roman"/>
          <w:sz w:val="24"/>
        </w:rPr>
        <w:br/>
      </w:r>
      <w:r>
        <w:rPr>
          <w:rFonts w:ascii="Times New Roman"/>
          <w:sz w:val="24"/>
        </w:rPr>
        <w:tab/>
        <w:t>E)    public relations.</w:t>
      </w:r>
      <w:r>
        <w:rPr>
          <w:rFonts w:ascii="Times New Roman"/>
          <w:sz w:val="24"/>
        </w:rPr>
        <w:br/>
      </w:r>
      <w:r>
        <w:rPr>
          <w:rFonts w:ascii="Times New Roman"/>
          <w:sz w:val="24"/>
        </w:rPr>
        <w:tab/>
      </w:r>
    </w:p>
    <w:p w14:paraId="6B24D4A7"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EFF0B3E"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lastRenderedPageBreak/>
        <w:t>12)</w:t>
      </w:r>
      <w:r>
        <w:rPr>
          <w:rFonts w:ascii="Times New Roman"/>
          <w:b/>
          <w:sz w:val="24"/>
        </w:rPr>
        <w:tab/>
      </w:r>
      <w:r>
        <w:rPr>
          <w:rFonts w:ascii="Times New Roman"/>
          <w:sz w:val="24"/>
        </w:rPr>
        <w:t>Before sending an advertising message to thei</w:t>
      </w:r>
      <w:r>
        <w:rPr>
          <w:rFonts w:ascii="Times New Roman"/>
          <w:sz w:val="24"/>
        </w:rPr>
        <w:t>r audience, Productivity Advertising Agency is working with GSI Industries to better understand how the audience will interpret and respond to that message. This important because with the exception of direct-response advertising, the ________ nature of ad</w:t>
      </w:r>
      <w:r>
        <w:rPr>
          <w:rFonts w:ascii="Times New Roman"/>
          <w:sz w:val="24"/>
        </w:rPr>
        <w:t>vertising makes it is difficult to get immediate feedback.</w:t>
      </w:r>
    </w:p>
    <w:p w14:paraId="195F3E0A"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random</w:t>
      </w:r>
      <w:r>
        <w:rPr>
          <w:rFonts w:ascii="Times New Roman"/>
          <w:sz w:val="24"/>
        </w:rPr>
        <w:tab/>
      </w:r>
      <w:r>
        <w:rPr>
          <w:rFonts w:ascii="Times New Roman"/>
          <w:sz w:val="24"/>
        </w:rPr>
        <w:br/>
      </w:r>
      <w:r>
        <w:rPr>
          <w:rFonts w:ascii="Times New Roman"/>
          <w:sz w:val="24"/>
        </w:rPr>
        <w:tab/>
        <w:t>B)    personal</w:t>
      </w:r>
      <w:r>
        <w:rPr>
          <w:rFonts w:ascii="Times New Roman"/>
          <w:sz w:val="24"/>
        </w:rPr>
        <w:br/>
      </w:r>
      <w:r>
        <w:rPr>
          <w:rFonts w:ascii="Times New Roman"/>
          <w:sz w:val="24"/>
        </w:rPr>
        <w:tab/>
        <w:t>C)    private</w:t>
      </w:r>
      <w:r>
        <w:rPr>
          <w:rFonts w:ascii="Times New Roman"/>
          <w:sz w:val="24"/>
        </w:rPr>
        <w:br/>
      </w:r>
      <w:r>
        <w:rPr>
          <w:rFonts w:ascii="Times New Roman"/>
          <w:sz w:val="24"/>
        </w:rPr>
        <w:tab/>
        <w:t>D)    nonpersonal</w:t>
      </w:r>
      <w:r>
        <w:rPr>
          <w:rFonts w:ascii="Times New Roman"/>
          <w:sz w:val="24"/>
        </w:rPr>
        <w:br/>
      </w:r>
      <w:r>
        <w:rPr>
          <w:rFonts w:ascii="Times New Roman"/>
          <w:sz w:val="24"/>
        </w:rPr>
        <w:tab/>
        <w:t>E)    privileged</w:t>
      </w:r>
      <w:r>
        <w:rPr>
          <w:rFonts w:ascii="Times New Roman"/>
          <w:sz w:val="24"/>
        </w:rPr>
        <w:br/>
      </w:r>
      <w:r>
        <w:rPr>
          <w:rFonts w:ascii="Times New Roman"/>
          <w:sz w:val="24"/>
        </w:rPr>
        <w:tab/>
      </w:r>
    </w:p>
    <w:p w14:paraId="75DBCA7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BF41AD8"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13)</w:t>
      </w:r>
      <w:r>
        <w:rPr>
          <w:rFonts w:ascii="Times New Roman"/>
          <w:b/>
          <w:sz w:val="24"/>
        </w:rPr>
        <w:tab/>
      </w:r>
      <w:r>
        <w:rPr>
          <w:rFonts w:ascii="Times New Roman"/>
          <w:sz w:val="24"/>
        </w:rPr>
        <w:t>Venus Corporation is creating an advertising budget with the goal to reach a</w:t>
      </w:r>
      <w:r>
        <w:rPr>
          <w:rFonts w:ascii="Times New Roman"/>
          <w:sz w:val="24"/>
        </w:rPr>
        <w:t xml:space="preserve"> large number of customers. Productive Advertising Company advises them that the most cost-effective way to reach a mass market is with</w:t>
      </w:r>
    </w:p>
    <w:p w14:paraId="2EB686A5"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radio advertising.</w:t>
      </w:r>
      <w:r>
        <w:rPr>
          <w:rFonts w:ascii="Times New Roman"/>
          <w:sz w:val="24"/>
        </w:rPr>
        <w:tab/>
      </w:r>
      <w:r>
        <w:rPr>
          <w:rFonts w:ascii="Times New Roman"/>
          <w:sz w:val="24"/>
        </w:rPr>
        <w:br/>
      </w:r>
      <w:r>
        <w:rPr>
          <w:rFonts w:ascii="Times New Roman"/>
          <w:sz w:val="24"/>
        </w:rPr>
        <w:tab/>
        <w:t>B)    newspaper advertising.</w:t>
      </w:r>
      <w:r>
        <w:rPr>
          <w:rFonts w:ascii="Times New Roman"/>
          <w:sz w:val="24"/>
        </w:rPr>
        <w:br/>
      </w:r>
      <w:r>
        <w:rPr>
          <w:rFonts w:ascii="Times New Roman"/>
          <w:sz w:val="24"/>
        </w:rPr>
        <w:tab/>
        <w:t>C)    television advertising.</w:t>
      </w:r>
      <w:r>
        <w:rPr>
          <w:rFonts w:ascii="Times New Roman"/>
          <w:sz w:val="24"/>
        </w:rPr>
        <w:br/>
      </w:r>
      <w:r>
        <w:rPr>
          <w:rFonts w:ascii="Times New Roman"/>
          <w:sz w:val="24"/>
        </w:rPr>
        <w:tab/>
        <w:t>D)    mailer adverti</w:t>
      </w:r>
      <w:r>
        <w:rPr>
          <w:rFonts w:ascii="Times New Roman"/>
          <w:sz w:val="24"/>
        </w:rPr>
        <w:t>sing.</w:t>
      </w:r>
      <w:r>
        <w:rPr>
          <w:rFonts w:ascii="Times New Roman"/>
          <w:sz w:val="24"/>
        </w:rPr>
        <w:br/>
      </w:r>
      <w:r>
        <w:rPr>
          <w:rFonts w:ascii="Times New Roman"/>
          <w:sz w:val="24"/>
        </w:rPr>
        <w:tab/>
        <w:t>E)    magazine advertising.</w:t>
      </w:r>
      <w:r>
        <w:rPr>
          <w:rFonts w:ascii="Times New Roman"/>
          <w:sz w:val="24"/>
        </w:rPr>
        <w:br/>
      </w:r>
      <w:r>
        <w:rPr>
          <w:rFonts w:ascii="Times New Roman"/>
          <w:sz w:val="24"/>
        </w:rPr>
        <w:tab/>
      </w:r>
    </w:p>
    <w:p w14:paraId="2B5827EF"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000B3F1"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14)</w:t>
      </w:r>
      <w:r>
        <w:rPr>
          <w:rFonts w:ascii="Times New Roman"/>
          <w:b/>
          <w:sz w:val="24"/>
        </w:rPr>
        <w:tab/>
      </w:r>
      <w:r>
        <w:rPr>
          <w:rFonts w:ascii="Times New Roman"/>
          <w:sz w:val="24"/>
        </w:rPr>
        <w:t>Success Advertising is working with Venus Corporation to create demand for their brand. Success is recommending a class of advertising that will emphasize the reasons consumers should purchase t</w:t>
      </w:r>
      <w:r>
        <w:rPr>
          <w:rFonts w:ascii="Times New Roman"/>
          <w:sz w:val="24"/>
        </w:rPr>
        <w:t>he Venus brand. This class of advertising is called</w:t>
      </w:r>
    </w:p>
    <w:p w14:paraId="660426A0"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trade advertising.</w:t>
      </w:r>
      <w:r>
        <w:rPr>
          <w:rFonts w:ascii="Times New Roman"/>
          <w:sz w:val="24"/>
        </w:rPr>
        <w:tab/>
      </w:r>
      <w:r>
        <w:rPr>
          <w:rFonts w:ascii="Times New Roman"/>
          <w:sz w:val="24"/>
        </w:rPr>
        <w:br/>
      </w:r>
      <w:r>
        <w:rPr>
          <w:rFonts w:ascii="Times New Roman"/>
          <w:sz w:val="24"/>
        </w:rPr>
        <w:tab/>
        <w:t>B)    professional advertising.</w:t>
      </w:r>
      <w:r>
        <w:rPr>
          <w:rFonts w:ascii="Times New Roman"/>
          <w:sz w:val="24"/>
        </w:rPr>
        <w:br/>
      </w:r>
      <w:r>
        <w:rPr>
          <w:rFonts w:ascii="Times New Roman"/>
          <w:sz w:val="24"/>
        </w:rPr>
        <w:tab/>
        <w:t>C)    business-to-business advertising.</w:t>
      </w:r>
      <w:r>
        <w:rPr>
          <w:rFonts w:ascii="Times New Roman"/>
          <w:sz w:val="24"/>
        </w:rPr>
        <w:br/>
      </w:r>
      <w:r>
        <w:rPr>
          <w:rFonts w:ascii="Times New Roman"/>
          <w:sz w:val="24"/>
        </w:rPr>
        <w:tab/>
        <w:t>D)    direct-response advertising.</w:t>
      </w:r>
      <w:r>
        <w:rPr>
          <w:rFonts w:ascii="Times New Roman"/>
          <w:sz w:val="24"/>
        </w:rPr>
        <w:br/>
      </w:r>
      <w:r>
        <w:rPr>
          <w:rFonts w:ascii="Times New Roman"/>
          <w:sz w:val="24"/>
        </w:rPr>
        <w:tab/>
        <w:t>E)    primary-demand advertising.</w:t>
      </w:r>
      <w:r>
        <w:rPr>
          <w:rFonts w:ascii="Times New Roman"/>
          <w:sz w:val="24"/>
        </w:rPr>
        <w:br/>
      </w:r>
      <w:r>
        <w:rPr>
          <w:rFonts w:ascii="Times New Roman"/>
          <w:sz w:val="24"/>
        </w:rPr>
        <w:tab/>
      </w:r>
    </w:p>
    <w:p w14:paraId="484AAE8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4173CAC"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lastRenderedPageBreak/>
        <w:t>15)</w:t>
      </w:r>
      <w:r>
        <w:rPr>
          <w:rFonts w:ascii="Times New Roman"/>
          <w:b/>
          <w:sz w:val="24"/>
        </w:rPr>
        <w:tab/>
      </w:r>
      <w:r>
        <w:rPr>
          <w:rFonts w:ascii="Times New Roman"/>
          <w:sz w:val="24"/>
        </w:rPr>
        <w:t>Circle Industries makes the tiles that solar panel manufacturers use to create their products. They are looking to expand their consumer base. The type of advertising that will help them reach potential customers interesting in using Circle ti</w:t>
      </w:r>
      <w:r>
        <w:rPr>
          <w:rFonts w:ascii="Times New Roman"/>
          <w:sz w:val="24"/>
        </w:rPr>
        <w:t>les in the manufacture of their goods is called</w:t>
      </w:r>
    </w:p>
    <w:p w14:paraId="3A7F9071"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trade advertising.</w:t>
      </w:r>
      <w:r>
        <w:rPr>
          <w:rFonts w:ascii="Times New Roman"/>
          <w:sz w:val="24"/>
        </w:rPr>
        <w:tab/>
      </w:r>
      <w:r>
        <w:rPr>
          <w:rFonts w:ascii="Times New Roman"/>
          <w:sz w:val="24"/>
        </w:rPr>
        <w:br/>
      </w:r>
      <w:r>
        <w:rPr>
          <w:rFonts w:ascii="Times New Roman"/>
          <w:sz w:val="24"/>
        </w:rPr>
        <w:tab/>
        <w:t>B)    professional advertising.</w:t>
      </w:r>
      <w:r>
        <w:rPr>
          <w:rFonts w:ascii="Times New Roman"/>
          <w:sz w:val="24"/>
        </w:rPr>
        <w:br/>
      </w:r>
      <w:r>
        <w:rPr>
          <w:rFonts w:ascii="Times New Roman"/>
          <w:sz w:val="24"/>
        </w:rPr>
        <w:tab/>
        <w:t>C)    business-to-business advertising.</w:t>
      </w:r>
      <w:r>
        <w:rPr>
          <w:rFonts w:ascii="Times New Roman"/>
          <w:sz w:val="24"/>
        </w:rPr>
        <w:br/>
      </w:r>
      <w:r>
        <w:rPr>
          <w:rFonts w:ascii="Times New Roman"/>
          <w:sz w:val="24"/>
        </w:rPr>
        <w:tab/>
        <w:t>D)    direct-response advertising.</w:t>
      </w:r>
      <w:r>
        <w:rPr>
          <w:rFonts w:ascii="Times New Roman"/>
          <w:sz w:val="24"/>
        </w:rPr>
        <w:br/>
      </w:r>
      <w:r>
        <w:rPr>
          <w:rFonts w:ascii="Times New Roman"/>
          <w:sz w:val="24"/>
        </w:rPr>
        <w:tab/>
        <w:t>E)    primary-demand advertising.</w:t>
      </w:r>
      <w:r>
        <w:rPr>
          <w:rFonts w:ascii="Times New Roman"/>
          <w:sz w:val="24"/>
        </w:rPr>
        <w:br/>
      </w:r>
      <w:r>
        <w:rPr>
          <w:rFonts w:ascii="Times New Roman"/>
          <w:sz w:val="24"/>
        </w:rPr>
        <w:tab/>
      </w:r>
    </w:p>
    <w:p w14:paraId="4AD4FF90"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85D2036"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16</w:t>
      </w:r>
      <w:r>
        <w:rPr>
          <w:rFonts w:ascii="Times New Roman"/>
          <w:b/>
          <w:sz w:val="24"/>
        </w:rPr>
        <w:t>)</w:t>
      </w:r>
      <w:r>
        <w:rPr>
          <w:rFonts w:ascii="Times New Roman"/>
          <w:b/>
          <w:sz w:val="24"/>
        </w:rPr>
        <w:tab/>
      </w:r>
      <w:r>
        <w:rPr>
          <w:rFonts w:ascii="Times New Roman"/>
          <w:sz w:val="24"/>
        </w:rPr>
        <w:t>X-Ray Industries is coming out with a new model of x-ray machine that will reduce radiation exposure. What type of advertising will help them reach their audience?</w:t>
      </w:r>
    </w:p>
    <w:p w14:paraId="57A99CD8"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trade advertising</w:t>
      </w:r>
      <w:r>
        <w:rPr>
          <w:rFonts w:ascii="Times New Roman"/>
          <w:sz w:val="24"/>
        </w:rPr>
        <w:tab/>
      </w:r>
      <w:r>
        <w:rPr>
          <w:rFonts w:ascii="Times New Roman"/>
          <w:sz w:val="24"/>
        </w:rPr>
        <w:br/>
      </w:r>
      <w:r>
        <w:rPr>
          <w:rFonts w:ascii="Times New Roman"/>
          <w:sz w:val="24"/>
        </w:rPr>
        <w:tab/>
        <w:t>B)    professional advertising</w:t>
      </w:r>
      <w:r>
        <w:rPr>
          <w:rFonts w:ascii="Times New Roman"/>
          <w:sz w:val="24"/>
        </w:rPr>
        <w:br/>
      </w:r>
      <w:r>
        <w:rPr>
          <w:rFonts w:ascii="Times New Roman"/>
          <w:sz w:val="24"/>
        </w:rPr>
        <w:tab/>
        <w:t>C)    business-to-bu</w:t>
      </w:r>
      <w:r>
        <w:rPr>
          <w:rFonts w:ascii="Times New Roman"/>
          <w:sz w:val="24"/>
        </w:rPr>
        <w:t>siness advertising</w:t>
      </w:r>
      <w:r>
        <w:rPr>
          <w:rFonts w:ascii="Times New Roman"/>
          <w:sz w:val="24"/>
        </w:rPr>
        <w:br/>
      </w:r>
      <w:r>
        <w:rPr>
          <w:rFonts w:ascii="Times New Roman"/>
          <w:sz w:val="24"/>
        </w:rPr>
        <w:tab/>
        <w:t>D)    direct-response advertising</w:t>
      </w:r>
      <w:r>
        <w:rPr>
          <w:rFonts w:ascii="Times New Roman"/>
          <w:sz w:val="24"/>
        </w:rPr>
        <w:br/>
      </w:r>
      <w:r>
        <w:rPr>
          <w:rFonts w:ascii="Times New Roman"/>
          <w:sz w:val="24"/>
        </w:rPr>
        <w:tab/>
        <w:t>E)    primary-demand advertising</w:t>
      </w:r>
      <w:r>
        <w:rPr>
          <w:rFonts w:ascii="Times New Roman"/>
          <w:sz w:val="24"/>
        </w:rPr>
        <w:br/>
      </w:r>
      <w:r>
        <w:rPr>
          <w:rFonts w:ascii="Times New Roman"/>
          <w:sz w:val="24"/>
        </w:rPr>
        <w:tab/>
      </w:r>
    </w:p>
    <w:p w14:paraId="20F2F385"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375021F"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17)</w:t>
      </w:r>
      <w:r>
        <w:rPr>
          <w:rFonts w:ascii="Times New Roman"/>
          <w:b/>
          <w:sz w:val="24"/>
        </w:rPr>
        <w:tab/>
      </w:r>
      <w:r>
        <w:rPr>
          <w:rFonts w:ascii="Times New Roman"/>
          <w:color w:val="000000"/>
          <w:sz w:val="24"/>
        </w:rPr>
        <w:t>Creative Boutique has decided to change their inventory strategy. They are closing their storefronts to rely instead on their supply chain ne</w:t>
      </w:r>
      <w:r>
        <w:rPr>
          <w:rFonts w:ascii="Times New Roman"/>
          <w:color w:val="000000"/>
          <w:sz w:val="24"/>
        </w:rPr>
        <w:t>twork of manufacturers to ship goods directly to Creative Boutique</w:t>
      </w:r>
      <w:r>
        <w:rPr>
          <w:rFonts w:ascii="Times New Roman"/>
          <w:color w:val="000000"/>
          <w:sz w:val="24"/>
        </w:rPr>
        <w:t>’</w:t>
      </w:r>
      <w:r>
        <w:rPr>
          <w:rFonts w:ascii="Times New Roman"/>
          <w:color w:val="000000"/>
          <w:sz w:val="24"/>
        </w:rPr>
        <w:t>s customers. Creative Boutique will now use ________ as their primary medium for reaching consumers.</w:t>
      </w:r>
    </w:p>
    <w:p w14:paraId="5ADF19B4"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trade advertising</w:t>
      </w:r>
      <w:r>
        <w:rPr>
          <w:rFonts w:ascii="Times New Roman"/>
          <w:sz w:val="24"/>
        </w:rPr>
        <w:tab/>
      </w:r>
      <w:r>
        <w:rPr>
          <w:rFonts w:ascii="Times New Roman"/>
          <w:sz w:val="24"/>
        </w:rPr>
        <w:br/>
      </w:r>
      <w:r>
        <w:rPr>
          <w:rFonts w:ascii="Times New Roman"/>
          <w:sz w:val="24"/>
        </w:rPr>
        <w:tab/>
        <w:t>B)    professional advertising</w:t>
      </w:r>
      <w:r>
        <w:rPr>
          <w:rFonts w:ascii="Times New Roman"/>
          <w:sz w:val="24"/>
        </w:rPr>
        <w:br/>
      </w:r>
      <w:r>
        <w:rPr>
          <w:rFonts w:ascii="Times New Roman"/>
          <w:sz w:val="24"/>
        </w:rPr>
        <w:tab/>
        <w:t>C)    business-to-</w:t>
      </w:r>
      <w:r>
        <w:rPr>
          <w:rFonts w:ascii="Times New Roman"/>
          <w:sz w:val="24"/>
        </w:rPr>
        <w:t>business advertising</w:t>
      </w:r>
      <w:r>
        <w:rPr>
          <w:rFonts w:ascii="Times New Roman"/>
          <w:sz w:val="24"/>
        </w:rPr>
        <w:br/>
      </w:r>
      <w:r>
        <w:rPr>
          <w:rFonts w:ascii="Times New Roman"/>
          <w:sz w:val="24"/>
        </w:rPr>
        <w:tab/>
        <w:t>D)    direct-response advertising</w:t>
      </w:r>
      <w:r>
        <w:rPr>
          <w:rFonts w:ascii="Times New Roman"/>
          <w:sz w:val="24"/>
        </w:rPr>
        <w:br/>
      </w:r>
      <w:r>
        <w:rPr>
          <w:rFonts w:ascii="Times New Roman"/>
          <w:sz w:val="24"/>
        </w:rPr>
        <w:tab/>
        <w:t>E)    primary-demand advertising</w:t>
      </w:r>
      <w:r>
        <w:rPr>
          <w:rFonts w:ascii="Times New Roman"/>
          <w:sz w:val="24"/>
        </w:rPr>
        <w:br/>
      </w:r>
      <w:r>
        <w:rPr>
          <w:rFonts w:ascii="Times New Roman"/>
          <w:sz w:val="24"/>
        </w:rPr>
        <w:tab/>
      </w:r>
    </w:p>
    <w:p w14:paraId="3BEA024E"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B67441A"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lastRenderedPageBreak/>
        <w:t>18)</w:t>
      </w:r>
      <w:r>
        <w:rPr>
          <w:rFonts w:ascii="Times New Roman"/>
          <w:b/>
          <w:sz w:val="24"/>
        </w:rPr>
        <w:tab/>
      </w:r>
      <w:r>
        <w:rPr>
          <w:rFonts w:ascii="Times New Roman"/>
          <w:color w:val="000000"/>
          <w:sz w:val="24"/>
        </w:rPr>
        <w:t>Over the last decade, Reflective Enterprises has evolved their marketing and distribution channels from retail stores only by adding both m</w:t>
      </w:r>
      <w:r>
        <w:rPr>
          <w:rFonts w:ascii="Times New Roman"/>
          <w:color w:val="000000"/>
          <w:sz w:val="24"/>
        </w:rPr>
        <w:t>obile apps and online catalogs. In addition, they strategically use these methods to influence a customer</w:t>
      </w:r>
      <w:r>
        <w:rPr>
          <w:rFonts w:ascii="Times New Roman"/>
          <w:color w:val="000000"/>
          <w:sz w:val="24"/>
        </w:rPr>
        <w:t>’</w:t>
      </w:r>
      <w:r>
        <w:rPr>
          <w:rFonts w:ascii="Times New Roman"/>
          <w:color w:val="000000"/>
          <w:sz w:val="24"/>
        </w:rPr>
        <w:t>s shopping experience, including research before a purchase and service after a sale. This direct-marketing approach is called</w:t>
      </w:r>
    </w:p>
    <w:p w14:paraId="63AC642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trade</w:t>
      </w:r>
      <w:r>
        <w:rPr>
          <w:rFonts w:ascii="Times New Roman"/>
          <w:sz w:val="24"/>
        </w:rPr>
        <w:t>-oriented sales promotion.</w:t>
      </w:r>
      <w:r>
        <w:rPr>
          <w:rFonts w:ascii="Times New Roman"/>
          <w:sz w:val="24"/>
        </w:rPr>
        <w:tab/>
      </w:r>
      <w:r>
        <w:rPr>
          <w:rFonts w:ascii="Times New Roman"/>
          <w:sz w:val="24"/>
        </w:rPr>
        <w:br/>
      </w:r>
      <w:r>
        <w:rPr>
          <w:rFonts w:ascii="Times New Roman"/>
          <w:sz w:val="24"/>
        </w:rPr>
        <w:tab/>
        <w:t>B)    omnichannel retailing.</w:t>
      </w:r>
      <w:r>
        <w:rPr>
          <w:rFonts w:ascii="Times New Roman"/>
          <w:sz w:val="24"/>
        </w:rPr>
        <w:br/>
      </w:r>
      <w:r>
        <w:rPr>
          <w:rFonts w:ascii="Times New Roman"/>
          <w:sz w:val="24"/>
        </w:rPr>
        <w:tab/>
        <w:t>C)    customer-oriented sales promotion.</w:t>
      </w:r>
      <w:r>
        <w:rPr>
          <w:rFonts w:ascii="Times New Roman"/>
          <w:sz w:val="24"/>
        </w:rPr>
        <w:br/>
      </w:r>
      <w:r>
        <w:rPr>
          <w:rFonts w:ascii="Times New Roman"/>
          <w:sz w:val="24"/>
        </w:rPr>
        <w:tab/>
        <w:t>D)    mobile retailing.</w:t>
      </w:r>
      <w:r>
        <w:rPr>
          <w:rFonts w:ascii="Times New Roman"/>
          <w:sz w:val="24"/>
        </w:rPr>
        <w:br/>
      </w:r>
      <w:r>
        <w:rPr>
          <w:rFonts w:ascii="Times New Roman"/>
          <w:sz w:val="24"/>
        </w:rPr>
        <w:tab/>
        <w:t>E)    consumer-oriented sales promotions.</w:t>
      </w:r>
      <w:r>
        <w:rPr>
          <w:rFonts w:ascii="Times New Roman"/>
          <w:sz w:val="24"/>
        </w:rPr>
        <w:br/>
      </w:r>
      <w:r>
        <w:rPr>
          <w:rFonts w:ascii="Times New Roman"/>
          <w:sz w:val="24"/>
        </w:rPr>
        <w:tab/>
      </w:r>
    </w:p>
    <w:p w14:paraId="678AE350"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63F6846"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19)</w:t>
      </w:r>
      <w:r>
        <w:rPr>
          <w:rFonts w:ascii="Times New Roman"/>
          <w:b/>
          <w:sz w:val="24"/>
        </w:rPr>
        <w:tab/>
      </w:r>
      <w:r>
        <w:rPr>
          <w:rFonts w:ascii="Times New Roman"/>
          <w:sz w:val="24"/>
        </w:rPr>
        <w:t>Abound Industries has selected an advertising method to stimu</w:t>
      </w:r>
      <w:r>
        <w:rPr>
          <w:rFonts w:ascii="Times New Roman"/>
          <w:sz w:val="24"/>
        </w:rPr>
        <w:t>late short-term sales by offering customers samples and same-day coupons for immediate discount at point of purchase. This method is known as</w:t>
      </w:r>
    </w:p>
    <w:p w14:paraId="59903B11"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trade-oriented sales promotion.</w:t>
      </w:r>
      <w:r>
        <w:rPr>
          <w:rFonts w:ascii="Times New Roman"/>
          <w:sz w:val="24"/>
        </w:rPr>
        <w:tab/>
      </w:r>
      <w:r>
        <w:rPr>
          <w:rFonts w:ascii="Times New Roman"/>
          <w:sz w:val="24"/>
        </w:rPr>
        <w:br/>
      </w:r>
      <w:r>
        <w:rPr>
          <w:rFonts w:ascii="Times New Roman"/>
          <w:sz w:val="24"/>
        </w:rPr>
        <w:tab/>
        <w:t>B)    omnichannel retailing.</w:t>
      </w:r>
      <w:r>
        <w:rPr>
          <w:rFonts w:ascii="Times New Roman"/>
          <w:sz w:val="24"/>
        </w:rPr>
        <w:br/>
      </w:r>
      <w:r>
        <w:rPr>
          <w:rFonts w:ascii="Times New Roman"/>
          <w:sz w:val="24"/>
        </w:rPr>
        <w:tab/>
        <w:t>C)    customer-oriented sales pr</w:t>
      </w:r>
      <w:r>
        <w:rPr>
          <w:rFonts w:ascii="Times New Roman"/>
          <w:sz w:val="24"/>
        </w:rPr>
        <w:t>omotion.</w:t>
      </w:r>
      <w:r>
        <w:rPr>
          <w:rFonts w:ascii="Times New Roman"/>
          <w:sz w:val="24"/>
        </w:rPr>
        <w:br/>
      </w:r>
      <w:r>
        <w:rPr>
          <w:rFonts w:ascii="Times New Roman"/>
          <w:sz w:val="24"/>
        </w:rPr>
        <w:tab/>
        <w:t>D)    mobile retailing.</w:t>
      </w:r>
      <w:r>
        <w:rPr>
          <w:rFonts w:ascii="Times New Roman"/>
          <w:sz w:val="24"/>
        </w:rPr>
        <w:br/>
      </w:r>
      <w:r>
        <w:rPr>
          <w:rFonts w:ascii="Times New Roman"/>
          <w:sz w:val="24"/>
        </w:rPr>
        <w:tab/>
        <w:t>E)    consumer-oriented sales promotions.</w:t>
      </w:r>
      <w:r>
        <w:rPr>
          <w:rFonts w:ascii="Times New Roman"/>
          <w:sz w:val="24"/>
        </w:rPr>
        <w:br/>
      </w:r>
      <w:r>
        <w:rPr>
          <w:rFonts w:ascii="Times New Roman"/>
          <w:sz w:val="24"/>
        </w:rPr>
        <w:tab/>
      </w:r>
    </w:p>
    <w:p w14:paraId="0D36DBC3"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C99807D"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20)</w:t>
      </w:r>
      <w:r>
        <w:rPr>
          <w:rFonts w:ascii="Times New Roman"/>
          <w:b/>
          <w:sz w:val="24"/>
        </w:rPr>
        <w:tab/>
      </w:r>
      <w:r>
        <w:rPr>
          <w:rFonts w:ascii="Times New Roman"/>
          <w:sz w:val="24"/>
        </w:rPr>
        <w:t xml:space="preserve">Abound Industries has multiple supply channels, including wholesalers, distributors, and retailers. They are running a sales contest to encourage these </w:t>
      </w:r>
      <w:r>
        <w:rPr>
          <w:rFonts w:ascii="Times New Roman"/>
          <w:sz w:val="24"/>
        </w:rPr>
        <w:t>partners to stock and promote their products. This contest is an example of</w:t>
      </w:r>
    </w:p>
    <w:p w14:paraId="77E2FB2C"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 trade-oriented sales promotion.</w:t>
      </w:r>
      <w:r>
        <w:rPr>
          <w:rFonts w:ascii="Times New Roman"/>
          <w:sz w:val="24"/>
        </w:rPr>
        <w:tab/>
      </w:r>
      <w:r>
        <w:rPr>
          <w:rFonts w:ascii="Times New Roman"/>
          <w:sz w:val="24"/>
        </w:rPr>
        <w:br/>
      </w:r>
      <w:r>
        <w:rPr>
          <w:rFonts w:ascii="Times New Roman"/>
          <w:sz w:val="24"/>
        </w:rPr>
        <w:tab/>
        <w:t>B)    omnichannel retailing.</w:t>
      </w:r>
      <w:r>
        <w:rPr>
          <w:rFonts w:ascii="Times New Roman"/>
          <w:sz w:val="24"/>
        </w:rPr>
        <w:br/>
      </w:r>
      <w:r>
        <w:rPr>
          <w:rFonts w:ascii="Times New Roman"/>
          <w:sz w:val="24"/>
        </w:rPr>
        <w:tab/>
        <w:t>C)    a customer-oriented sales promotion.</w:t>
      </w:r>
      <w:r>
        <w:rPr>
          <w:rFonts w:ascii="Times New Roman"/>
          <w:sz w:val="24"/>
        </w:rPr>
        <w:br/>
      </w:r>
      <w:r>
        <w:rPr>
          <w:rFonts w:ascii="Times New Roman"/>
          <w:sz w:val="24"/>
        </w:rPr>
        <w:tab/>
        <w:t>D)    mobile retailing.</w:t>
      </w:r>
      <w:r>
        <w:rPr>
          <w:rFonts w:ascii="Times New Roman"/>
          <w:sz w:val="24"/>
        </w:rPr>
        <w:br/>
      </w:r>
      <w:r>
        <w:rPr>
          <w:rFonts w:ascii="Times New Roman"/>
          <w:sz w:val="24"/>
        </w:rPr>
        <w:tab/>
        <w:t>E)    a consumer-oriented s</w:t>
      </w:r>
      <w:r>
        <w:rPr>
          <w:rFonts w:ascii="Times New Roman"/>
          <w:sz w:val="24"/>
        </w:rPr>
        <w:t>ales promotion.</w:t>
      </w:r>
      <w:r>
        <w:rPr>
          <w:rFonts w:ascii="Times New Roman"/>
          <w:sz w:val="24"/>
        </w:rPr>
        <w:br/>
      </w:r>
      <w:r>
        <w:rPr>
          <w:rFonts w:ascii="Times New Roman"/>
          <w:sz w:val="24"/>
        </w:rPr>
        <w:tab/>
      </w:r>
    </w:p>
    <w:p w14:paraId="59CAB6E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0D88A52"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lastRenderedPageBreak/>
        <w:t>21)</w:t>
      </w:r>
      <w:r>
        <w:rPr>
          <w:rFonts w:ascii="Times New Roman"/>
          <w:b/>
          <w:sz w:val="24"/>
        </w:rPr>
        <w:tab/>
      </w:r>
      <w:r>
        <w:rPr>
          <w:rFonts w:ascii="Times New Roman"/>
          <w:sz w:val="24"/>
        </w:rPr>
        <w:t>An important part of the promotional mix is nonpersonal communications, or communications that are not directly paid for by the company. This is called ________; it usually comes from press releases, editorials, f</w:t>
      </w:r>
      <w:r>
        <w:rPr>
          <w:rFonts w:ascii="Times New Roman"/>
          <w:sz w:val="24"/>
        </w:rPr>
        <w:t>eature articles, or news releases.</w:t>
      </w:r>
    </w:p>
    <w:p w14:paraId="1E3F5F08"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paid media</w:t>
      </w:r>
      <w:r>
        <w:rPr>
          <w:rFonts w:ascii="Times New Roman"/>
          <w:sz w:val="24"/>
        </w:rPr>
        <w:tab/>
      </w:r>
      <w:r>
        <w:rPr>
          <w:rFonts w:ascii="Times New Roman"/>
          <w:sz w:val="24"/>
        </w:rPr>
        <w:br/>
      </w:r>
      <w:r>
        <w:rPr>
          <w:rFonts w:ascii="Times New Roman"/>
          <w:sz w:val="24"/>
        </w:rPr>
        <w:tab/>
        <w:t>B)    public relations</w:t>
      </w:r>
      <w:r>
        <w:rPr>
          <w:rFonts w:ascii="Times New Roman"/>
          <w:sz w:val="24"/>
        </w:rPr>
        <w:br/>
      </w:r>
      <w:r>
        <w:rPr>
          <w:rFonts w:ascii="Times New Roman"/>
          <w:sz w:val="24"/>
        </w:rPr>
        <w:tab/>
        <w:t>C)    personal selling</w:t>
      </w:r>
      <w:r>
        <w:rPr>
          <w:rFonts w:ascii="Times New Roman"/>
          <w:sz w:val="24"/>
        </w:rPr>
        <w:br/>
      </w:r>
      <w:r>
        <w:rPr>
          <w:rFonts w:ascii="Times New Roman"/>
          <w:sz w:val="24"/>
        </w:rPr>
        <w:tab/>
        <w:t>D)    publicity</w:t>
      </w:r>
      <w:r>
        <w:rPr>
          <w:rFonts w:ascii="Times New Roman"/>
          <w:sz w:val="24"/>
        </w:rPr>
        <w:br/>
      </w:r>
      <w:r>
        <w:rPr>
          <w:rFonts w:ascii="Times New Roman"/>
          <w:sz w:val="24"/>
        </w:rPr>
        <w:tab/>
        <w:t>E)    a touch point</w:t>
      </w:r>
      <w:r>
        <w:rPr>
          <w:rFonts w:ascii="Times New Roman"/>
          <w:sz w:val="24"/>
        </w:rPr>
        <w:br/>
      </w:r>
      <w:r>
        <w:rPr>
          <w:rFonts w:ascii="Times New Roman"/>
          <w:sz w:val="24"/>
        </w:rPr>
        <w:tab/>
      </w:r>
    </w:p>
    <w:p w14:paraId="002D7753"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B474E37"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22)</w:t>
      </w:r>
      <w:r>
        <w:rPr>
          <w:rFonts w:ascii="Times New Roman"/>
          <w:b/>
          <w:sz w:val="24"/>
        </w:rPr>
        <w:tab/>
      </w:r>
      <w:r>
        <w:rPr>
          <w:rFonts w:ascii="Times New Roman"/>
          <w:color w:val="000000"/>
          <w:sz w:val="24"/>
        </w:rPr>
        <w:t>Abound Industries continues to build their integrated marketing communications</w:t>
      </w:r>
      <w:r>
        <w:rPr>
          <w:rFonts w:ascii="Times New Roman"/>
          <w:color w:val="000000"/>
          <w:sz w:val="24"/>
        </w:rPr>
        <w:t xml:space="preserve"> promotional mix strategy by looking at audience contacts. They also recognize that not all touch points are equally effective and can often be divergent in a company</w:t>
      </w:r>
      <w:r>
        <w:rPr>
          <w:rFonts w:ascii="Times New Roman"/>
          <w:color w:val="000000"/>
          <w:sz w:val="24"/>
        </w:rPr>
        <w:t>’</w:t>
      </w:r>
      <w:r>
        <w:rPr>
          <w:rFonts w:ascii="Times New Roman"/>
          <w:color w:val="000000"/>
          <w:sz w:val="24"/>
        </w:rPr>
        <w:t>s ability to control. They are currently trying to develop various strategies to anticipa</w:t>
      </w:r>
      <w:r>
        <w:rPr>
          <w:rFonts w:ascii="Times New Roman"/>
          <w:color w:val="000000"/>
          <w:sz w:val="24"/>
        </w:rPr>
        <w:t>te ________, which are personal communications that come from friends, associates, neighbors, co-workers, or family members.</w:t>
      </w:r>
    </w:p>
    <w:p w14:paraId="2990947C"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intrinsic touch points</w:t>
      </w:r>
      <w:r>
        <w:rPr>
          <w:rFonts w:ascii="Times New Roman"/>
          <w:sz w:val="24"/>
        </w:rPr>
        <w:tab/>
      </w:r>
      <w:r>
        <w:rPr>
          <w:rFonts w:ascii="Times New Roman"/>
          <w:sz w:val="24"/>
        </w:rPr>
        <w:br/>
      </w:r>
      <w:r>
        <w:rPr>
          <w:rFonts w:ascii="Times New Roman"/>
          <w:sz w:val="24"/>
        </w:rPr>
        <w:tab/>
        <w:t>B)    unexpected touch points</w:t>
      </w:r>
      <w:r>
        <w:rPr>
          <w:rFonts w:ascii="Times New Roman"/>
          <w:sz w:val="24"/>
        </w:rPr>
        <w:br/>
      </w:r>
      <w:r>
        <w:rPr>
          <w:rFonts w:ascii="Times New Roman"/>
          <w:sz w:val="24"/>
        </w:rPr>
        <w:tab/>
        <w:t>C)    customer-initiated touch points</w:t>
      </w:r>
      <w:r>
        <w:rPr>
          <w:rFonts w:ascii="Times New Roman"/>
          <w:sz w:val="24"/>
        </w:rPr>
        <w:br/>
      </w:r>
      <w:r>
        <w:rPr>
          <w:rFonts w:ascii="Times New Roman"/>
          <w:sz w:val="24"/>
        </w:rPr>
        <w:tab/>
        <w:t>D)    extrinsic to</w:t>
      </w:r>
      <w:r>
        <w:rPr>
          <w:rFonts w:ascii="Times New Roman"/>
          <w:sz w:val="24"/>
        </w:rPr>
        <w:t>uch points</w:t>
      </w:r>
      <w:r>
        <w:rPr>
          <w:rFonts w:ascii="Times New Roman"/>
          <w:sz w:val="24"/>
        </w:rPr>
        <w:br/>
      </w:r>
      <w:r>
        <w:rPr>
          <w:rFonts w:ascii="Times New Roman"/>
          <w:sz w:val="24"/>
        </w:rPr>
        <w:tab/>
        <w:t>E)    company-created touch points</w:t>
      </w:r>
      <w:r>
        <w:rPr>
          <w:rFonts w:ascii="Times New Roman"/>
          <w:sz w:val="24"/>
        </w:rPr>
        <w:br/>
      </w:r>
      <w:r>
        <w:rPr>
          <w:rFonts w:ascii="Times New Roman"/>
          <w:sz w:val="24"/>
        </w:rPr>
        <w:tab/>
      </w:r>
    </w:p>
    <w:p w14:paraId="2A9D2EB1"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B150760"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23)</w:t>
      </w:r>
      <w:r>
        <w:rPr>
          <w:rFonts w:ascii="Times New Roman"/>
          <w:b/>
          <w:sz w:val="24"/>
        </w:rPr>
        <w:tab/>
      </w:r>
      <w:r>
        <w:rPr>
          <w:rFonts w:ascii="Times New Roman"/>
          <w:color w:val="000000"/>
          <w:sz w:val="24"/>
        </w:rPr>
        <w:t>Environmental Movies just released a documentary on the impact of dying coral reefs on clownfish. Childhood fans of a popular animated clownfish, now grown and environmentally consci</w:t>
      </w:r>
      <w:r>
        <w:rPr>
          <w:rFonts w:ascii="Times New Roman"/>
          <w:color w:val="000000"/>
          <w:sz w:val="24"/>
        </w:rPr>
        <w:t>ous millennials, and Gen Z-ers inundated social media with mentions, online reviews, and spurred media coverage creating greater interest in the film, extending the film</w:t>
      </w:r>
      <w:r>
        <w:rPr>
          <w:rFonts w:ascii="Times New Roman"/>
          <w:color w:val="000000"/>
          <w:sz w:val="24"/>
        </w:rPr>
        <w:t>’</w:t>
      </w:r>
      <w:r>
        <w:rPr>
          <w:rFonts w:ascii="Times New Roman"/>
          <w:color w:val="000000"/>
          <w:sz w:val="24"/>
        </w:rPr>
        <w:t>s time in the theater. Environmental Movies benefited from</w:t>
      </w:r>
    </w:p>
    <w:p w14:paraId="20C8EE3B"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paid medi</w:t>
      </w:r>
      <w:r>
        <w:rPr>
          <w:rFonts w:ascii="Times New Roman"/>
          <w:sz w:val="24"/>
        </w:rPr>
        <w:t>a.</w:t>
      </w:r>
      <w:r>
        <w:rPr>
          <w:rFonts w:ascii="Times New Roman"/>
          <w:sz w:val="24"/>
        </w:rPr>
        <w:tab/>
      </w:r>
      <w:r>
        <w:rPr>
          <w:rFonts w:ascii="Times New Roman"/>
          <w:sz w:val="24"/>
        </w:rPr>
        <w:br/>
      </w:r>
      <w:r>
        <w:rPr>
          <w:rFonts w:ascii="Times New Roman"/>
          <w:sz w:val="24"/>
        </w:rPr>
        <w:tab/>
        <w:t>B)    brand media.</w:t>
      </w:r>
      <w:r>
        <w:rPr>
          <w:rFonts w:ascii="Times New Roman"/>
          <w:sz w:val="24"/>
        </w:rPr>
        <w:br/>
      </w:r>
      <w:r>
        <w:rPr>
          <w:rFonts w:ascii="Times New Roman"/>
          <w:sz w:val="24"/>
        </w:rPr>
        <w:tab/>
        <w:t>C)    owned media.</w:t>
      </w:r>
      <w:r>
        <w:rPr>
          <w:rFonts w:ascii="Times New Roman"/>
          <w:sz w:val="24"/>
        </w:rPr>
        <w:br/>
      </w:r>
      <w:r>
        <w:rPr>
          <w:rFonts w:ascii="Times New Roman"/>
          <w:sz w:val="24"/>
        </w:rPr>
        <w:tab/>
        <w:t>D)    advertising media.</w:t>
      </w:r>
      <w:r>
        <w:rPr>
          <w:rFonts w:ascii="Times New Roman"/>
          <w:sz w:val="24"/>
        </w:rPr>
        <w:br/>
      </w:r>
      <w:r>
        <w:rPr>
          <w:rFonts w:ascii="Times New Roman"/>
          <w:sz w:val="24"/>
        </w:rPr>
        <w:tab/>
        <w:t>E)    earned media.</w:t>
      </w:r>
      <w:r>
        <w:rPr>
          <w:rFonts w:ascii="Times New Roman"/>
          <w:sz w:val="24"/>
        </w:rPr>
        <w:br/>
      </w:r>
      <w:r>
        <w:rPr>
          <w:rFonts w:ascii="Times New Roman"/>
          <w:sz w:val="24"/>
        </w:rPr>
        <w:tab/>
      </w:r>
    </w:p>
    <w:p w14:paraId="576806C1"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CD7F23A"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24)</w:t>
      </w:r>
      <w:r>
        <w:rPr>
          <w:rFonts w:ascii="Times New Roman"/>
          <w:b/>
          <w:sz w:val="24"/>
        </w:rPr>
        <w:tab/>
      </w:r>
      <w:r>
        <w:rPr>
          <w:rFonts w:ascii="Times New Roman"/>
          <w:sz w:val="24"/>
        </w:rPr>
        <w:t xml:space="preserve">Upstart Enterprises is working with Innovation Marketers to develop a promotional plan. Innovation is documenting where Upstart has </w:t>
      </w:r>
      <w:r>
        <w:rPr>
          <w:rFonts w:ascii="Times New Roman"/>
          <w:sz w:val="24"/>
        </w:rPr>
        <w:t>been as a brand and their current position in the market. They have also held brainstorming sessions with Upstart leadership to identify where they intend to be in the next three years and how they anticipate getting there. Innovation is creating</w:t>
      </w:r>
    </w:p>
    <w:p w14:paraId="13748C4A"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 promotional plan.</w:t>
      </w:r>
      <w:r>
        <w:rPr>
          <w:rFonts w:ascii="Times New Roman"/>
          <w:sz w:val="24"/>
        </w:rPr>
        <w:tab/>
      </w:r>
      <w:r>
        <w:rPr>
          <w:rFonts w:ascii="Times New Roman"/>
          <w:sz w:val="24"/>
        </w:rPr>
        <w:br/>
      </w:r>
      <w:r>
        <w:rPr>
          <w:rFonts w:ascii="Times New Roman"/>
          <w:sz w:val="24"/>
        </w:rPr>
        <w:tab/>
        <w:t>B)    a marketing plan.</w:t>
      </w:r>
      <w:r>
        <w:rPr>
          <w:rFonts w:ascii="Times New Roman"/>
          <w:sz w:val="24"/>
        </w:rPr>
        <w:br/>
      </w:r>
      <w:r>
        <w:rPr>
          <w:rFonts w:ascii="Times New Roman"/>
          <w:sz w:val="24"/>
        </w:rPr>
        <w:tab/>
        <w:t>C)    a promotional program.</w:t>
      </w:r>
      <w:r>
        <w:rPr>
          <w:rFonts w:ascii="Times New Roman"/>
          <w:sz w:val="24"/>
        </w:rPr>
        <w:br/>
      </w:r>
      <w:r>
        <w:rPr>
          <w:rFonts w:ascii="Times New Roman"/>
          <w:sz w:val="24"/>
        </w:rPr>
        <w:tab/>
        <w:t>D)    a communication plan.</w:t>
      </w:r>
      <w:r>
        <w:rPr>
          <w:rFonts w:ascii="Times New Roman"/>
          <w:sz w:val="24"/>
        </w:rPr>
        <w:br/>
      </w:r>
      <w:r>
        <w:rPr>
          <w:rFonts w:ascii="Times New Roman"/>
          <w:sz w:val="24"/>
        </w:rPr>
        <w:tab/>
        <w:t>E)    a marketing program.</w:t>
      </w:r>
      <w:r>
        <w:rPr>
          <w:rFonts w:ascii="Times New Roman"/>
          <w:sz w:val="24"/>
        </w:rPr>
        <w:br/>
      </w:r>
      <w:r>
        <w:rPr>
          <w:rFonts w:ascii="Times New Roman"/>
          <w:sz w:val="24"/>
        </w:rPr>
        <w:tab/>
      </w:r>
    </w:p>
    <w:p w14:paraId="7936B7F7"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33C6AB4"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25)</w:t>
      </w:r>
      <w:r>
        <w:rPr>
          <w:rFonts w:ascii="Times New Roman"/>
          <w:b/>
          <w:sz w:val="24"/>
        </w:rPr>
        <w:tab/>
      </w:r>
      <w:r>
        <w:rPr>
          <w:rFonts w:ascii="Times New Roman"/>
          <w:sz w:val="24"/>
        </w:rPr>
        <w:t>Sum Company is reviewing their media-mix options to reach their target audience for cos</w:t>
      </w:r>
      <w:r>
        <w:rPr>
          <w:rFonts w:ascii="Times New Roman"/>
          <w:sz w:val="24"/>
        </w:rPr>
        <w:t>t effectiveness. They have created a series of goals for sales, market share, and profitability. Sum Company is writing</w:t>
      </w:r>
    </w:p>
    <w:p w14:paraId="7FD64B7C"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 marketing plan.</w:t>
      </w:r>
      <w:r>
        <w:rPr>
          <w:rFonts w:ascii="Times New Roman"/>
          <w:sz w:val="24"/>
        </w:rPr>
        <w:tab/>
      </w:r>
      <w:r>
        <w:rPr>
          <w:rFonts w:ascii="Times New Roman"/>
          <w:sz w:val="24"/>
        </w:rPr>
        <w:br/>
      </w:r>
      <w:r>
        <w:rPr>
          <w:rFonts w:ascii="Times New Roman"/>
          <w:sz w:val="24"/>
        </w:rPr>
        <w:tab/>
        <w:t>B)    communication objectives.</w:t>
      </w:r>
      <w:r>
        <w:rPr>
          <w:rFonts w:ascii="Times New Roman"/>
          <w:sz w:val="24"/>
        </w:rPr>
        <w:br/>
      </w:r>
      <w:r>
        <w:rPr>
          <w:rFonts w:ascii="Times New Roman"/>
          <w:sz w:val="24"/>
        </w:rPr>
        <w:tab/>
        <w:t>C)    marketing objectives.</w:t>
      </w:r>
      <w:r>
        <w:rPr>
          <w:rFonts w:ascii="Times New Roman"/>
          <w:sz w:val="24"/>
        </w:rPr>
        <w:br/>
      </w:r>
      <w:r>
        <w:rPr>
          <w:rFonts w:ascii="Times New Roman"/>
          <w:sz w:val="24"/>
        </w:rPr>
        <w:tab/>
        <w:t>D)    a communication plan.</w:t>
      </w:r>
      <w:r>
        <w:rPr>
          <w:rFonts w:ascii="Times New Roman"/>
          <w:sz w:val="24"/>
        </w:rPr>
        <w:br/>
      </w:r>
      <w:r>
        <w:rPr>
          <w:rFonts w:ascii="Times New Roman"/>
          <w:sz w:val="24"/>
        </w:rPr>
        <w:tab/>
        <w:t>E)    a</w:t>
      </w:r>
      <w:r>
        <w:rPr>
          <w:rFonts w:ascii="Times New Roman"/>
          <w:sz w:val="24"/>
        </w:rPr>
        <w:t xml:space="preserve"> marketing program.</w:t>
      </w:r>
      <w:r>
        <w:rPr>
          <w:rFonts w:ascii="Times New Roman"/>
          <w:sz w:val="24"/>
        </w:rPr>
        <w:br/>
      </w:r>
      <w:r>
        <w:rPr>
          <w:rFonts w:ascii="Times New Roman"/>
          <w:sz w:val="24"/>
        </w:rPr>
        <w:tab/>
      </w:r>
    </w:p>
    <w:p w14:paraId="5B1ADAEB"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04D416A"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lastRenderedPageBreak/>
        <w:t>26)</w:t>
      </w:r>
      <w:r>
        <w:rPr>
          <w:rFonts w:ascii="Times New Roman"/>
          <w:b/>
          <w:sz w:val="24"/>
        </w:rPr>
        <w:tab/>
      </w:r>
      <w:r>
        <w:rPr>
          <w:rFonts w:ascii="Times New Roman"/>
          <w:sz w:val="24"/>
        </w:rPr>
        <w:t>Mango Services is developing goals for their promotional program to take them through the next three years. They plan to create awareness of image and further define the attitudes and preferences of their curr</w:t>
      </w:r>
      <w:r>
        <w:rPr>
          <w:rFonts w:ascii="Times New Roman"/>
          <w:sz w:val="24"/>
        </w:rPr>
        <w:t>ent and potential customer base. Mango Services is writing</w:t>
      </w:r>
    </w:p>
    <w:p w14:paraId="1ED34365"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 marketing plan.</w:t>
      </w:r>
      <w:r>
        <w:rPr>
          <w:rFonts w:ascii="Times New Roman"/>
          <w:sz w:val="24"/>
        </w:rPr>
        <w:tab/>
      </w:r>
      <w:r>
        <w:rPr>
          <w:rFonts w:ascii="Times New Roman"/>
          <w:sz w:val="24"/>
        </w:rPr>
        <w:br/>
      </w:r>
      <w:r>
        <w:rPr>
          <w:rFonts w:ascii="Times New Roman"/>
          <w:sz w:val="24"/>
        </w:rPr>
        <w:tab/>
        <w:t>B)    communication objectives.</w:t>
      </w:r>
      <w:r>
        <w:rPr>
          <w:rFonts w:ascii="Times New Roman"/>
          <w:sz w:val="24"/>
        </w:rPr>
        <w:br/>
      </w:r>
      <w:r>
        <w:rPr>
          <w:rFonts w:ascii="Times New Roman"/>
          <w:sz w:val="24"/>
        </w:rPr>
        <w:tab/>
        <w:t>C)    marketing objectives.</w:t>
      </w:r>
      <w:r>
        <w:rPr>
          <w:rFonts w:ascii="Times New Roman"/>
          <w:sz w:val="24"/>
        </w:rPr>
        <w:br/>
      </w:r>
      <w:r>
        <w:rPr>
          <w:rFonts w:ascii="Times New Roman"/>
          <w:sz w:val="24"/>
        </w:rPr>
        <w:tab/>
        <w:t>D)    a communication plan.</w:t>
      </w:r>
      <w:r>
        <w:rPr>
          <w:rFonts w:ascii="Times New Roman"/>
          <w:sz w:val="24"/>
        </w:rPr>
        <w:br/>
      </w:r>
      <w:r>
        <w:rPr>
          <w:rFonts w:ascii="Times New Roman"/>
          <w:sz w:val="24"/>
        </w:rPr>
        <w:tab/>
        <w:t>E)    a marketing program.</w:t>
      </w:r>
      <w:r>
        <w:rPr>
          <w:rFonts w:ascii="Times New Roman"/>
          <w:sz w:val="24"/>
        </w:rPr>
        <w:br/>
      </w:r>
      <w:r>
        <w:rPr>
          <w:rFonts w:ascii="Times New Roman"/>
          <w:sz w:val="24"/>
        </w:rPr>
        <w:tab/>
      </w:r>
    </w:p>
    <w:p w14:paraId="29CD42E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28C36CA"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27)</w:t>
      </w:r>
      <w:r>
        <w:rPr>
          <w:rFonts w:ascii="Times New Roman"/>
          <w:b/>
          <w:sz w:val="24"/>
        </w:rPr>
        <w:tab/>
      </w:r>
      <w:r>
        <w:rPr>
          <w:rFonts w:ascii="Times New Roman"/>
          <w:sz w:val="24"/>
        </w:rPr>
        <w:t>Which of the f</w:t>
      </w:r>
      <w:r>
        <w:rPr>
          <w:rFonts w:ascii="Times New Roman"/>
          <w:sz w:val="24"/>
        </w:rPr>
        <w:t>ollowing situations is an example of a marketing exchange?</w:t>
      </w:r>
    </w:p>
    <w:p w14:paraId="181EB6EE"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waitress gave Cyrus a menu and he placed his food order.</w:t>
      </w:r>
      <w:r>
        <w:rPr>
          <w:rFonts w:ascii="Times New Roman"/>
          <w:sz w:val="24"/>
        </w:rPr>
        <w:tab/>
      </w:r>
      <w:r>
        <w:rPr>
          <w:rFonts w:ascii="Times New Roman"/>
          <w:sz w:val="24"/>
        </w:rPr>
        <w:br/>
      </w:r>
      <w:r>
        <w:rPr>
          <w:rFonts w:ascii="Times New Roman"/>
          <w:sz w:val="24"/>
        </w:rPr>
        <w:tab/>
        <w:t>B)    Griffin helped Mandy replace the air filter in her lawn mower.</w:t>
      </w:r>
      <w:r>
        <w:rPr>
          <w:rFonts w:ascii="Times New Roman"/>
          <w:sz w:val="24"/>
        </w:rPr>
        <w:br/>
      </w:r>
      <w:r>
        <w:rPr>
          <w:rFonts w:ascii="Times New Roman"/>
          <w:sz w:val="24"/>
        </w:rPr>
        <w:tab/>
        <w:t>C)    Ken and Maggie gave their son an MP3 pla</w:t>
      </w:r>
      <w:r>
        <w:rPr>
          <w:rFonts w:ascii="Times New Roman"/>
          <w:sz w:val="24"/>
        </w:rPr>
        <w:t>yer for his birthday.</w:t>
      </w:r>
      <w:r>
        <w:rPr>
          <w:rFonts w:ascii="Times New Roman"/>
          <w:sz w:val="24"/>
        </w:rPr>
        <w:br/>
      </w:r>
      <w:r>
        <w:rPr>
          <w:rFonts w:ascii="Times New Roman"/>
          <w:sz w:val="24"/>
        </w:rPr>
        <w:tab/>
        <w:t>D)    Mrs. Maloney gave Larry a box of homemade fudge in return for painting her fence.</w:t>
      </w:r>
      <w:r>
        <w:rPr>
          <w:rFonts w:ascii="Times New Roman"/>
          <w:sz w:val="24"/>
        </w:rPr>
        <w:br/>
      </w:r>
      <w:r>
        <w:rPr>
          <w:rFonts w:ascii="Times New Roman"/>
          <w:sz w:val="24"/>
        </w:rPr>
        <w:tab/>
        <w:t>E)    Jenny asked Melisa if she could borrow her pen because hers had stopped working.</w:t>
      </w:r>
      <w:r>
        <w:rPr>
          <w:rFonts w:ascii="Times New Roman"/>
          <w:sz w:val="24"/>
        </w:rPr>
        <w:br/>
      </w:r>
      <w:r>
        <w:rPr>
          <w:rFonts w:ascii="Times New Roman"/>
          <w:sz w:val="24"/>
        </w:rPr>
        <w:tab/>
      </w:r>
    </w:p>
    <w:p w14:paraId="6D5C903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31674D1"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28)</w:t>
      </w:r>
      <w:r>
        <w:rPr>
          <w:rFonts w:ascii="Times New Roman"/>
          <w:b/>
          <w:sz w:val="24"/>
        </w:rPr>
        <w:tab/>
      </w:r>
      <w:r>
        <w:rPr>
          <w:rFonts w:ascii="Times New Roman"/>
          <w:color w:val="000000"/>
          <w:sz w:val="24"/>
        </w:rPr>
        <w:t>According to the American Mark</w:t>
      </w:r>
      <w:r>
        <w:rPr>
          <w:rFonts w:ascii="Times New Roman"/>
          <w:color w:val="000000"/>
          <w:sz w:val="24"/>
        </w:rPr>
        <w:t>eting Association</w:t>
      </w:r>
      <w:r>
        <w:rPr>
          <w:rFonts w:ascii="Times New Roman"/>
          <w:color w:val="000000"/>
          <w:sz w:val="24"/>
        </w:rPr>
        <w:t>’</w:t>
      </w:r>
      <w:r>
        <w:rPr>
          <w:rFonts w:ascii="Times New Roman"/>
          <w:color w:val="000000"/>
          <w:sz w:val="24"/>
        </w:rPr>
        <w:t>s definition of marketing, which of the following statements is true?</w:t>
      </w:r>
    </w:p>
    <w:p w14:paraId="5F8C24C1"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Most marketers are seeking a one-time exchange or transaction with their customers.</w:t>
      </w:r>
      <w:r>
        <w:rPr>
          <w:rFonts w:ascii="Times New Roman"/>
          <w:sz w:val="24"/>
        </w:rPr>
        <w:tab/>
      </w:r>
      <w:r>
        <w:rPr>
          <w:rFonts w:ascii="Times New Roman"/>
          <w:sz w:val="24"/>
        </w:rPr>
        <w:br/>
      </w:r>
      <w:r>
        <w:rPr>
          <w:rFonts w:ascii="Times New Roman"/>
          <w:sz w:val="24"/>
        </w:rPr>
        <w:tab/>
        <w:t xml:space="preserve">B)    The focus of production-driven companies is on developing </w:t>
      </w:r>
      <w:r>
        <w:rPr>
          <w:rFonts w:ascii="Times New Roman"/>
          <w:sz w:val="24"/>
        </w:rPr>
        <w:t>and sustaining relationships with their customers.</w:t>
      </w:r>
      <w:r>
        <w:rPr>
          <w:rFonts w:ascii="Times New Roman"/>
          <w:sz w:val="24"/>
        </w:rPr>
        <w:br/>
      </w:r>
      <w:r>
        <w:rPr>
          <w:rFonts w:ascii="Times New Roman"/>
          <w:sz w:val="24"/>
        </w:rPr>
        <w:tab/>
        <w:t>C)    Successful companies recognize that creating and delivering value to their customers is extremely important.</w:t>
      </w:r>
      <w:r>
        <w:rPr>
          <w:rFonts w:ascii="Times New Roman"/>
          <w:sz w:val="24"/>
        </w:rPr>
        <w:br/>
      </w:r>
      <w:r>
        <w:rPr>
          <w:rFonts w:ascii="Times New Roman"/>
          <w:sz w:val="24"/>
        </w:rPr>
        <w:tab/>
        <w:t>D)    Though marketing plays an important role in developing relationships with customer</w:t>
      </w:r>
      <w:r>
        <w:rPr>
          <w:rFonts w:ascii="Times New Roman"/>
          <w:sz w:val="24"/>
        </w:rPr>
        <w:t>s, it does not help in maintaining them.</w:t>
      </w:r>
      <w:r>
        <w:rPr>
          <w:rFonts w:ascii="Times New Roman"/>
          <w:sz w:val="24"/>
        </w:rPr>
        <w:br/>
      </w:r>
      <w:r>
        <w:rPr>
          <w:rFonts w:ascii="Times New Roman"/>
          <w:sz w:val="24"/>
        </w:rPr>
        <w:tab/>
        <w:t>E)    By definition, a marketing transaction must involve the exchange of money.</w:t>
      </w:r>
      <w:r>
        <w:rPr>
          <w:rFonts w:ascii="Times New Roman"/>
          <w:sz w:val="24"/>
        </w:rPr>
        <w:br/>
      </w:r>
      <w:r>
        <w:rPr>
          <w:rFonts w:ascii="Times New Roman"/>
          <w:sz w:val="24"/>
        </w:rPr>
        <w:tab/>
      </w:r>
    </w:p>
    <w:p w14:paraId="1E6AEE1C"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73D7487"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29)</w:t>
      </w:r>
      <w:r>
        <w:rPr>
          <w:rFonts w:ascii="Times New Roman"/>
          <w:b/>
          <w:sz w:val="24"/>
        </w:rPr>
        <w:tab/>
      </w:r>
      <w:r>
        <w:rPr>
          <w:rFonts w:ascii="Times New Roman"/>
          <w:sz w:val="24"/>
        </w:rPr>
        <w:t>Which of the following statements best defines value?</w:t>
      </w:r>
    </w:p>
    <w:p w14:paraId="5BAC160A"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the coordination of all seller-ini</w:t>
      </w:r>
      <w:r>
        <w:rPr>
          <w:rFonts w:ascii="Times New Roman"/>
          <w:sz w:val="24"/>
        </w:rPr>
        <w:t>tiated efforts to set up channels of information and persuasion in order to sell goods and services or promote an idea</w:t>
      </w:r>
      <w:r>
        <w:rPr>
          <w:rFonts w:ascii="Times New Roman"/>
          <w:sz w:val="24"/>
        </w:rPr>
        <w:tab/>
      </w:r>
      <w:r>
        <w:rPr>
          <w:rFonts w:ascii="Times New Roman"/>
          <w:sz w:val="24"/>
        </w:rPr>
        <w:br/>
      </w:r>
      <w:r>
        <w:rPr>
          <w:rFonts w:ascii="Times New Roman"/>
          <w:sz w:val="24"/>
        </w:rPr>
        <w:tab/>
        <w:t>B)    the combination of factors like name, logo, design, and packaging that comes to mind when consumers think about a brand</w:t>
      </w:r>
      <w:r>
        <w:rPr>
          <w:rFonts w:ascii="Times New Roman"/>
          <w:sz w:val="24"/>
        </w:rPr>
        <w:br/>
      </w:r>
      <w:r>
        <w:rPr>
          <w:rFonts w:ascii="Times New Roman"/>
          <w:sz w:val="24"/>
        </w:rPr>
        <w:tab/>
        <w:t>C)    th</w:t>
      </w:r>
      <w:r>
        <w:rPr>
          <w:rFonts w:ascii="Times New Roman"/>
          <w:sz w:val="24"/>
        </w:rPr>
        <w:t>e desire and ability of two or more parties to exchange something of importance with one another</w:t>
      </w:r>
      <w:r>
        <w:rPr>
          <w:rFonts w:ascii="Times New Roman"/>
          <w:sz w:val="24"/>
        </w:rPr>
        <w:br/>
      </w:r>
      <w:r>
        <w:rPr>
          <w:rFonts w:ascii="Times New Roman"/>
          <w:sz w:val="24"/>
        </w:rPr>
        <w:tab/>
      </w:r>
      <w:r>
        <w:rPr>
          <w:rFonts w:ascii="Times New Roman"/>
          <w:color w:val="000000"/>
          <w:sz w:val="24"/>
        </w:rPr>
        <w:t>D)    the customer</w:t>
      </w:r>
      <w:r>
        <w:rPr>
          <w:rFonts w:ascii="Times New Roman"/>
          <w:color w:val="000000"/>
          <w:sz w:val="24"/>
        </w:rPr>
        <w:t>’</w:t>
      </w:r>
      <w:r>
        <w:rPr>
          <w:rFonts w:ascii="Times New Roman"/>
          <w:color w:val="000000"/>
          <w:sz w:val="24"/>
        </w:rPr>
        <w:t>s perception of all of the benefits of a product or service weighed against all the costs of acquiring and consuming it</w:t>
      </w:r>
      <w:r>
        <w:rPr>
          <w:rFonts w:ascii="Times New Roman"/>
          <w:sz w:val="24"/>
        </w:rPr>
        <w:br/>
      </w:r>
      <w:r>
        <w:rPr>
          <w:rFonts w:ascii="Times New Roman"/>
          <w:sz w:val="24"/>
        </w:rPr>
        <w:tab/>
        <w:t>E)    the amount o</w:t>
      </w:r>
      <w:r>
        <w:rPr>
          <w:rFonts w:ascii="Times New Roman"/>
          <w:sz w:val="24"/>
        </w:rPr>
        <w:t>f funds invested by the shareholders of a company in promoting its product portfolio</w:t>
      </w:r>
      <w:r>
        <w:rPr>
          <w:rFonts w:ascii="Times New Roman"/>
          <w:sz w:val="24"/>
        </w:rPr>
        <w:br/>
      </w:r>
      <w:r>
        <w:rPr>
          <w:rFonts w:ascii="Times New Roman"/>
          <w:sz w:val="24"/>
        </w:rPr>
        <w:tab/>
      </w:r>
    </w:p>
    <w:p w14:paraId="73D663E8"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2C3B92A"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30)</w:t>
      </w:r>
      <w:r>
        <w:rPr>
          <w:rFonts w:ascii="Times New Roman"/>
          <w:b/>
          <w:sz w:val="24"/>
        </w:rPr>
        <w:tab/>
      </w:r>
      <w:r>
        <w:rPr>
          <w:rFonts w:ascii="Times New Roman"/>
          <w:sz w:val="24"/>
        </w:rPr>
        <w:t>The four Ps of the marketing mix are product, price, promotion, and</w:t>
      </w:r>
    </w:p>
    <w:p w14:paraId="29A339BB"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people.</w:t>
      </w:r>
      <w:r>
        <w:rPr>
          <w:rFonts w:ascii="Times New Roman"/>
          <w:sz w:val="24"/>
        </w:rPr>
        <w:tab/>
      </w:r>
      <w:r>
        <w:rPr>
          <w:rFonts w:ascii="Times New Roman"/>
          <w:sz w:val="24"/>
        </w:rPr>
        <w:br/>
      </w:r>
      <w:r>
        <w:rPr>
          <w:rFonts w:ascii="Times New Roman"/>
          <w:sz w:val="24"/>
        </w:rPr>
        <w:tab/>
        <w:t>B)    place.</w:t>
      </w:r>
      <w:r>
        <w:rPr>
          <w:rFonts w:ascii="Times New Roman"/>
          <w:sz w:val="24"/>
        </w:rPr>
        <w:br/>
      </w:r>
      <w:r>
        <w:rPr>
          <w:rFonts w:ascii="Times New Roman"/>
          <w:sz w:val="24"/>
        </w:rPr>
        <w:tab/>
        <w:t>C)    package.</w:t>
      </w:r>
      <w:r>
        <w:rPr>
          <w:rFonts w:ascii="Times New Roman"/>
          <w:sz w:val="24"/>
        </w:rPr>
        <w:br/>
      </w:r>
      <w:r>
        <w:rPr>
          <w:rFonts w:ascii="Times New Roman"/>
          <w:sz w:val="24"/>
        </w:rPr>
        <w:tab/>
        <w:t>D)    print.</w:t>
      </w:r>
      <w:r>
        <w:rPr>
          <w:rFonts w:ascii="Times New Roman"/>
          <w:sz w:val="24"/>
        </w:rPr>
        <w:br/>
      </w:r>
      <w:r>
        <w:rPr>
          <w:rFonts w:ascii="Times New Roman"/>
          <w:sz w:val="24"/>
        </w:rPr>
        <w:tab/>
        <w:t xml:space="preserve">E)  </w:t>
      </w:r>
      <w:r>
        <w:rPr>
          <w:rFonts w:ascii="Times New Roman"/>
          <w:sz w:val="24"/>
        </w:rPr>
        <w:t xml:space="preserve">  privilege.</w:t>
      </w:r>
      <w:r>
        <w:rPr>
          <w:rFonts w:ascii="Times New Roman"/>
          <w:sz w:val="24"/>
        </w:rPr>
        <w:br/>
      </w:r>
      <w:r>
        <w:rPr>
          <w:rFonts w:ascii="Times New Roman"/>
          <w:sz w:val="24"/>
        </w:rPr>
        <w:tab/>
      </w:r>
    </w:p>
    <w:p w14:paraId="75EA7A9F"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F6F25BD"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31)</w:t>
      </w:r>
      <w:r>
        <w:rPr>
          <w:rFonts w:ascii="Times New Roman"/>
          <w:b/>
          <w:sz w:val="24"/>
        </w:rPr>
        <w:tab/>
      </w:r>
      <w:r>
        <w:rPr>
          <w:rFonts w:ascii="Times New Roman"/>
          <w:sz w:val="24"/>
        </w:rPr>
        <w:t>Price, product, place, and promotion together form the</w:t>
      </w:r>
    </w:p>
    <w:p w14:paraId="2607A6CB"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points-of-parity.</w:t>
      </w:r>
      <w:r>
        <w:rPr>
          <w:rFonts w:ascii="Times New Roman"/>
          <w:sz w:val="24"/>
        </w:rPr>
        <w:tab/>
      </w:r>
      <w:r>
        <w:rPr>
          <w:rFonts w:ascii="Times New Roman"/>
          <w:sz w:val="24"/>
        </w:rPr>
        <w:br/>
      </w:r>
      <w:r>
        <w:rPr>
          <w:rFonts w:ascii="Times New Roman"/>
          <w:sz w:val="24"/>
        </w:rPr>
        <w:tab/>
        <w:t>B)    promotional mix.</w:t>
      </w:r>
      <w:r>
        <w:rPr>
          <w:rFonts w:ascii="Times New Roman"/>
          <w:sz w:val="24"/>
        </w:rPr>
        <w:br/>
      </w:r>
      <w:r>
        <w:rPr>
          <w:rFonts w:ascii="Times New Roman"/>
          <w:sz w:val="24"/>
        </w:rPr>
        <w:tab/>
        <w:t>C)    marketing mix.</w:t>
      </w:r>
      <w:r>
        <w:rPr>
          <w:rFonts w:ascii="Times New Roman"/>
          <w:sz w:val="24"/>
        </w:rPr>
        <w:br/>
      </w:r>
      <w:r>
        <w:rPr>
          <w:rFonts w:ascii="Times New Roman"/>
          <w:sz w:val="24"/>
        </w:rPr>
        <w:tab/>
        <w:t>D)    supply chain components.</w:t>
      </w:r>
      <w:r>
        <w:rPr>
          <w:rFonts w:ascii="Times New Roman"/>
          <w:sz w:val="24"/>
        </w:rPr>
        <w:br/>
      </w:r>
      <w:r>
        <w:rPr>
          <w:rFonts w:ascii="Times New Roman"/>
          <w:sz w:val="24"/>
        </w:rPr>
        <w:tab/>
        <w:t>E)    exchange mix.</w:t>
      </w:r>
      <w:r>
        <w:rPr>
          <w:rFonts w:ascii="Times New Roman"/>
          <w:sz w:val="24"/>
        </w:rPr>
        <w:br/>
      </w:r>
      <w:r>
        <w:rPr>
          <w:rFonts w:ascii="Times New Roman"/>
          <w:sz w:val="24"/>
        </w:rPr>
        <w:tab/>
      </w:r>
    </w:p>
    <w:p w14:paraId="0E967924"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DB200D1"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32</w:t>
      </w:r>
      <w:r>
        <w:rPr>
          <w:rFonts w:ascii="Times New Roman"/>
          <w:b/>
          <w:sz w:val="24"/>
        </w:rPr>
        <w:t>)</w:t>
      </w:r>
      <w:r>
        <w:rPr>
          <w:rFonts w:ascii="Times New Roman"/>
          <w:b/>
          <w:sz w:val="24"/>
        </w:rPr>
        <w:tab/>
      </w:r>
      <w:r>
        <w:rPr>
          <w:rFonts w:ascii="Times New Roman"/>
          <w:sz w:val="24"/>
        </w:rPr>
        <w:t>Prior to the development of integrated marketing communications, which promotional function dominated in most companies?</w:t>
      </w:r>
    </w:p>
    <w:p w14:paraId="70D6283E"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mass-media advertising</w:t>
      </w:r>
      <w:r>
        <w:rPr>
          <w:rFonts w:ascii="Times New Roman"/>
          <w:sz w:val="24"/>
        </w:rPr>
        <w:tab/>
      </w:r>
      <w:r>
        <w:rPr>
          <w:rFonts w:ascii="Times New Roman"/>
          <w:sz w:val="24"/>
        </w:rPr>
        <w:br/>
      </w:r>
      <w:r>
        <w:rPr>
          <w:rFonts w:ascii="Times New Roman"/>
          <w:sz w:val="24"/>
        </w:rPr>
        <w:tab/>
        <w:t>B)    sales promotion</w:t>
      </w:r>
      <w:r>
        <w:rPr>
          <w:rFonts w:ascii="Times New Roman"/>
          <w:sz w:val="24"/>
        </w:rPr>
        <w:br/>
      </w:r>
      <w:r>
        <w:rPr>
          <w:rFonts w:ascii="Times New Roman"/>
          <w:sz w:val="24"/>
        </w:rPr>
        <w:tab/>
        <w:t>C)    public relations</w:t>
      </w:r>
      <w:r>
        <w:rPr>
          <w:rFonts w:ascii="Times New Roman"/>
          <w:sz w:val="24"/>
        </w:rPr>
        <w:br/>
      </w:r>
      <w:r>
        <w:rPr>
          <w:rFonts w:ascii="Times New Roman"/>
          <w:sz w:val="24"/>
        </w:rPr>
        <w:tab/>
        <w:t>D)    publicity</w:t>
      </w:r>
      <w:r>
        <w:rPr>
          <w:rFonts w:ascii="Times New Roman"/>
          <w:sz w:val="24"/>
        </w:rPr>
        <w:br/>
      </w:r>
      <w:r>
        <w:rPr>
          <w:rFonts w:ascii="Times New Roman"/>
          <w:sz w:val="24"/>
        </w:rPr>
        <w:tab/>
        <w:t>E)    direct marketing</w:t>
      </w:r>
      <w:r>
        <w:rPr>
          <w:rFonts w:ascii="Times New Roman"/>
          <w:sz w:val="24"/>
        </w:rPr>
        <w:br/>
      </w:r>
      <w:r>
        <w:rPr>
          <w:rFonts w:ascii="Times New Roman"/>
          <w:sz w:val="24"/>
        </w:rPr>
        <w:tab/>
      </w:r>
    </w:p>
    <w:p w14:paraId="62D2B5F4"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89B2CFA"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33)</w:t>
      </w:r>
      <w:r>
        <w:rPr>
          <w:rFonts w:ascii="Times New Roman"/>
          <w:b/>
          <w:sz w:val="24"/>
        </w:rPr>
        <w:tab/>
      </w:r>
      <w:r>
        <w:rPr>
          <w:rFonts w:ascii="Times New Roman"/>
          <w:sz w:val="24"/>
        </w:rPr>
        <w:t xml:space="preserve">CL Inc., a new firm, used mass media to gain traction among customers. The company used sales promotions and public relations to achieve the long-term targets and goals identified by their top management. They also opted for </w:t>
      </w:r>
      <w:r>
        <w:rPr>
          <w:rFonts w:ascii="Times New Roman"/>
          <w:sz w:val="24"/>
        </w:rPr>
        <w:t>direct marketing on a project-to-project basis. The combination of these various promotional tools is commonly referred to as</w:t>
      </w:r>
    </w:p>
    <w:p w14:paraId="04195CC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mobile marketing.</w:t>
      </w:r>
      <w:r>
        <w:rPr>
          <w:rFonts w:ascii="Times New Roman"/>
          <w:sz w:val="24"/>
        </w:rPr>
        <w:tab/>
      </w:r>
      <w:r>
        <w:rPr>
          <w:rFonts w:ascii="Times New Roman"/>
          <w:sz w:val="24"/>
        </w:rPr>
        <w:br/>
      </w:r>
      <w:r>
        <w:rPr>
          <w:rFonts w:ascii="Times New Roman"/>
          <w:sz w:val="24"/>
        </w:rPr>
        <w:tab/>
        <w:t>B)    sales promotion activities.</w:t>
      </w:r>
      <w:r>
        <w:rPr>
          <w:rFonts w:ascii="Times New Roman"/>
          <w:sz w:val="24"/>
        </w:rPr>
        <w:br/>
      </w:r>
      <w:r>
        <w:rPr>
          <w:rFonts w:ascii="Times New Roman"/>
          <w:sz w:val="24"/>
        </w:rPr>
        <w:tab/>
        <w:t>C)    integrated marketing communications.</w:t>
      </w:r>
      <w:r>
        <w:rPr>
          <w:rFonts w:ascii="Times New Roman"/>
          <w:sz w:val="24"/>
        </w:rPr>
        <w:br/>
      </w:r>
      <w:r>
        <w:rPr>
          <w:rFonts w:ascii="Times New Roman"/>
          <w:sz w:val="24"/>
        </w:rPr>
        <w:tab/>
        <w:t>D)    omnicha</w:t>
      </w:r>
      <w:r>
        <w:rPr>
          <w:rFonts w:ascii="Times New Roman"/>
          <w:sz w:val="24"/>
        </w:rPr>
        <w:t>nnel retailing.</w:t>
      </w:r>
      <w:r>
        <w:rPr>
          <w:rFonts w:ascii="Times New Roman"/>
          <w:sz w:val="24"/>
        </w:rPr>
        <w:br/>
      </w:r>
      <w:r>
        <w:rPr>
          <w:rFonts w:ascii="Times New Roman"/>
          <w:sz w:val="24"/>
        </w:rPr>
        <w:tab/>
        <w:t>E)    search advertising</w:t>
      </w:r>
      <w:r>
        <w:rPr>
          <w:rFonts w:ascii="Times New Roman"/>
          <w:sz w:val="24"/>
        </w:rPr>
        <w:br/>
      </w:r>
      <w:r>
        <w:rPr>
          <w:rFonts w:ascii="Times New Roman"/>
          <w:sz w:val="24"/>
        </w:rPr>
        <w:tab/>
      </w:r>
    </w:p>
    <w:p w14:paraId="5C08C543"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784710F"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34)</w:t>
      </w:r>
      <w:r>
        <w:rPr>
          <w:rFonts w:ascii="Times New Roman"/>
          <w:b/>
          <w:sz w:val="24"/>
        </w:rPr>
        <w:tab/>
      </w:r>
      <w:r>
        <w:rPr>
          <w:rFonts w:ascii="Times New Roman"/>
          <w:sz w:val="24"/>
        </w:rPr>
        <w:t>The process of combining mass-media advertisements with other promotional elements such as direct marketing, public relations, and sales promotion is known as</w:t>
      </w:r>
    </w:p>
    <w:p w14:paraId="0EF21E80"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media frag</w:t>
      </w:r>
      <w:r>
        <w:rPr>
          <w:rFonts w:ascii="Times New Roman"/>
          <w:sz w:val="24"/>
        </w:rPr>
        <w:t>mentation.</w:t>
      </w:r>
      <w:r>
        <w:rPr>
          <w:rFonts w:ascii="Times New Roman"/>
          <w:sz w:val="24"/>
        </w:rPr>
        <w:tab/>
      </w:r>
      <w:r>
        <w:rPr>
          <w:rFonts w:ascii="Times New Roman"/>
          <w:sz w:val="24"/>
        </w:rPr>
        <w:br/>
      </w:r>
      <w:r>
        <w:rPr>
          <w:rFonts w:ascii="Times New Roman"/>
          <w:sz w:val="24"/>
        </w:rPr>
        <w:tab/>
        <w:t>B)    micromarketing.</w:t>
      </w:r>
      <w:r>
        <w:rPr>
          <w:rFonts w:ascii="Times New Roman"/>
          <w:sz w:val="24"/>
        </w:rPr>
        <w:br/>
      </w:r>
      <w:r>
        <w:rPr>
          <w:rFonts w:ascii="Times New Roman"/>
          <w:sz w:val="24"/>
        </w:rPr>
        <w:tab/>
        <w:t>C)    integrated marketing communications.</w:t>
      </w:r>
      <w:r>
        <w:rPr>
          <w:rFonts w:ascii="Times New Roman"/>
          <w:sz w:val="24"/>
        </w:rPr>
        <w:br/>
      </w:r>
      <w:r>
        <w:rPr>
          <w:rFonts w:ascii="Times New Roman"/>
          <w:sz w:val="24"/>
        </w:rPr>
        <w:tab/>
        <w:t>D)    social media.</w:t>
      </w:r>
      <w:r>
        <w:rPr>
          <w:rFonts w:ascii="Times New Roman"/>
          <w:sz w:val="24"/>
        </w:rPr>
        <w:br/>
      </w:r>
      <w:r>
        <w:rPr>
          <w:rFonts w:ascii="Times New Roman"/>
          <w:sz w:val="24"/>
        </w:rPr>
        <w:tab/>
        <w:t>E)    digital advertising.</w:t>
      </w:r>
      <w:r>
        <w:rPr>
          <w:rFonts w:ascii="Times New Roman"/>
          <w:sz w:val="24"/>
        </w:rPr>
        <w:br/>
      </w:r>
      <w:r>
        <w:rPr>
          <w:rFonts w:ascii="Times New Roman"/>
          <w:sz w:val="24"/>
        </w:rPr>
        <w:tab/>
      </w:r>
    </w:p>
    <w:p w14:paraId="7988C400"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ED43A5A"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35)</w:t>
      </w:r>
      <w:r>
        <w:rPr>
          <w:rFonts w:ascii="Times New Roman"/>
          <w:b/>
          <w:sz w:val="24"/>
        </w:rPr>
        <w:tab/>
      </w:r>
      <w:r>
        <w:rPr>
          <w:rFonts w:ascii="Times New Roman"/>
          <w:color w:val="000000"/>
          <w:sz w:val="24"/>
        </w:rPr>
        <w:t xml:space="preserve">Which of the following statements best defines </w:t>
      </w:r>
      <w:r>
        <w:rPr>
          <w:rFonts w:ascii="Times New Roman"/>
          <w:color w:val="000000"/>
          <w:sz w:val="24"/>
        </w:rPr>
        <w:t>“</w:t>
      </w:r>
      <w:r>
        <w:rPr>
          <w:rFonts w:ascii="Times New Roman"/>
          <w:color w:val="000000"/>
          <w:sz w:val="24"/>
        </w:rPr>
        <w:t>integrated marketing communications</w:t>
      </w:r>
      <w:r>
        <w:rPr>
          <w:rFonts w:ascii="Times New Roman"/>
          <w:color w:val="000000"/>
          <w:sz w:val="24"/>
        </w:rPr>
        <w:t>”</w:t>
      </w:r>
      <w:r>
        <w:rPr>
          <w:rFonts w:ascii="Times New Roman"/>
          <w:color w:val="000000"/>
          <w:sz w:val="24"/>
        </w:rPr>
        <w:t>?</w:t>
      </w:r>
    </w:p>
    <w:p w14:paraId="7ECF3607"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r>
        <w:rPr>
          <w:rFonts w:ascii="Times New Roman"/>
          <w:sz w:val="24"/>
        </w:rPr>
        <w:t xml:space="preserve">   It is a term used in cause marketing that speaks about the degree of control customers hold over the cause they choose to support.</w:t>
      </w:r>
      <w:r>
        <w:rPr>
          <w:rFonts w:ascii="Times New Roman"/>
          <w:sz w:val="24"/>
        </w:rPr>
        <w:tab/>
      </w:r>
      <w:r>
        <w:rPr>
          <w:rFonts w:ascii="Times New Roman"/>
          <w:sz w:val="24"/>
        </w:rPr>
        <w:br/>
      </w:r>
      <w:r>
        <w:rPr>
          <w:rFonts w:ascii="Times New Roman"/>
          <w:sz w:val="24"/>
        </w:rPr>
        <w:tab/>
      </w:r>
      <w:r>
        <w:rPr>
          <w:rFonts w:ascii="Times New Roman"/>
          <w:color w:val="000000"/>
          <w:sz w:val="24"/>
        </w:rPr>
        <w:t>B)    It involves coordinating the various promotional elements and other marketing activities that interact with a firm</w:t>
      </w:r>
      <w:r>
        <w:rPr>
          <w:rFonts w:ascii="Times New Roman"/>
          <w:color w:val="000000"/>
          <w:sz w:val="24"/>
        </w:rPr>
        <w:t>’</w:t>
      </w:r>
      <w:r>
        <w:rPr>
          <w:rFonts w:ascii="Times New Roman"/>
          <w:color w:val="000000"/>
          <w:sz w:val="24"/>
        </w:rPr>
        <w:t>s customers.</w:t>
      </w:r>
      <w:r>
        <w:rPr>
          <w:rFonts w:ascii="Times New Roman"/>
          <w:sz w:val="24"/>
        </w:rPr>
        <w:br/>
      </w:r>
      <w:r>
        <w:rPr>
          <w:rFonts w:ascii="Times New Roman"/>
          <w:sz w:val="24"/>
        </w:rPr>
        <w:tab/>
        <w:t>C)    It is software that gathers and analyzes information about customer interactions with all the employees of a company.</w:t>
      </w:r>
      <w:r>
        <w:rPr>
          <w:rFonts w:ascii="Times New Roman"/>
          <w:sz w:val="24"/>
        </w:rPr>
        <w:br/>
      </w:r>
      <w:r>
        <w:rPr>
          <w:rFonts w:ascii="Times New Roman"/>
          <w:sz w:val="24"/>
        </w:rPr>
        <w:tab/>
      </w:r>
      <w:r>
        <w:rPr>
          <w:rFonts w:ascii="Times New Roman"/>
          <w:color w:val="000000"/>
          <w:sz w:val="24"/>
        </w:rPr>
        <w:t>D)    It is a collection of informational resources that describe a company</w:t>
      </w:r>
      <w:r>
        <w:rPr>
          <w:rFonts w:ascii="Times New Roman"/>
          <w:color w:val="000000"/>
          <w:sz w:val="24"/>
        </w:rPr>
        <w:t>’</w:t>
      </w:r>
      <w:r>
        <w:rPr>
          <w:rFonts w:ascii="Times New Roman"/>
          <w:color w:val="000000"/>
          <w:sz w:val="24"/>
        </w:rPr>
        <w:t>s products and services and assists in m</w:t>
      </w:r>
      <w:r>
        <w:rPr>
          <w:rFonts w:ascii="Times New Roman"/>
          <w:color w:val="000000"/>
          <w:sz w:val="24"/>
        </w:rPr>
        <w:t>arketing the same.</w:t>
      </w:r>
      <w:r>
        <w:rPr>
          <w:rFonts w:ascii="Times New Roman"/>
          <w:sz w:val="24"/>
        </w:rPr>
        <w:br/>
      </w:r>
      <w:r>
        <w:rPr>
          <w:rFonts w:ascii="Times New Roman"/>
          <w:sz w:val="24"/>
        </w:rPr>
        <w:tab/>
        <w:t>E)    It involves dividing customers into similar subgroups based on their media usage, demographics, psychographics, and product usage.</w:t>
      </w:r>
      <w:r>
        <w:rPr>
          <w:rFonts w:ascii="Times New Roman"/>
          <w:sz w:val="24"/>
        </w:rPr>
        <w:br/>
      </w:r>
      <w:r>
        <w:rPr>
          <w:rFonts w:ascii="Times New Roman"/>
          <w:sz w:val="24"/>
        </w:rPr>
        <w:tab/>
      </w:r>
    </w:p>
    <w:p w14:paraId="6E58B89B"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CAEFB22"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36)</w:t>
      </w:r>
      <w:r>
        <w:rPr>
          <w:rFonts w:ascii="Times New Roman"/>
          <w:b/>
          <w:sz w:val="24"/>
        </w:rPr>
        <w:tab/>
      </w:r>
      <w:r>
        <w:rPr>
          <w:rFonts w:ascii="Times New Roman"/>
          <w:sz w:val="24"/>
        </w:rPr>
        <w:t xml:space="preserve">Which of the following statements is true of integrated </w:t>
      </w:r>
      <w:r>
        <w:rPr>
          <w:rFonts w:ascii="Times New Roman"/>
          <w:sz w:val="24"/>
        </w:rPr>
        <w:t>marketing communication?</w:t>
      </w:r>
    </w:p>
    <w:p w14:paraId="3FE525B0"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 xml:space="preserve">A)    It does    </w:t>
      </w:r>
      <w:r>
        <w:rPr>
          <w:rFonts w:ascii="Times New Roman"/>
          <w:i/>
          <w:color w:val="000000"/>
          <w:sz w:val="24"/>
        </w:rPr>
        <w:t>not</w:t>
      </w:r>
      <w:r>
        <w:rPr>
          <w:rFonts w:ascii="Times New Roman"/>
          <w:color w:val="000000"/>
          <w:sz w:val="24"/>
        </w:rPr>
        <w:t xml:space="preserve"> include sales promotion.</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It calls for a </w:t>
      </w:r>
      <w:r>
        <w:rPr>
          <w:rFonts w:ascii="Times New Roman"/>
          <w:color w:val="000000"/>
          <w:sz w:val="24"/>
        </w:rPr>
        <w:t>“</w:t>
      </w:r>
      <w:r>
        <w:rPr>
          <w:rFonts w:ascii="Times New Roman"/>
          <w:color w:val="000000"/>
          <w:sz w:val="24"/>
        </w:rPr>
        <w:t>big picture</w:t>
      </w:r>
      <w:r>
        <w:rPr>
          <w:rFonts w:ascii="Times New Roman"/>
          <w:color w:val="000000"/>
          <w:sz w:val="24"/>
        </w:rPr>
        <w:t>”</w:t>
      </w:r>
      <w:r>
        <w:rPr>
          <w:rFonts w:ascii="Times New Roman"/>
          <w:color w:val="000000"/>
          <w:sz w:val="24"/>
        </w:rPr>
        <w:t xml:space="preserve"> approach to promotional activities.</w:t>
      </w:r>
      <w:r>
        <w:rPr>
          <w:rFonts w:ascii="Times New Roman"/>
          <w:sz w:val="24"/>
        </w:rPr>
        <w:br/>
      </w:r>
      <w:r>
        <w:rPr>
          <w:rFonts w:ascii="Times New Roman"/>
          <w:sz w:val="24"/>
        </w:rPr>
        <w:tab/>
        <w:t>C)    It segregates and highlights various independent promotional activities.</w:t>
      </w:r>
      <w:r>
        <w:rPr>
          <w:rFonts w:ascii="Times New Roman"/>
          <w:sz w:val="24"/>
        </w:rPr>
        <w:br/>
      </w:r>
      <w:r>
        <w:rPr>
          <w:rFonts w:ascii="Times New Roman"/>
          <w:sz w:val="24"/>
        </w:rPr>
        <w:tab/>
      </w:r>
      <w:r>
        <w:rPr>
          <w:rFonts w:ascii="Times New Roman"/>
          <w:color w:val="000000"/>
          <w:sz w:val="24"/>
        </w:rPr>
        <w:t>D)    It is also ty</w:t>
      </w:r>
      <w:r>
        <w:rPr>
          <w:rFonts w:ascii="Times New Roman"/>
          <w:color w:val="000000"/>
          <w:sz w:val="24"/>
        </w:rPr>
        <w:t xml:space="preserve">pically referred to as </w:t>
      </w:r>
      <w:r>
        <w:rPr>
          <w:rFonts w:ascii="Times New Roman"/>
          <w:color w:val="000000"/>
          <w:sz w:val="24"/>
        </w:rPr>
        <w:t>“</w:t>
      </w:r>
      <w:r>
        <w:rPr>
          <w:rFonts w:ascii="Times New Roman"/>
          <w:color w:val="000000"/>
          <w:sz w:val="24"/>
        </w:rPr>
        <w:t>mobile marketing.</w:t>
      </w:r>
      <w:r>
        <w:rPr>
          <w:rFonts w:ascii="Times New Roman"/>
          <w:color w:val="000000"/>
          <w:sz w:val="24"/>
        </w:rPr>
        <w:t>”</w:t>
      </w:r>
      <w:r>
        <w:rPr>
          <w:rFonts w:ascii="Times New Roman"/>
          <w:sz w:val="24"/>
        </w:rPr>
        <w:br/>
      </w:r>
      <w:r>
        <w:rPr>
          <w:rFonts w:ascii="Times New Roman"/>
          <w:sz w:val="24"/>
        </w:rPr>
        <w:tab/>
        <w:t>E)    It relies on mass-media advertising.</w:t>
      </w:r>
      <w:r>
        <w:rPr>
          <w:rFonts w:ascii="Times New Roman"/>
          <w:sz w:val="24"/>
        </w:rPr>
        <w:br/>
      </w:r>
      <w:r>
        <w:rPr>
          <w:rFonts w:ascii="Times New Roman"/>
          <w:sz w:val="24"/>
        </w:rPr>
        <w:tab/>
      </w:r>
    </w:p>
    <w:p w14:paraId="54E39EB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B4C9AC9"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37)</w:t>
      </w:r>
      <w:r>
        <w:rPr>
          <w:rFonts w:ascii="Times New Roman"/>
          <w:b/>
          <w:sz w:val="24"/>
        </w:rPr>
        <w:tab/>
      </w:r>
      <w:r>
        <w:rPr>
          <w:rFonts w:ascii="Times New Roman"/>
          <w:color w:val="000000"/>
          <w:sz w:val="24"/>
        </w:rPr>
        <w:t>The central theme of the concept of ________ is that all of an organization</w:t>
      </w:r>
      <w:r>
        <w:rPr>
          <w:rFonts w:ascii="Times New Roman"/>
          <w:color w:val="000000"/>
          <w:sz w:val="24"/>
        </w:rPr>
        <w:t>’</w:t>
      </w:r>
      <w:r>
        <w:rPr>
          <w:rFonts w:ascii="Times New Roman"/>
          <w:color w:val="000000"/>
          <w:sz w:val="24"/>
        </w:rPr>
        <w:t>s promotional elements and marketing activities reach out consiste</w:t>
      </w:r>
      <w:r>
        <w:rPr>
          <w:rFonts w:ascii="Times New Roman"/>
          <w:color w:val="000000"/>
          <w:sz w:val="24"/>
        </w:rPr>
        <w:t>ntly and in a unified manner with its customers.</w:t>
      </w:r>
    </w:p>
    <w:p w14:paraId="04DAF5BA"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marketing mix</w:t>
      </w:r>
      <w:r>
        <w:rPr>
          <w:rFonts w:ascii="Times New Roman"/>
          <w:sz w:val="24"/>
        </w:rPr>
        <w:tab/>
      </w:r>
      <w:r>
        <w:rPr>
          <w:rFonts w:ascii="Times New Roman"/>
          <w:sz w:val="24"/>
        </w:rPr>
        <w:br/>
      </w:r>
      <w:r>
        <w:rPr>
          <w:rFonts w:ascii="Times New Roman"/>
          <w:sz w:val="24"/>
        </w:rPr>
        <w:tab/>
        <w:t>B)    exchange</w:t>
      </w:r>
      <w:r>
        <w:rPr>
          <w:rFonts w:ascii="Times New Roman"/>
          <w:sz w:val="24"/>
        </w:rPr>
        <w:br/>
      </w:r>
      <w:r>
        <w:rPr>
          <w:rFonts w:ascii="Times New Roman"/>
          <w:sz w:val="24"/>
        </w:rPr>
        <w:tab/>
        <w:t>C)    integrated marketing communications</w:t>
      </w:r>
      <w:r>
        <w:rPr>
          <w:rFonts w:ascii="Times New Roman"/>
          <w:sz w:val="24"/>
        </w:rPr>
        <w:br/>
      </w:r>
      <w:r>
        <w:rPr>
          <w:rFonts w:ascii="Times New Roman"/>
          <w:sz w:val="24"/>
        </w:rPr>
        <w:tab/>
        <w:t>D)    the promotional mix</w:t>
      </w:r>
      <w:r>
        <w:rPr>
          <w:rFonts w:ascii="Times New Roman"/>
          <w:sz w:val="24"/>
        </w:rPr>
        <w:br/>
      </w:r>
      <w:r>
        <w:rPr>
          <w:rFonts w:ascii="Times New Roman"/>
          <w:sz w:val="24"/>
        </w:rPr>
        <w:tab/>
        <w:t>E)    cumulative prospect theory</w:t>
      </w:r>
      <w:r>
        <w:rPr>
          <w:rFonts w:ascii="Times New Roman"/>
          <w:sz w:val="24"/>
        </w:rPr>
        <w:br/>
      </w:r>
      <w:r>
        <w:rPr>
          <w:rFonts w:ascii="Times New Roman"/>
          <w:sz w:val="24"/>
        </w:rPr>
        <w:tab/>
      </w:r>
    </w:p>
    <w:p w14:paraId="5F1198D7"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12159C1"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lastRenderedPageBreak/>
        <w:t>38)</w:t>
      </w:r>
      <w:r>
        <w:rPr>
          <w:rFonts w:ascii="Times New Roman"/>
          <w:b/>
          <w:sz w:val="24"/>
        </w:rPr>
        <w:tab/>
      </w:r>
      <w:r>
        <w:rPr>
          <w:rFonts w:ascii="Times New Roman"/>
          <w:sz w:val="24"/>
        </w:rPr>
        <w:t>According to the Americ</w:t>
      </w:r>
      <w:r>
        <w:rPr>
          <w:rFonts w:ascii="Times New Roman"/>
          <w:sz w:val="24"/>
        </w:rPr>
        <w:t>an Association of Advertising Agencies, ________ is a concept of marketing communications planning that recognizes the added value of a comprehensive plan that evaluates the strategic role of a variety of communication disciplines and combines them to prov</w:t>
      </w:r>
      <w:r>
        <w:rPr>
          <w:rFonts w:ascii="Times New Roman"/>
          <w:sz w:val="24"/>
        </w:rPr>
        <w:t>ide clarity, consistency, and maximum impact.</w:t>
      </w:r>
    </w:p>
    <w:p w14:paraId="377D1F4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brand equity</w:t>
      </w:r>
      <w:r>
        <w:rPr>
          <w:rFonts w:ascii="Times New Roman"/>
          <w:sz w:val="24"/>
        </w:rPr>
        <w:tab/>
      </w:r>
      <w:r>
        <w:rPr>
          <w:rFonts w:ascii="Times New Roman"/>
          <w:sz w:val="24"/>
        </w:rPr>
        <w:br/>
      </w:r>
      <w:r>
        <w:rPr>
          <w:rFonts w:ascii="Times New Roman"/>
          <w:sz w:val="24"/>
        </w:rPr>
        <w:tab/>
        <w:t>B)    local advertising</w:t>
      </w:r>
      <w:r>
        <w:rPr>
          <w:rFonts w:ascii="Times New Roman"/>
          <w:sz w:val="24"/>
        </w:rPr>
        <w:br/>
      </w:r>
      <w:r>
        <w:rPr>
          <w:rFonts w:ascii="Times New Roman"/>
          <w:sz w:val="24"/>
        </w:rPr>
        <w:tab/>
        <w:t>C)    selective-demand marketing communications</w:t>
      </w:r>
      <w:r>
        <w:rPr>
          <w:rFonts w:ascii="Times New Roman"/>
          <w:sz w:val="24"/>
        </w:rPr>
        <w:br/>
      </w:r>
      <w:r>
        <w:rPr>
          <w:rFonts w:ascii="Times New Roman"/>
          <w:sz w:val="24"/>
        </w:rPr>
        <w:tab/>
        <w:t>D)    integrated marketing communications</w:t>
      </w:r>
      <w:r>
        <w:rPr>
          <w:rFonts w:ascii="Times New Roman"/>
          <w:sz w:val="24"/>
        </w:rPr>
        <w:br/>
      </w:r>
      <w:r>
        <w:rPr>
          <w:rFonts w:ascii="Times New Roman"/>
          <w:sz w:val="24"/>
        </w:rPr>
        <w:tab/>
        <w:t>E)    professional advertising</w:t>
      </w:r>
      <w:r>
        <w:rPr>
          <w:rFonts w:ascii="Times New Roman"/>
          <w:sz w:val="24"/>
        </w:rPr>
        <w:br/>
      </w:r>
      <w:r>
        <w:rPr>
          <w:rFonts w:ascii="Times New Roman"/>
          <w:sz w:val="24"/>
        </w:rPr>
        <w:tab/>
      </w:r>
    </w:p>
    <w:p w14:paraId="56268CCF"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FF4D81D"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39)</w:t>
      </w:r>
      <w:r>
        <w:rPr>
          <w:rFonts w:ascii="Times New Roman"/>
          <w:b/>
          <w:sz w:val="24"/>
        </w:rPr>
        <w:tab/>
      </w:r>
      <w:r>
        <w:rPr>
          <w:rFonts w:ascii="Times New Roman"/>
          <w:color w:val="000000"/>
          <w:sz w:val="24"/>
        </w:rPr>
        <w:t>In</w:t>
      </w:r>
      <w:r>
        <w:rPr>
          <w:rFonts w:ascii="Times New Roman"/>
          <w:color w:val="000000"/>
          <w:sz w:val="24"/>
        </w:rPr>
        <w:t xml:space="preserve"> the advertising industry, terms such as   </w:t>
      </w:r>
      <w:r>
        <w:rPr>
          <w:rFonts w:ascii="Times New Roman"/>
          <w:i/>
          <w:color w:val="000000"/>
          <w:sz w:val="24"/>
        </w:rPr>
        <w:t>new advertising</w:t>
      </w:r>
      <w:r>
        <w:rPr>
          <w:rFonts w:ascii="Times New Roman"/>
          <w:color w:val="000000"/>
          <w:sz w:val="24"/>
        </w:rPr>
        <w:t xml:space="preserve">,   </w:t>
      </w:r>
      <w:r>
        <w:rPr>
          <w:rFonts w:ascii="Times New Roman"/>
          <w:i/>
          <w:color w:val="000000"/>
          <w:sz w:val="24"/>
        </w:rPr>
        <w:t>orchestration</w:t>
      </w:r>
      <w:r>
        <w:rPr>
          <w:rFonts w:ascii="Times New Roman"/>
          <w:color w:val="000000"/>
          <w:sz w:val="24"/>
        </w:rPr>
        <w:t xml:space="preserve">, and   </w:t>
      </w:r>
      <w:r>
        <w:rPr>
          <w:rFonts w:ascii="Times New Roman"/>
          <w:i/>
          <w:color w:val="000000"/>
          <w:sz w:val="24"/>
        </w:rPr>
        <w:t xml:space="preserve">seamless communication </w:t>
      </w:r>
      <w:r>
        <w:rPr>
          <w:rFonts w:ascii="Times New Roman"/>
          <w:color w:val="000000"/>
          <w:sz w:val="24"/>
        </w:rPr>
        <w:t>were used to describe the concept of</w:t>
      </w:r>
    </w:p>
    <w:p w14:paraId="0F138E21"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positioning.</w:t>
      </w:r>
      <w:r>
        <w:rPr>
          <w:rFonts w:ascii="Times New Roman"/>
          <w:sz w:val="24"/>
        </w:rPr>
        <w:tab/>
      </w:r>
      <w:r>
        <w:rPr>
          <w:rFonts w:ascii="Times New Roman"/>
          <w:sz w:val="24"/>
        </w:rPr>
        <w:br/>
      </w:r>
      <w:r>
        <w:rPr>
          <w:rFonts w:ascii="Times New Roman"/>
          <w:sz w:val="24"/>
        </w:rPr>
        <w:tab/>
        <w:t>B)    integration.</w:t>
      </w:r>
      <w:r>
        <w:rPr>
          <w:rFonts w:ascii="Times New Roman"/>
          <w:sz w:val="24"/>
        </w:rPr>
        <w:br/>
      </w:r>
      <w:r>
        <w:rPr>
          <w:rFonts w:ascii="Times New Roman"/>
          <w:sz w:val="24"/>
        </w:rPr>
        <w:tab/>
        <w:t>C)    channel conflict.</w:t>
      </w:r>
      <w:r>
        <w:rPr>
          <w:rFonts w:ascii="Times New Roman"/>
          <w:sz w:val="24"/>
        </w:rPr>
        <w:br/>
      </w:r>
      <w:r>
        <w:rPr>
          <w:rFonts w:ascii="Times New Roman"/>
          <w:sz w:val="24"/>
        </w:rPr>
        <w:tab/>
        <w:t>D)    relationship marketing.</w:t>
      </w:r>
      <w:r>
        <w:rPr>
          <w:rFonts w:ascii="Times New Roman"/>
          <w:sz w:val="24"/>
        </w:rPr>
        <w:br/>
      </w:r>
      <w:r>
        <w:rPr>
          <w:rFonts w:ascii="Times New Roman"/>
          <w:sz w:val="24"/>
        </w:rPr>
        <w:tab/>
        <w:t xml:space="preserve">E)  </w:t>
      </w:r>
      <w:r>
        <w:rPr>
          <w:rFonts w:ascii="Times New Roman"/>
          <w:sz w:val="24"/>
        </w:rPr>
        <w:t xml:space="preserve">  diffusion.</w:t>
      </w:r>
      <w:r>
        <w:rPr>
          <w:rFonts w:ascii="Times New Roman"/>
          <w:sz w:val="24"/>
        </w:rPr>
        <w:br/>
      </w:r>
      <w:r>
        <w:rPr>
          <w:rFonts w:ascii="Times New Roman"/>
          <w:sz w:val="24"/>
        </w:rPr>
        <w:tab/>
      </w:r>
    </w:p>
    <w:p w14:paraId="7C40474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8FC4178"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40)</w:t>
      </w:r>
      <w:r>
        <w:rPr>
          <w:rFonts w:ascii="Times New Roman"/>
          <w:b/>
          <w:sz w:val="24"/>
        </w:rPr>
        <w:tab/>
      </w:r>
      <w:r>
        <w:rPr>
          <w:rFonts w:ascii="Times New Roman"/>
          <w:color w:val="000000"/>
          <w:sz w:val="24"/>
        </w:rPr>
        <w:t>The 4As</w:t>
      </w:r>
      <w:r>
        <w:rPr>
          <w:rFonts w:ascii="Times New Roman"/>
          <w:color w:val="000000"/>
          <w:sz w:val="24"/>
        </w:rPr>
        <w:t>’</w:t>
      </w:r>
      <w:r>
        <w:rPr>
          <w:rFonts w:ascii="Times New Roman"/>
          <w:color w:val="000000"/>
          <w:sz w:val="24"/>
        </w:rPr>
        <w:t xml:space="preserve"> definition of integrated marketing communications focuses on</w:t>
      </w:r>
    </w:p>
    <w:p w14:paraId="10687309"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organization creating a sustainable supply chain for developing a socially responsible business.</w:t>
      </w:r>
      <w:r>
        <w:rPr>
          <w:rFonts w:ascii="Times New Roman"/>
          <w:sz w:val="24"/>
        </w:rPr>
        <w:tab/>
      </w:r>
      <w:r>
        <w:rPr>
          <w:rFonts w:ascii="Times New Roman"/>
          <w:sz w:val="24"/>
        </w:rPr>
        <w:br/>
      </w:r>
      <w:r>
        <w:rPr>
          <w:rFonts w:ascii="Times New Roman"/>
          <w:sz w:val="24"/>
        </w:rPr>
        <w:tab/>
        <w:t>B)    the fact that nonpe</w:t>
      </w:r>
      <w:r>
        <w:rPr>
          <w:rFonts w:ascii="Times New Roman"/>
          <w:sz w:val="24"/>
        </w:rPr>
        <w:t>rsonal communications must be totally avoided for a better communications impact.</w:t>
      </w:r>
      <w:r>
        <w:rPr>
          <w:rFonts w:ascii="Times New Roman"/>
          <w:sz w:val="24"/>
        </w:rPr>
        <w:br/>
      </w:r>
      <w:r>
        <w:rPr>
          <w:rFonts w:ascii="Times New Roman"/>
          <w:sz w:val="24"/>
        </w:rPr>
        <w:tab/>
        <w:t>C)    the employees keeping track of future prospects by maintaining a customer interaction tracker.</w:t>
      </w:r>
      <w:r>
        <w:rPr>
          <w:rFonts w:ascii="Times New Roman"/>
          <w:sz w:val="24"/>
        </w:rPr>
        <w:br/>
      </w:r>
      <w:r>
        <w:rPr>
          <w:rFonts w:ascii="Times New Roman"/>
          <w:sz w:val="24"/>
        </w:rPr>
        <w:tab/>
        <w:t>D)    the development of bait-and-switch marketing activities in all or</w:t>
      </w:r>
      <w:r>
        <w:rPr>
          <w:rFonts w:ascii="Times New Roman"/>
          <w:sz w:val="24"/>
        </w:rPr>
        <w:t>ganizations.</w:t>
      </w:r>
      <w:r>
        <w:rPr>
          <w:rFonts w:ascii="Times New Roman"/>
          <w:sz w:val="24"/>
        </w:rPr>
        <w:br/>
      </w:r>
      <w:r>
        <w:rPr>
          <w:rFonts w:ascii="Times New Roman"/>
          <w:sz w:val="24"/>
        </w:rPr>
        <w:tab/>
        <w:t>E)    the process of using all forms of promotion to achieve maximum communication impact.</w:t>
      </w:r>
      <w:r>
        <w:rPr>
          <w:rFonts w:ascii="Times New Roman"/>
          <w:sz w:val="24"/>
        </w:rPr>
        <w:br/>
      </w:r>
      <w:r>
        <w:rPr>
          <w:rFonts w:ascii="Times New Roman"/>
          <w:sz w:val="24"/>
        </w:rPr>
        <w:tab/>
      </w:r>
    </w:p>
    <w:p w14:paraId="1211DCF7"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5256A827"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41)</w:t>
      </w:r>
      <w:r>
        <w:rPr>
          <w:rFonts w:ascii="Times New Roman"/>
          <w:b/>
          <w:sz w:val="24"/>
        </w:rPr>
        <w:tab/>
      </w:r>
      <w:r>
        <w:rPr>
          <w:rFonts w:ascii="Times New Roman"/>
          <w:sz w:val="24"/>
        </w:rPr>
        <w:t>The primary goal of an integrated marketing communications program is to</w:t>
      </w:r>
    </w:p>
    <w:p w14:paraId="617DB163"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have a company</w:t>
      </w:r>
      <w:r>
        <w:rPr>
          <w:rFonts w:ascii="Times New Roman"/>
          <w:color w:val="000000"/>
          <w:sz w:val="24"/>
        </w:rPr>
        <w:t>’</w:t>
      </w:r>
      <w:r>
        <w:rPr>
          <w:rFonts w:ascii="Times New Roman"/>
          <w:color w:val="000000"/>
          <w:sz w:val="24"/>
        </w:rPr>
        <w:t>s entire marketing</w:t>
      </w:r>
      <w:r>
        <w:rPr>
          <w:rFonts w:ascii="Times New Roman"/>
          <w:color w:val="000000"/>
          <w:sz w:val="24"/>
        </w:rPr>
        <w:t xml:space="preserve"> and promotional activities project a consistent, unified image to its customers.</w:t>
      </w:r>
      <w:r>
        <w:rPr>
          <w:rFonts w:ascii="Times New Roman"/>
          <w:sz w:val="24"/>
        </w:rPr>
        <w:tab/>
      </w:r>
      <w:r>
        <w:rPr>
          <w:rFonts w:ascii="Times New Roman"/>
          <w:sz w:val="24"/>
        </w:rPr>
        <w:br/>
      </w:r>
      <w:r>
        <w:rPr>
          <w:rFonts w:ascii="Times New Roman"/>
          <w:sz w:val="24"/>
        </w:rPr>
        <w:tab/>
      </w:r>
      <w:r>
        <w:rPr>
          <w:rFonts w:ascii="Times New Roman"/>
          <w:color w:val="000000"/>
          <w:sz w:val="24"/>
        </w:rPr>
        <w:t>B)    control all facets of a product</w:t>
      </w:r>
      <w:r>
        <w:rPr>
          <w:rFonts w:ascii="Times New Roman"/>
          <w:color w:val="000000"/>
          <w:sz w:val="24"/>
        </w:rPr>
        <w:t>’</w:t>
      </w:r>
      <w:r>
        <w:rPr>
          <w:rFonts w:ascii="Times New Roman"/>
          <w:color w:val="000000"/>
          <w:sz w:val="24"/>
        </w:rPr>
        <w:t>s distribution.</w:t>
      </w:r>
      <w:r>
        <w:rPr>
          <w:rFonts w:ascii="Times New Roman"/>
          <w:sz w:val="24"/>
        </w:rPr>
        <w:br/>
      </w:r>
      <w:r>
        <w:rPr>
          <w:rFonts w:ascii="Times New Roman"/>
          <w:sz w:val="24"/>
        </w:rPr>
        <w:tab/>
        <w:t>C)    communicate with customers primarily through mass-media advertising.</w:t>
      </w:r>
      <w:r>
        <w:rPr>
          <w:rFonts w:ascii="Times New Roman"/>
          <w:sz w:val="24"/>
        </w:rPr>
        <w:br/>
      </w:r>
      <w:r>
        <w:rPr>
          <w:rFonts w:ascii="Times New Roman"/>
          <w:sz w:val="24"/>
        </w:rPr>
        <w:tab/>
        <w:t>D)    have complete control over all part</w:t>
      </w:r>
      <w:r>
        <w:rPr>
          <w:rFonts w:ascii="Times New Roman"/>
          <w:sz w:val="24"/>
        </w:rPr>
        <w:t>ners in the distribution channel and to slow down the rate of diffusion of new products among customers.</w:t>
      </w:r>
      <w:r>
        <w:rPr>
          <w:rFonts w:ascii="Times New Roman"/>
          <w:sz w:val="24"/>
        </w:rPr>
        <w:br/>
      </w:r>
      <w:r>
        <w:rPr>
          <w:rFonts w:ascii="Times New Roman"/>
          <w:sz w:val="24"/>
        </w:rPr>
        <w:tab/>
        <w:t>E)    use marketing to create a strong distribution network that is capable of destabilizing any competition.</w:t>
      </w:r>
      <w:r>
        <w:rPr>
          <w:rFonts w:ascii="Times New Roman"/>
          <w:sz w:val="24"/>
        </w:rPr>
        <w:br/>
      </w:r>
      <w:r>
        <w:rPr>
          <w:rFonts w:ascii="Times New Roman"/>
          <w:sz w:val="24"/>
        </w:rPr>
        <w:tab/>
      </w:r>
    </w:p>
    <w:p w14:paraId="2E0B1F4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BBB8104"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42)</w:t>
      </w:r>
      <w:r>
        <w:rPr>
          <w:rFonts w:ascii="Times New Roman"/>
          <w:b/>
          <w:sz w:val="24"/>
        </w:rPr>
        <w:tab/>
      </w:r>
      <w:r>
        <w:rPr>
          <w:rFonts w:ascii="Times New Roman"/>
          <w:sz w:val="24"/>
        </w:rPr>
        <w:t xml:space="preserve">According to </w:t>
      </w:r>
      <w:r>
        <w:rPr>
          <w:rFonts w:ascii="Times New Roman"/>
          <w:sz w:val="24"/>
        </w:rPr>
        <w:t>the definition of integrated marketing communications (IMC) given by Don Schultz, which of the following statements is true of IMC?</w:t>
      </w:r>
    </w:p>
    <w:p w14:paraId="63516652"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It is a tactical separation of various communication activities.</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It does    </w:t>
      </w:r>
      <w:r>
        <w:rPr>
          <w:rFonts w:ascii="Times New Roman"/>
          <w:i/>
          <w:color w:val="000000"/>
          <w:sz w:val="24"/>
        </w:rPr>
        <w:t>not</w:t>
      </w:r>
      <w:r>
        <w:rPr>
          <w:rFonts w:ascii="Times New Roman"/>
          <w:color w:val="000000"/>
          <w:sz w:val="24"/>
        </w:rPr>
        <w:t xml:space="preserve"> view the audience as an important part of the IMC process.</w:t>
      </w:r>
      <w:r>
        <w:rPr>
          <w:rFonts w:ascii="Times New Roman"/>
          <w:sz w:val="24"/>
        </w:rPr>
        <w:br/>
      </w:r>
      <w:r>
        <w:rPr>
          <w:rFonts w:ascii="Times New Roman"/>
          <w:sz w:val="24"/>
        </w:rPr>
        <w:tab/>
      </w:r>
      <w:r>
        <w:rPr>
          <w:rFonts w:ascii="Times New Roman"/>
          <w:color w:val="000000"/>
          <w:sz w:val="24"/>
        </w:rPr>
        <w:t xml:space="preserve">C)    It does    </w:t>
      </w:r>
      <w:r>
        <w:rPr>
          <w:rFonts w:ascii="Times New Roman"/>
          <w:i/>
          <w:color w:val="000000"/>
          <w:sz w:val="24"/>
        </w:rPr>
        <w:t>not</w:t>
      </w:r>
      <w:r>
        <w:rPr>
          <w:rFonts w:ascii="Times New Roman"/>
          <w:color w:val="000000"/>
          <w:sz w:val="24"/>
        </w:rPr>
        <w:t xml:space="preserve"> view the employees as an important part of the IMC process.</w:t>
      </w:r>
      <w:r>
        <w:rPr>
          <w:rFonts w:ascii="Times New Roman"/>
          <w:sz w:val="24"/>
        </w:rPr>
        <w:br/>
      </w:r>
      <w:r>
        <w:rPr>
          <w:rFonts w:ascii="Times New Roman"/>
          <w:sz w:val="24"/>
        </w:rPr>
        <w:tab/>
        <w:t>D)    It is viewed as an ongoing strategic business process.</w:t>
      </w:r>
      <w:r>
        <w:rPr>
          <w:rFonts w:ascii="Times New Roman"/>
          <w:sz w:val="24"/>
        </w:rPr>
        <w:br/>
      </w:r>
      <w:r>
        <w:rPr>
          <w:rFonts w:ascii="Times New Roman"/>
          <w:sz w:val="24"/>
        </w:rPr>
        <w:tab/>
        <w:t>E)    It simply involves bundling promotional mix e</w:t>
      </w:r>
      <w:r>
        <w:rPr>
          <w:rFonts w:ascii="Times New Roman"/>
          <w:sz w:val="24"/>
        </w:rPr>
        <w:t>lements together.</w:t>
      </w:r>
      <w:r>
        <w:rPr>
          <w:rFonts w:ascii="Times New Roman"/>
          <w:sz w:val="24"/>
        </w:rPr>
        <w:br/>
      </w:r>
      <w:r>
        <w:rPr>
          <w:rFonts w:ascii="Times New Roman"/>
          <w:sz w:val="24"/>
        </w:rPr>
        <w:tab/>
      </w:r>
    </w:p>
    <w:p w14:paraId="44CF38F9"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CC9727C"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43)</w:t>
      </w:r>
      <w:r>
        <w:rPr>
          <w:rFonts w:ascii="Times New Roman"/>
          <w:b/>
          <w:sz w:val="24"/>
        </w:rPr>
        <w:tab/>
      </w:r>
      <w:r>
        <w:rPr>
          <w:rFonts w:ascii="Times New Roman"/>
          <w:sz w:val="24"/>
        </w:rPr>
        <w:t xml:space="preserve">Montblanc uses classic design, a distinctive brand name, a focused distribution strategy to exclusive retailers, and celebrities in its advertising to position its watches as high-quality, high-status products. </w:t>
      </w:r>
      <w:r>
        <w:rPr>
          <w:rFonts w:ascii="Times New Roman"/>
          <w:sz w:val="24"/>
        </w:rPr>
        <w:t>This is an example of a(n) ________ approach.</w:t>
      </w:r>
    </w:p>
    <w:p w14:paraId="3739EA92"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direct marketing</w:t>
      </w:r>
      <w:r>
        <w:rPr>
          <w:rFonts w:ascii="Times New Roman"/>
          <w:sz w:val="24"/>
        </w:rPr>
        <w:tab/>
      </w:r>
      <w:r>
        <w:rPr>
          <w:rFonts w:ascii="Times New Roman"/>
          <w:sz w:val="24"/>
        </w:rPr>
        <w:br/>
      </w:r>
      <w:r>
        <w:rPr>
          <w:rFonts w:ascii="Times New Roman"/>
          <w:sz w:val="24"/>
        </w:rPr>
        <w:tab/>
        <w:t>B)    mobile marketing</w:t>
      </w:r>
      <w:r>
        <w:rPr>
          <w:rFonts w:ascii="Times New Roman"/>
          <w:sz w:val="24"/>
        </w:rPr>
        <w:br/>
      </w:r>
      <w:r>
        <w:rPr>
          <w:rFonts w:ascii="Times New Roman"/>
          <w:sz w:val="24"/>
        </w:rPr>
        <w:tab/>
        <w:t>C)    integrated marketing communications</w:t>
      </w:r>
      <w:r>
        <w:rPr>
          <w:rFonts w:ascii="Times New Roman"/>
          <w:sz w:val="24"/>
        </w:rPr>
        <w:br/>
      </w:r>
      <w:r>
        <w:rPr>
          <w:rFonts w:ascii="Times New Roman"/>
          <w:sz w:val="24"/>
        </w:rPr>
        <w:tab/>
        <w:t>D)    old-generation marketing</w:t>
      </w:r>
      <w:r>
        <w:rPr>
          <w:rFonts w:ascii="Times New Roman"/>
          <w:sz w:val="24"/>
        </w:rPr>
        <w:br/>
      </w:r>
      <w:r>
        <w:rPr>
          <w:rFonts w:ascii="Times New Roman"/>
          <w:sz w:val="24"/>
        </w:rPr>
        <w:tab/>
        <w:t>E)    mass media</w:t>
      </w:r>
      <w:r>
        <w:rPr>
          <w:rFonts w:ascii="Times New Roman"/>
          <w:sz w:val="24"/>
        </w:rPr>
        <w:br/>
      </w:r>
      <w:r>
        <w:rPr>
          <w:rFonts w:ascii="Times New Roman"/>
          <w:sz w:val="24"/>
        </w:rPr>
        <w:tab/>
      </w:r>
    </w:p>
    <w:p w14:paraId="43E8AF9E"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50A60C4D"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44)</w:t>
      </w:r>
      <w:r>
        <w:rPr>
          <w:rFonts w:ascii="Times New Roman"/>
          <w:b/>
          <w:sz w:val="24"/>
        </w:rPr>
        <w:tab/>
      </w:r>
      <w:r>
        <w:rPr>
          <w:rFonts w:ascii="Times New Roman"/>
          <w:color w:val="000000"/>
          <w:sz w:val="24"/>
        </w:rPr>
        <w:t xml:space="preserve">________ has been </w:t>
      </w:r>
      <w:r>
        <w:rPr>
          <w:rFonts w:ascii="Times New Roman"/>
          <w:color w:val="000000"/>
          <w:sz w:val="24"/>
        </w:rPr>
        <w:t xml:space="preserve">described as one of the </w:t>
      </w:r>
      <w:r>
        <w:rPr>
          <w:rFonts w:ascii="Times New Roman"/>
          <w:color w:val="000000"/>
          <w:sz w:val="24"/>
        </w:rPr>
        <w:t>“</w:t>
      </w:r>
      <w:r>
        <w:rPr>
          <w:rFonts w:ascii="Times New Roman"/>
          <w:color w:val="000000"/>
          <w:sz w:val="24"/>
        </w:rPr>
        <w:t>new-generation</w:t>
      </w:r>
      <w:r>
        <w:rPr>
          <w:rFonts w:ascii="Times New Roman"/>
          <w:color w:val="000000"/>
          <w:sz w:val="24"/>
        </w:rPr>
        <w:t>”</w:t>
      </w:r>
      <w:r>
        <w:rPr>
          <w:rFonts w:ascii="Times New Roman"/>
          <w:color w:val="000000"/>
          <w:sz w:val="24"/>
        </w:rPr>
        <w:t xml:space="preserve"> marketing approaches being used by companies to better focus their efforts in acquiring, retaining, and developing relationships with customers and other stakeholders.</w:t>
      </w:r>
    </w:p>
    <w:p w14:paraId="0D32BFE4"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Decentralized communication s</w:t>
      </w:r>
      <w:r>
        <w:rPr>
          <w:rFonts w:ascii="Times New Roman"/>
          <w:sz w:val="24"/>
        </w:rPr>
        <w:t>ystems</w:t>
      </w:r>
      <w:r>
        <w:rPr>
          <w:rFonts w:ascii="Times New Roman"/>
          <w:sz w:val="24"/>
        </w:rPr>
        <w:tab/>
      </w:r>
      <w:r>
        <w:rPr>
          <w:rFonts w:ascii="Times New Roman"/>
          <w:sz w:val="24"/>
        </w:rPr>
        <w:br/>
      </w:r>
      <w:r>
        <w:rPr>
          <w:rFonts w:ascii="Times New Roman"/>
          <w:sz w:val="24"/>
        </w:rPr>
        <w:tab/>
        <w:t>B)    Bait-and-switch marketing approach</w:t>
      </w:r>
      <w:r>
        <w:rPr>
          <w:rFonts w:ascii="Times New Roman"/>
          <w:sz w:val="24"/>
        </w:rPr>
        <w:br/>
      </w:r>
      <w:r>
        <w:rPr>
          <w:rFonts w:ascii="Times New Roman"/>
          <w:sz w:val="24"/>
        </w:rPr>
        <w:tab/>
        <w:t>C)    Integrated marketing communications</w:t>
      </w:r>
      <w:r>
        <w:rPr>
          <w:rFonts w:ascii="Times New Roman"/>
          <w:sz w:val="24"/>
        </w:rPr>
        <w:br/>
      </w:r>
      <w:r>
        <w:rPr>
          <w:rFonts w:ascii="Times New Roman"/>
          <w:sz w:val="24"/>
        </w:rPr>
        <w:tab/>
        <w:t>D)    Mass-media advertising</w:t>
      </w:r>
      <w:r>
        <w:rPr>
          <w:rFonts w:ascii="Times New Roman"/>
          <w:sz w:val="24"/>
        </w:rPr>
        <w:br/>
      </w:r>
      <w:r>
        <w:rPr>
          <w:rFonts w:ascii="Times New Roman"/>
          <w:sz w:val="24"/>
        </w:rPr>
        <w:tab/>
        <w:t>E)    Customer newsletter service</w:t>
      </w:r>
      <w:r>
        <w:rPr>
          <w:rFonts w:ascii="Times New Roman"/>
          <w:sz w:val="24"/>
        </w:rPr>
        <w:br/>
      </w:r>
      <w:r>
        <w:rPr>
          <w:rFonts w:ascii="Times New Roman"/>
          <w:sz w:val="24"/>
        </w:rPr>
        <w:tab/>
      </w:r>
    </w:p>
    <w:p w14:paraId="6EF8401A"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4C02114"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45)</w:t>
      </w:r>
      <w:r>
        <w:rPr>
          <w:rFonts w:ascii="Times New Roman"/>
          <w:b/>
          <w:sz w:val="24"/>
        </w:rPr>
        <w:tab/>
      </w:r>
      <w:r>
        <w:rPr>
          <w:rFonts w:ascii="Times New Roman"/>
          <w:sz w:val="24"/>
        </w:rPr>
        <w:t>To respond to media fragmentation, marketers are increasing their spend</w:t>
      </w:r>
      <w:r>
        <w:rPr>
          <w:rFonts w:ascii="Times New Roman"/>
          <w:sz w:val="24"/>
        </w:rPr>
        <w:t>ing on</w:t>
      </w:r>
    </w:p>
    <w:p w14:paraId="19C1CB05"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mass-media communication.</w:t>
      </w:r>
      <w:r>
        <w:rPr>
          <w:rFonts w:ascii="Times New Roman"/>
          <w:sz w:val="24"/>
        </w:rPr>
        <w:tab/>
      </w:r>
      <w:r>
        <w:rPr>
          <w:rFonts w:ascii="Times New Roman"/>
          <w:sz w:val="24"/>
        </w:rPr>
        <w:br/>
      </w:r>
      <w:r>
        <w:rPr>
          <w:rFonts w:ascii="Times New Roman"/>
          <w:sz w:val="24"/>
        </w:rPr>
        <w:tab/>
        <w:t>B)    television advertising.</w:t>
      </w:r>
      <w:r>
        <w:rPr>
          <w:rFonts w:ascii="Times New Roman"/>
          <w:sz w:val="24"/>
        </w:rPr>
        <w:br/>
      </w:r>
      <w:r>
        <w:rPr>
          <w:rFonts w:ascii="Times New Roman"/>
          <w:sz w:val="24"/>
        </w:rPr>
        <w:tab/>
        <w:t>C)    micromarketing.</w:t>
      </w:r>
      <w:r>
        <w:rPr>
          <w:rFonts w:ascii="Times New Roman"/>
          <w:sz w:val="24"/>
        </w:rPr>
        <w:br/>
      </w:r>
      <w:r>
        <w:rPr>
          <w:rFonts w:ascii="Times New Roman"/>
          <w:sz w:val="24"/>
        </w:rPr>
        <w:tab/>
        <w:t>D)    mass production.</w:t>
      </w:r>
      <w:r>
        <w:rPr>
          <w:rFonts w:ascii="Times New Roman"/>
          <w:sz w:val="24"/>
        </w:rPr>
        <w:br/>
      </w:r>
      <w:r>
        <w:rPr>
          <w:rFonts w:ascii="Times New Roman"/>
          <w:sz w:val="24"/>
        </w:rPr>
        <w:tab/>
        <w:t>E)    product packaging.</w:t>
      </w:r>
      <w:r>
        <w:rPr>
          <w:rFonts w:ascii="Times New Roman"/>
          <w:sz w:val="24"/>
        </w:rPr>
        <w:br/>
      </w:r>
      <w:r>
        <w:rPr>
          <w:rFonts w:ascii="Times New Roman"/>
          <w:sz w:val="24"/>
        </w:rPr>
        <w:tab/>
      </w:r>
    </w:p>
    <w:p w14:paraId="3A962E9F"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E875F42"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46)</w:t>
      </w:r>
      <w:r>
        <w:rPr>
          <w:rFonts w:ascii="Times New Roman"/>
          <w:b/>
          <w:sz w:val="24"/>
        </w:rPr>
        <w:tab/>
      </w:r>
      <w:r>
        <w:rPr>
          <w:rFonts w:ascii="Times New Roman"/>
          <w:color w:val="000000"/>
          <w:sz w:val="24"/>
        </w:rPr>
        <w:t>Ultra-Long deodorant</w:t>
      </w:r>
      <w:r>
        <w:rPr>
          <w:rFonts w:ascii="Times New Roman"/>
          <w:color w:val="000000"/>
          <w:sz w:val="24"/>
        </w:rPr>
        <w:t>’</w:t>
      </w:r>
      <w:r>
        <w:rPr>
          <w:rFonts w:ascii="Times New Roman"/>
          <w:color w:val="000000"/>
          <w:sz w:val="24"/>
        </w:rPr>
        <w:t xml:space="preserve">s tagline is </w:t>
      </w:r>
      <w:r>
        <w:rPr>
          <w:rFonts w:ascii="Times New Roman"/>
          <w:color w:val="000000"/>
          <w:sz w:val="24"/>
        </w:rPr>
        <w:t>“</w:t>
      </w:r>
      <w:r>
        <w:rPr>
          <w:rFonts w:ascii="Times New Roman"/>
          <w:color w:val="000000"/>
          <w:sz w:val="24"/>
        </w:rPr>
        <w:t>Timely strength for the match of life.</w:t>
      </w:r>
      <w:r>
        <w:rPr>
          <w:rFonts w:ascii="Times New Roman"/>
          <w:color w:val="000000"/>
          <w:sz w:val="24"/>
        </w:rPr>
        <w:t>”</w:t>
      </w:r>
      <w:r>
        <w:rPr>
          <w:rFonts w:ascii="Times New Roman"/>
          <w:color w:val="000000"/>
          <w:sz w:val="24"/>
        </w:rPr>
        <w:t xml:space="preserve"> Ads for the product feature a baseball star saying, </w:t>
      </w:r>
      <w:r>
        <w:rPr>
          <w:rFonts w:ascii="Times New Roman"/>
          <w:color w:val="000000"/>
          <w:sz w:val="24"/>
        </w:rPr>
        <w:t>“</w:t>
      </w:r>
      <w:r>
        <w:rPr>
          <w:rFonts w:ascii="Times New Roman"/>
          <w:color w:val="000000"/>
          <w:sz w:val="24"/>
        </w:rPr>
        <w:t>You need extra muscle when your day goes into extra innings.</w:t>
      </w:r>
      <w:r>
        <w:rPr>
          <w:rFonts w:ascii="Times New Roman"/>
          <w:color w:val="000000"/>
          <w:sz w:val="24"/>
        </w:rPr>
        <w:t>”</w:t>
      </w:r>
      <w:r>
        <w:rPr>
          <w:rFonts w:ascii="Times New Roman"/>
          <w:color w:val="000000"/>
          <w:sz w:val="24"/>
        </w:rPr>
        <w:t xml:space="preserve"> These ads appear regularly on television and in print media. At the same time, Ultra-Long runs a sweepstakes contest for its customers. To </w:t>
      </w:r>
      <w:r>
        <w:rPr>
          <w:rFonts w:ascii="Times New Roman"/>
          <w:color w:val="000000"/>
          <w:sz w:val="24"/>
        </w:rPr>
        <w:t>enter the contest, customers have to fill out a $1-off coupon. Through the use of IMC, Ultra-Long is hoping to primarily create ________ for its new product, which is the combination of many factors, including the name, logo, symbols, design, packaging, an</w:t>
      </w:r>
      <w:r>
        <w:rPr>
          <w:rFonts w:ascii="Times New Roman"/>
          <w:color w:val="000000"/>
          <w:sz w:val="24"/>
        </w:rPr>
        <w:t>d performance of the product.</w:t>
      </w:r>
    </w:p>
    <w:p w14:paraId="1A5E241F"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brand evangelism</w:t>
      </w:r>
      <w:r>
        <w:rPr>
          <w:rFonts w:ascii="Times New Roman"/>
          <w:sz w:val="24"/>
        </w:rPr>
        <w:tab/>
      </w:r>
      <w:r>
        <w:rPr>
          <w:rFonts w:ascii="Times New Roman"/>
          <w:sz w:val="24"/>
        </w:rPr>
        <w:br/>
      </w:r>
      <w:r>
        <w:rPr>
          <w:rFonts w:ascii="Times New Roman"/>
          <w:sz w:val="24"/>
        </w:rPr>
        <w:tab/>
        <w:t>B)    brand dilution</w:t>
      </w:r>
      <w:r>
        <w:rPr>
          <w:rFonts w:ascii="Times New Roman"/>
          <w:sz w:val="24"/>
        </w:rPr>
        <w:br/>
      </w:r>
      <w:r>
        <w:rPr>
          <w:rFonts w:ascii="Times New Roman"/>
          <w:sz w:val="24"/>
        </w:rPr>
        <w:tab/>
        <w:t>C)    brand language</w:t>
      </w:r>
      <w:r>
        <w:rPr>
          <w:rFonts w:ascii="Times New Roman"/>
          <w:sz w:val="24"/>
        </w:rPr>
        <w:br/>
      </w:r>
      <w:r>
        <w:rPr>
          <w:rFonts w:ascii="Times New Roman"/>
          <w:sz w:val="24"/>
        </w:rPr>
        <w:tab/>
        <w:t>D)    brand identity</w:t>
      </w:r>
      <w:r>
        <w:rPr>
          <w:rFonts w:ascii="Times New Roman"/>
          <w:sz w:val="24"/>
        </w:rPr>
        <w:br/>
      </w:r>
      <w:r>
        <w:rPr>
          <w:rFonts w:ascii="Times New Roman"/>
          <w:sz w:val="24"/>
        </w:rPr>
        <w:tab/>
        <w:t>E)    brand repositioning</w:t>
      </w:r>
      <w:r>
        <w:rPr>
          <w:rFonts w:ascii="Times New Roman"/>
          <w:sz w:val="24"/>
        </w:rPr>
        <w:br/>
      </w:r>
      <w:r>
        <w:rPr>
          <w:rFonts w:ascii="Times New Roman"/>
          <w:sz w:val="24"/>
        </w:rPr>
        <w:tab/>
      </w:r>
    </w:p>
    <w:p w14:paraId="289C7522"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54651DA"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47)</w:t>
      </w:r>
      <w:r>
        <w:rPr>
          <w:rFonts w:ascii="Times New Roman"/>
          <w:b/>
          <w:sz w:val="24"/>
        </w:rPr>
        <w:tab/>
      </w:r>
      <w:r>
        <w:rPr>
          <w:rFonts w:ascii="Times New Roman"/>
          <w:sz w:val="24"/>
        </w:rPr>
        <w:t>________ is the sum of all points of encounter or contact that consume</w:t>
      </w:r>
      <w:r>
        <w:rPr>
          <w:rFonts w:ascii="Times New Roman"/>
          <w:sz w:val="24"/>
        </w:rPr>
        <w:t>rs have with the brand, and it extends beyond the experience or outcome of using it.</w:t>
      </w:r>
    </w:p>
    <w:p w14:paraId="45BECA0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Brand evangelism</w:t>
      </w:r>
      <w:r>
        <w:rPr>
          <w:rFonts w:ascii="Times New Roman"/>
          <w:sz w:val="24"/>
        </w:rPr>
        <w:tab/>
      </w:r>
      <w:r>
        <w:rPr>
          <w:rFonts w:ascii="Times New Roman"/>
          <w:sz w:val="24"/>
        </w:rPr>
        <w:br/>
      </w:r>
      <w:r>
        <w:rPr>
          <w:rFonts w:ascii="Times New Roman"/>
          <w:sz w:val="24"/>
        </w:rPr>
        <w:tab/>
        <w:t>B)    Brand identity</w:t>
      </w:r>
      <w:r>
        <w:rPr>
          <w:rFonts w:ascii="Times New Roman"/>
          <w:sz w:val="24"/>
        </w:rPr>
        <w:br/>
      </w:r>
      <w:r>
        <w:rPr>
          <w:rFonts w:ascii="Times New Roman"/>
          <w:sz w:val="24"/>
        </w:rPr>
        <w:tab/>
        <w:t>C)    Brand extension</w:t>
      </w:r>
      <w:r>
        <w:rPr>
          <w:rFonts w:ascii="Times New Roman"/>
          <w:sz w:val="24"/>
        </w:rPr>
        <w:br/>
      </w:r>
      <w:r>
        <w:rPr>
          <w:rFonts w:ascii="Times New Roman"/>
          <w:sz w:val="24"/>
        </w:rPr>
        <w:tab/>
        <w:t>D)    Brand differentiation</w:t>
      </w:r>
      <w:r>
        <w:rPr>
          <w:rFonts w:ascii="Times New Roman"/>
          <w:sz w:val="24"/>
        </w:rPr>
        <w:br/>
      </w:r>
      <w:r>
        <w:rPr>
          <w:rFonts w:ascii="Times New Roman"/>
          <w:sz w:val="24"/>
        </w:rPr>
        <w:tab/>
        <w:t>E)    Brand engagement</w:t>
      </w:r>
      <w:r>
        <w:rPr>
          <w:rFonts w:ascii="Times New Roman"/>
          <w:sz w:val="24"/>
        </w:rPr>
        <w:br/>
      </w:r>
      <w:r>
        <w:rPr>
          <w:rFonts w:ascii="Times New Roman"/>
          <w:sz w:val="24"/>
        </w:rPr>
        <w:tab/>
      </w:r>
    </w:p>
    <w:p w14:paraId="43591A00"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C475953"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48)</w:t>
      </w:r>
      <w:r>
        <w:rPr>
          <w:rFonts w:ascii="Times New Roman"/>
          <w:b/>
          <w:sz w:val="24"/>
        </w:rPr>
        <w:tab/>
      </w:r>
      <w:r>
        <w:rPr>
          <w:rFonts w:ascii="Times New Roman"/>
          <w:color w:val="000000"/>
          <w:sz w:val="24"/>
        </w:rPr>
        <w:t xml:space="preserve">The chief </w:t>
      </w:r>
      <w:r>
        <w:rPr>
          <w:rFonts w:ascii="Times New Roman"/>
          <w:color w:val="000000"/>
          <w:sz w:val="24"/>
        </w:rPr>
        <w:t xml:space="preserve">marketing officer who noted that </w:t>
      </w:r>
      <w:r>
        <w:rPr>
          <w:rFonts w:ascii="Times New Roman"/>
          <w:color w:val="000000"/>
          <w:sz w:val="24"/>
        </w:rPr>
        <w:t>“</w:t>
      </w:r>
      <w:r>
        <w:rPr>
          <w:rFonts w:ascii="Times New Roman"/>
          <w:color w:val="000000"/>
          <w:sz w:val="24"/>
        </w:rPr>
        <w:t>the future of marketing isn</w:t>
      </w:r>
      <w:r>
        <w:rPr>
          <w:rFonts w:ascii="Times New Roman"/>
          <w:color w:val="000000"/>
          <w:sz w:val="24"/>
        </w:rPr>
        <w:t>’</w:t>
      </w:r>
      <w:r>
        <w:rPr>
          <w:rFonts w:ascii="Times New Roman"/>
          <w:color w:val="000000"/>
          <w:sz w:val="24"/>
        </w:rPr>
        <w:t>t about getting people to buy your brand, but to buy into your brand</w:t>
      </w:r>
      <w:r>
        <w:rPr>
          <w:rFonts w:ascii="Times New Roman"/>
          <w:color w:val="000000"/>
          <w:sz w:val="24"/>
        </w:rPr>
        <w:t>”</w:t>
      </w:r>
      <w:r>
        <w:rPr>
          <w:rFonts w:ascii="Times New Roman"/>
          <w:color w:val="000000"/>
          <w:sz w:val="24"/>
        </w:rPr>
        <w:t xml:space="preserve"> recognized that marketing is now in the ________ era, and companies must connect with consumers based on trust, transparency</w:t>
      </w:r>
      <w:r>
        <w:rPr>
          <w:rFonts w:ascii="Times New Roman"/>
          <w:color w:val="000000"/>
          <w:sz w:val="24"/>
        </w:rPr>
        <w:t>, engagement, and authenticity.</w:t>
      </w:r>
    </w:p>
    <w:p w14:paraId="683AB17F"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relationship</w:t>
      </w:r>
      <w:r>
        <w:rPr>
          <w:rFonts w:ascii="Times New Roman"/>
          <w:sz w:val="24"/>
        </w:rPr>
        <w:tab/>
      </w:r>
      <w:r>
        <w:rPr>
          <w:rFonts w:ascii="Times New Roman"/>
          <w:sz w:val="24"/>
        </w:rPr>
        <w:br/>
      </w:r>
      <w:r>
        <w:rPr>
          <w:rFonts w:ascii="Times New Roman"/>
          <w:sz w:val="24"/>
        </w:rPr>
        <w:tab/>
        <w:t>B)    cynicism</w:t>
      </w:r>
      <w:r>
        <w:rPr>
          <w:rFonts w:ascii="Times New Roman"/>
          <w:sz w:val="24"/>
        </w:rPr>
        <w:br/>
      </w:r>
      <w:r>
        <w:rPr>
          <w:rFonts w:ascii="Times New Roman"/>
          <w:sz w:val="24"/>
        </w:rPr>
        <w:tab/>
        <w:t>C)    promotion</w:t>
      </w:r>
      <w:r>
        <w:rPr>
          <w:rFonts w:ascii="Times New Roman"/>
          <w:sz w:val="24"/>
        </w:rPr>
        <w:br/>
      </w:r>
      <w:r>
        <w:rPr>
          <w:rFonts w:ascii="Times New Roman"/>
          <w:sz w:val="24"/>
        </w:rPr>
        <w:tab/>
        <w:t>D)    mobile</w:t>
      </w:r>
      <w:r>
        <w:rPr>
          <w:rFonts w:ascii="Times New Roman"/>
          <w:sz w:val="24"/>
        </w:rPr>
        <w:br/>
      </w:r>
      <w:r>
        <w:rPr>
          <w:rFonts w:ascii="Times New Roman"/>
          <w:sz w:val="24"/>
        </w:rPr>
        <w:tab/>
        <w:t>E)    sustainability</w:t>
      </w:r>
      <w:r>
        <w:rPr>
          <w:rFonts w:ascii="Times New Roman"/>
          <w:sz w:val="24"/>
        </w:rPr>
        <w:br/>
      </w:r>
      <w:r>
        <w:rPr>
          <w:rFonts w:ascii="Times New Roman"/>
          <w:sz w:val="24"/>
        </w:rPr>
        <w:tab/>
      </w:r>
    </w:p>
    <w:p w14:paraId="2EB84801"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EAF134B"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49)</w:t>
      </w:r>
      <w:r>
        <w:rPr>
          <w:rFonts w:ascii="Times New Roman"/>
          <w:b/>
          <w:sz w:val="24"/>
        </w:rPr>
        <w:tab/>
      </w:r>
      <w:r>
        <w:rPr>
          <w:rFonts w:ascii="Times New Roman"/>
          <w:sz w:val="24"/>
        </w:rPr>
        <w:t>________ has long been the cornerstone of brand-building efforts for many companies.</w:t>
      </w:r>
    </w:p>
    <w:p w14:paraId="4D8428A5"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Interactive media</w:t>
      </w:r>
      <w:r>
        <w:rPr>
          <w:rFonts w:ascii="Times New Roman"/>
          <w:sz w:val="24"/>
        </w:rPr>
        <w:tab/>
      </w:r>
      <w:r>
        <w:rPr>
          <w:rFonts w:ascii="Times New Roman"/>
          <w:sz w:val="24"/>
        </w:rPr>
        <w:br/>
      </w:r>
      <w:r>
        <w:rPr>
          <w:rFonts w:ascii="Times New Roman"/>
          <w:sz w:val="24"/>
        </w:rPr>
        <w:tab/>
        <w:t>B)    Mass-media advertising</w:t>
      </w:r>
      <w:r>
        <w:rPr>
          <w:rFonts w:ascii="Times New Roman"/>
          <w:sz w:val="24"/>
        </w:rPr>
        <w:br/>
      </w:r>
      <w:r>
        <w:rPr>
          <w:rFonts w:ascii="Times New Roman"/>
          <w:sz w:val="24"/>
        </w:rPr>
        <w:tab/>
        <w:t>C)    Online marketing</w:t>
      </w:r>
      <w:r>
        <w:rPr>
          <w:rFonts w:ascii="Times New Roman"/>
          <w:sz w:val="24"/>
        </w:rPr>
        <w:br/>
      </w:r>
      <w:r>
        <w:rPr>
          <w:rFonts w:ascii="Times New Roman"/>
          <w:sz w:val="24"/>
        </w:rPr>
        <w:tab/>
        <w:t>D)    Product placement</w:t>
      </w:r>
      <w:r>
        <w:rPr>
          <w:rFonts w:ascii="Times New Roman"/>
          <w:sz w:val="24"/>
        </w:rPr>
        <w:br/>
      </w:r>
      <w:r>
        <w:rPr>
          <w:rFonts w:ascii="Times New Roman"/>
          <w:sz w:val="24"/>
        </w:rPr>
        <w:tab/>
        <w:t>E)    Personal selling</w:t>
      </w:r>
      <w:r>
        <w:rPr>
          <w:rFonts w:ascii="Times New Roman"/>
          <w:sz w:val="24"/>
        </w:rPr>
        <w:br/>
      </w:r>
      <w:r>
        <w:rPr>
          <w:rFonts w:ascii="Times New Roman"/>
          <w:sz w:val="24"/>
        </w:rPr>
        <w:tab/>
      </w:r>
    </w:p>
    <w:p w14:paraId="62181A48"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1B51BEA"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50)</w:t>
      </w:r>
      <w:r>
        <w:rPr>
          <w:rFonts w:ascii="Times New Roman"/>
          <w:b/>
          <w:sz w:val="24"/>
        </w:rPr>
        <w:tab/>
      </w:r>
      <w:r>
        <w:rPr>
          <w:rFonts w:ascii="Times New Roman"/>
          <w:sz w:val="24"/>
        </w:rPr>
        <w:t>________ is the coordination of all seller-initiated efforts to set up channels of information and p</w:t>
      </w:r>
      <w:r>
        <w:rPr>
          <w:rFonts w:ascii="Times New Roman"/>
          <w:sz w:val="24"/>
        </w:rPr>
        <w:t>ersuasion to sell goods and services.</w:t>
      </w:r>
    </w:p>
    <w:p w14:paraId="2BFCBF18"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Branding</w:t>
      </w:r>
      <w:r>
        <w:rPr>
          <w:rFonts w:ascii="Times New Roman"/>
          <w:sz w:val="24"/>
        </w:rPr>
        <w:tab/>
      </w:r>
      <w:r>
        <w:rPr>
          <w:rFonts w:ascii="Times New Roman"/>
          <w:sz w:val="24"/>
        </w:rPr>
        <w:br/>
      </w:r>
      <w:r>
        <w:rPr>
          <w:rFonts w:ascii="Times New Roman"/>
          <w:sz w:val="24"/>
        </w:rPr>
        <w:tab/>
        <w:t>B)    Product distribution</w:t>
      </w:r>
      <w:r>
        <w:rPr>
          <w:rFonts w:ascii="Times New Roman"/>
          <w:sz w:val="24"/>
        </w:rPr>
        <w:br/>
      </w:r>
      <w:r>
        <w:rPr>
          <w:rFonts w:ascii="Times New Roman"/>
          <w:sz w:val="24"/>
        </w:rPr>
        <w:tab/>
        <w:t>C)    Pricing</w:t>
      </w:r>
      <w:r>
        <w:rPr>
          <w:rFonts w:ascii="Times New Roman"/>
          <w:sz w:val="24"/>
        </w:rPr>
        <w:br/>
      </w:r>
      <w:r>
        <w:rPr>
          <w:rFonts w:ascii="Times New Roman"/>
          <w:sz w:val="24"/>
        </w:rPr>
        <w:tab/>
        <w:t>D)    Promotion</w:t>
      </w:r>
      <w:r>
        <w:rPr>
          <w:rFonts w:ascii="Times New Roman"/>
          <w:sz w:val="24"/>
        </w:rPr>
        <w:br/>
      </w:r>
      <w:r>
        <w:rPr>
          <w:rFonts w:ascii="Times New Roman"/>
          <w:sz w:val="24"/>
        </w:rPr>
        <w:tab/>
        <w:t>E)    Market segmentation</w:t>
      </w:r>
      <w:r>
        <w:rPr>
          <w:rFonts w:ascii="Times New Roman"/>
          <w:sz w:val="24"/>
        </w:rPr>
        <w:br/>
      </w:r>
      <w:r>
        <w:rPr>
          <w:rFonts w:ascii="Times New Roman"/>
          <w:sz w:val="24"/>
        </w:rPr>
        <w:tab/>
      </w:r>
    </w:p>
    <w:p w14:paraId="1A3BC274"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19FA19A"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51)</w:t>
      </w:r>
      <w:r>
        <w:rPr>
          <w:rFonts w:ascii="Times New Roman"/>
          <w:b/>
          <w:sz w:val="24"/>
        </w:rPr>
        <w:tab/>
      </w:r>
      <w:r>
        <w:rPr>
          <w:rFonts w:ascii="Times New Roman"/>
          <w:sz w:val="24"/>
        </w:rPr>
        <w:t xml:space="preserve">Traditionally, which of the following has been considered an element of the </w:t>
      </w:r>
      <w:r>
        <w:rPr>
          <w:rFonts w:ascii="Times New Roman"/>
          <w:sz w:val="24"/>
        </w:rPr>
        <w:t>promotional mix?</w:t>
      </w:r>
    </w:p>
    <w:p w14:paraId="64075308"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packaging</w:t>
      </w:r>
      <w:r>
        <w:rPr>
          <w:rFonts w:ascii="Times New Roman"/>
          <w:sz w:val="24"/>
        </w:rPr>
        <w:tab/>
      </w:r>
      <w:r>
        <w:rPr>
          <w:rFonts w:ascii="Times New Roman"/>
          <w:sz w:val="24"/>
        </w:rPr>
        <w:br/>
      </w:r>
      <w:r>
        <w:rPr>
          <w:rFonts w:ascii="Times New Roman"/>
          <w:sz w:val="24"/>
        </w:rPr>
        <w:tab/>
        <w:t>B)    advertising</w:t>
      </w:r>
      <w:r>
        <w:rPr>
          <w:rFonts w:ascii="Times New Roman"/>
          <w:sz w:val="24"/>
        </w:rPr>
        <w:br/>
      </w:r>
      <w:r>
        <w:rPr>
          <w:rFonts w:ascii="Times New Roman"/>
          <w:sz w:val="24"/>
        </w:rPr>
        <w:tab/>
        <w:t>C)    direct marketing</w:t>
      </w:r>
      <w:r>
        <w:rPr>
          <w:rFonts w:ascii="Times New Roman"/>
          <w:sz w:val="24"/>
        </w:rPr>
        <w:br/>
      </w:r>
      <w:r>
        <w:rPr>
          <w:rFonts w:ascii="Times New Roman"/>
          <w:sz w:val="24"/>
        </w:rPr>
        <w:tab/>
        <w:t>D)    interactive media</w:t>
      </w:r>
      <w:r>
        <w:rPr>
          <w:rFonts w:ascii="Times New Roman"/>
          <w:sz w:val="24"/>
        </w:rPr>
        <w:br/>
      </w:r>
      <w:r>
        <w:rPr>
          <w:rFonts w:ascii="Times New Roman"/>
          <w:sz w:val="24"/>
        </w:rPr>
        <w:tab/>
        <w:t>E)    branding</w:t>
      </w:r>
      <w:r>
        <w:rPr>
          <w:rFonts w:ascii="Times New Roman"/>
          <w:sz w:val="24"/>
        </w:rPr>
        <w:br/>
      </w:r>
      <w:r>
        <w:rPr>
          <w:rFonts w:ascii="Times New Roman"/>
          <w:sz w:val="24"/>
        </w:rPr>
        <w:tab/>
      </w:r>
    </w:p>
    <w:p w14:paraId="08093BB1"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543B5D0"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52)</w:t>
      </w:r>
      <w:r>
        <w:rPr>
          <w:rFonts w:ascii="Times New Roman"/>
          <w:b/>
          <w:sz w:val="24"/>
        </w:rPr>
        <w:tab/>
      </w:r>
      <w:r>
        <w:rPr>
          <w:rFonts w:ascii="Times New Roman"/>
          <w:sz w:val="24"/>
        </w:rPr>
        <w:t xml:space="preserve">Which element of the promotional mix is defined as a paid form of nonpersonal </w:t>
      </w:r>
      <w:r>
        <w:rPr>
          <w:rFonts w:ascii="Times New Roman"/>
          <w:sz w:val="24"/>
        </w:rPr>
        <w:t>presentation of ideas, goods, or services by an identified sponsor using predominantly mass media?</w:t>
      </w:r>
    </w:p>
    <w:p w14:paraId="71A2D57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advertising</w:t>
      </w:r>
      <w:r>
        <w:rPr>
          <w:rFonts w:ascii="Times New Roman"/>
          <w:sz w:val="24"/>
        </w:rPr>
        <w:tab/>
      </w:r>
      <w:r>
        <w:rPr>
          <w:rFonts w:ascii="Times New Roman"/>
          <w:sz w:val="24"/>
        </w:rPr>
        <w:br/>
      </w:r>
      <w:r>
        <w:rPr>
          <w:rFonts w:ascii="Times New Roman"/>
          <w:sz w:val="24"/>
        </w:rPr>
        <w:tab/>
        <w:t>B)    branding</w:t>
      </w:r>
      <w:r>
        <w:rPr>
          <w:rFonts w:ascii="Times New Roman"/>
          <w:sz w:val="24"/>
        </w:rPr>
        <w:br/>
      </w:r>
      <w:r>
        <w:rPr>
          <w:rFonts w:ascii="Times New Roman"/>
          <w:sz w:val="24"/>
        </w:rPr>
        <w:tab/>
        <w:t>C)    packaging</w:t>
      </w:r>
      <w:r>
        <w:rPr>
          <w:rFonts w:ascii="Times New Roman"/>
          <w:sz w:val="24"/>
        </w:rPr>
        <w:br/>
      </w:r>
      <w:r>
        <w:rPr>
          <w:rFonts w:ascii="Times New Roman"/>
          <w:sz w:val="24"/>
        </w:rPr>
        <w:tab/>
        <w:t>D)    publicity</w:t>
      </w:r>
      <w:r>
        <w:rPr>
          <w:rFonts w:ascii="Times New Roman"/>
          <w:sz w:val="24"/>
        </w:rPr>
        <w:br/>
      </w:r>
      <w:r>
        <w:rPr>
          <w:rFonts w:ascii="Times New Roman"/>
          <w:sz w:val="24"/>
        </w:rPr>
        <w:tab/>
        <w:t>E)    sales promotion</w:t>
      </w:r>
      <w:r>
        <w:rPr>
          <w:rFonts w:ascii="Times New Roman"/>
          <w:sz w:val="24"/>
        </w:rPr>
        <w:br/>
      </w:r>
      <w:r>
        <w:rPr>
          <w:rFonts w:ascii="Times New Roman"/>
          <w:sz w:val="24"/>
        </w:rPr>
        <w:tab/>
      </w:r>
    </w:p>
    <w:p w14:paraId="0EE3F519"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A3E82D8"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53)</w:t>
      </w:r>
      <w:r>
        <w:rPr>
          <w:rFonts w:ascii="Times New Roman"/>
          <w:b/>
          <w:sz w:val="24"/>
        </w:rPr>
        <w:tab/>
      </w:r>
      <w:r>
        <w:rPr>
          <w:rFonts w:ascii="Times New Roman"/>
          <w:sz w:val="24"/>
        </w:rPr>
        <w:t xml:space="preserve">Advertising is defined as </w:t>
      </w:r>
      <w:r>
        <w:rPr>
          <w:rFonts w:ascii="Times New Roman"/>
          <w:sz w:val="24"/>
        </w:rPr>
        <w:t>any</w:t>
      </w:r>
    </w:p>
    <w:p w14:paraId="2B2E6C3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paid form of nonpersonal communication about a product, service, or company.</w:t>
      </w:r>
      <w:r>
        <w:rPr>
          <w:rFonts w:ascii="Times New Roman"/>
          <w:sz w:val="24"/>
        </w:rPr>
        <w:tab/>
      </w:r>
      <w:r>
        <w:rPr>
          <w:rFonts w:ascii="Times New Roman"/>
          <w:sz w:val="24"/>
        </w:rPr>
        <w:br/>
      </w:r>
      <w:r>
        <w:rPr>
          <w:rFonts w:ascii="Times New Roman"/>
          <w:sz w:val="24"/>
        </w:rPr>
        <w:tab/>
        <w:t>B)    form of media communication that provides an opportunity for immediate feedback.</w:t>
      </w:r>
      <w:r>
        <w:rPr>
          <w:rFonts w:ascii="Times New Roman"/>
          <w:sz w:val="24"/>
        </w:rPr>
        <w:br/>
      </w:r>
      <w:r>
        <w:rPr>
          <w:rFonts w:ascii="Times New Roman"/>
          <w:sz w:val="24"/>
        </w:rPr>
        <w:tab/>
        <w:t xml:space="preserve">C)    communication that moves a product from one level to another </w:t>
      </w:r>
      <w:r>
        <w:rPr>
          <w:rFonts w:ascii="Times New Roman"/>
          <w:sz w:val="24"/>
        </w:rPr>
        <w:t>level of the distribution channel.</w:t>
      </w:r>
      <w:r>
        <w:rPr>
          <w:rFonts w:ascii="Times New Roman"/>
          <w:sz w:val="24"/>
        </w:rPr>
        <w:br/>
      </w:r>
      <w:r>
        <w:rPr>
          <w:rFonts w:ascii="Times New Roman"/>
          <w:sz w:val="24"/>
        </w:rPr>
        <w:tab/>
      </w:r>
      <w:r>
        <w:rPr>
          <w:rFonts w:ascii="Times New Roman"/>
          <w:color w:val="000000"/>
          <w:sz w:val="24"/>
        </w:rPr>
        <w:t>D)    personal communication from a company</w:t>
      </w:r>
      <w:r>
        <w:rPr>
          <w:rFonts w:ascii="Times New Roman"/>
          <w:color w:val="000000"/>
          <w:sz w:val="24"/>
        </w:rPr>
        <w:t>’</w:t>
      </w:r>
      <w:r>
        <w:rPr>
          <w:rFonts w:ascii="Times New Roman"/>
          <w:color w:val="000000"/>
          <w:sz w:val="24"/>
        </w:rPr>
        <w:t>s representative to prospective buyers.</w:t>
      </w:r>
      <w:r>
        <w:rPr>
          <w:rFonts w:ascii="Times New Roman"/>
          <w:sz w:val="24"/>
        </w:rPr>
        <w:br/>
      </w:r>
      <w:r>
        <w:rPr>
          <w:rFonts w:ascii="Times New Roman"/>
          <w:sz w:val="24"/>
        </w:rPr>
        <w:tab/>
        <w:t>E)    nonpersonal communication about a product or service that is not paid for or run under identified sponsorship.</w:t>
      </w:r>
      <w:r>
        <w:rPr>
          <w:rFonts w:ascii="Times New Roman"/>
          <w:sz w:val="24"/>
        </w:rPr>
        <w:br/>
      </w:r>
      <w:r>
        <w:rPr>
          <w:rFonts w:ascii="Times New Roman"/>
          <w:sz w:val="24"/>
        </w:rPr>
        <w:tab/>
      </w:r>
    </w:p>
    <w:p w14:paraId="2EFB3CD9"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75A1EC1"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54)</w:t>
      </w:r>
      <w:r>
        <w:rPr>
          <w:rFonts w:ascii="Times New Roman"/>
          <w:b/>
          <w:sz w:val="24"/>
        </w:rPr>
        <w:tab/>
      </w:r>
      <w:r>
        <w:rPr>
          <w:rFonts w:ascii="Times New Roman"/>
          <w:color w:val="000000"/>
          <w:sz w:val="24"/>
        </w:rPr>
        <w:t>The basic elements that are used to accomplish an organization</w:t>
      </w:r>
      <w:r>
        <w:rPr>
          <w:rFonts w:ascii="Times New Roman"/>
          <w:color w:val="000000"/>
          <w:sz w:val="24"/>
        </w:rPr>
        <w:t>’</w:t>
      </w:r>
      <w:r>
        <w:rPr>
          <w:rFonts w:ascii="Times New Roman"/>
          <w:color w:val="000000"/>
          <w:sz w:val="24"/>
        </w:rPr>
        <w:t>s marketing communication objectives are referred to as</w:t>
      </w:r>
    </w:p>
    <w:p w14:paraId="575ACEB8"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marketing mix.</w:t>
      </w:r>
      <w:r>
        <w:rPr>
          <w:rFonts w:ascii="Times New Roman"/>
          <w:sz w:val="24"/>
        </w:rPr>
        <w:tab/>
      </w:r>
      <w:r>
        <w:rPr>
          <w:rFonts w:ascii="Times New Roman"/>
          <w:sz w:val="24"/>
        </w:rPr>
        <w:br/>
      </w:r>
      <w:r>
        <w:rPr>
          <w:rFonts w:ascii="Times New Roman"/>
          <w:sz w:val="24"/>
        </w:rPr>
        <w:tab/>
        <w:t>B)    marketing strategy tools.</w:t>
      </w:r>
      <w:r>
        <w:rPr>
          <w:rFonts w:ascii="Times New Roman"/>
          <w:sz w:val="24"/>
        </w:rPr>
        <w:br/>
      </w:r>
      <w:r>
        <w:rPr>
          <w:rFonts w:ascii="Times New Roman"/>
          <w:sz w:val="24"/>
        </w:rPr>
        <w:tab/>
        <w:t>C)    the growth-share matrix.</w:t>
      </w:r>
      <w:r>
        <w:rPr>
          <w:rFonts w:ascii="Times New Roman"/>
          <w:sz w:val="24"/>
        </w:rPr>
        <w:br/>
      </w:r>
      <w:r>
        <w:rPr>
          <w:rFonts w:ascii="Times New Roman"/>
          <w:sz w:val="24"/>
        </w:rPr>
        <w:tab/>
        <w:t>D)    the promotiona</w:t>
      </w:r>
      <w:r>
        <w:rPr>
          <w:rFonts w:ascii="Times New Roman"/>
          <w:sz w:val="24"/>
        </w:rPr>
        <w:t>l mix.</w:t>
      </w:r>
      <w:r>
        <w:rPr>
          <w:rFonts w:ascii="Times New Roman"/>
          <w:sz w:val="24"/>
        </w:rPr>
        <w:br/>
      </w:r>
      <w:r>
        <w:rPr>
          <w:rFonts w:ascii="Times New Roman"/>
          <w:sz w:val="24"/>
        </w:rPr>
        <w:tab/>
        <w:t>E)    the hype cycle.</w:t>
      </w:r>
      <w:r>
        <w:rPr>
          <w:rFonts w:ascii="Times New Roman"/>
          <w:sz w:val="24"/>
        </w:rPr>
        <w:br/>
      </w:r>
      <w:r>
        <w:rPr>
          <w:rFonts w:ascii="Times New Roman"/>
          <w:sz w:val="24"/>
        </w:rPr>
        <w:tab/>
      </w:r>
    </w:p>
    <w:p w14:paraId="51B94561"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BA78097"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55)</w:t>
      </w:r>
      <w:r>
        <w:rPr>
          <w:rFonts w:ascii="Times New Roman"/>
          <w:b/>
          <w:sz w:val="24"/>
        </w:rPr>
        <w:tab/>
      </w:r>
      <w:r>
        <w:rPr>
          <w:rFonts w:ascii="Times New Roman"/>
          <w:sz w:val="24"/>
        </w:rPr>
        <w:t>Which the following factors is generally neglected through the use of advertising?</w:t>
      </w:r>
    </w:p>
    <w:p w14:paraId="73FCFF5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ability to reach mass markets</w:t>
      </w:r>
      <w:r>
        <w:rPr>
          <w:rFonts w:ascii="Times New Roman"/>
          <w:sz w:val="24"/>
        </w:rPr>
        <w:tab/>
      </w:r>
      <w:r>
        <w:rPr>
          <w:rFonts w:ascii="Times New Roman"/>
          <w:sz w:val="24"/>
        </w:rPr>
        <w:br/>
      </w:r>
      <w:r>
        <w:rPr>
          <w:rFonts w:ascii="Times New Roman"/>
          <w:sz w:val="24"/>
        </w:rPr>
        <w:tab/>
        <w:t>B)    low cost per contact</w:t>
      </w:r>
      <w:r>
        <w:rPr>
          <w:rFonts w:ascii="Times New Roman"/>
          <w:sz w:val="24"/>
        </w:rPr>
        <w:br/>
      </w:r>
      <w:r>
        <w:rPr>
          <w:rFonts w:ascii="Times New Roman"/>
          <w:sz w:val="24"/>
        </w:rPr>
        <w:tab/>
        <w:t>C)    ability to create brand images a</w:t>
      </w:r>
      <w:r>
        <w:rPr>
          <w:rFonts w:ascii="Times New Roman"/>
          <w:sz w:val="24"/>
        </w:rPr>
        <w:t>nd symbolism</w:t>
      </w:r>
      <w:r>
        <w:rPr>
          <w:rFonts w:ascii="Times New Roman"/>
          <w:sz w:val="24"/>
        </w:rPr>
        <w:br/>
      </w:r>
      <w:r>
        <w:rPr>
          <w:rFonts w:ascii="Times New Roman"/>
          <w:sz w:val="24"/>
        </w:rPr>
        <w:tab/>
        <w:t>D)    immediate feedback</w:t>
      </w:r>
      <w:r>
        <w:rPr>
          <w:rFonts w:ascii="Times New Roman"/>
          <w:sz w:val="24"/>
        </w:rPr>
        <w:br/>
      </w:r>
      <w:r>
        <w:rPr>
          <w:rFonts w:ascii="Times New Roman"/>
          <w:sz w:val="24"/>
        </w:rPr>
        <w:tab/>
        <w:t>E)    control of message content and media placement</w:t>
      </w:r>
      <w:r>
        <w:rPr>
          <w:rFonts w:ascii="Times New Roman"/>
          <w:sz w:val="24"/>
        </w:rPr>
        <w:br/>
      </w:r>
      <w:r>
        <w:rPr>
          <w:rFonts w:ascii="Times New Roman"/>
          <w:sz w:val="24"/>
        </w:rPr>
        <w:tab/>
      </w:r>
    </w:p>
    <w:p w14:paraId="4BDC8851"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66671DA"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56)</w:t>
      </w:r>
      <w:r>
        <w:rPr>
          <w:rFonts w:ascii="Times New Roman"/>
          <w:b/>
          <w:sz w:val="24"/>
        </w:rPr>
        <w:tab/>
      </w:r>
      <w:r>
        <w:rPr>
          <w:rFonts w:ascii="Times New Roman"/>
          <w:sz w:val="24"/>
        </w:rPr>
        <w:t>Which of the following statements is true of advertising as a form of promotion?</w:t>
      </w:r>
    </w:p>
    <w:p w14:paraId="032A9DA7"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It has a low cost per contact.</w:t>
      </w:r>
      <w:r>
        <w:rPr>
          <w:rFonts w:ascii="Times New Roman"/>
          <w:sz w:val="24"/>
        </w:rPr>
        <w:tab/>
      </w:r>
      <w:r>
        <w:rPr>
          <w:rFonts w:ascii="Times New Roman"/>
          <w:sz w:val="24"/>
        </w:rPr>
        <w:br/>
      </w:r>
      <w:r>
        <w:rPr>
          <w:rFonts w:ascii="Times New Roman"/>
          <w:sz w:val="24"/>
        </w:rPr>
        <w:tab/>
        <w:t xml:space="preserve">B)  </w:t>
      </w:r>
      <w:r>
        <w:rPr>
          <w:rFonts w:ascii="Times New Roman"/>
          <w:sz w:val="24"/>
        </w:rPr>
        <w:t xml:space="preserve">  It is a nonpaid form of promotion.</w:t>
      </w:r>
      <w:r>
        <w:rPr>
          <w:rFonts w:ascii="Times New Roman"/>
          <w:sz w:val="24"/>
        </w:rPr>
        <w:br/>
      </w:r>
      <w:r>
        <w:rPr>
          <w:rFonts w:ascii="Times New Roman"/>
          <w:sz w:val="24"/>
        </w:rPr>
        <w:tab/>
        <w:t>C)    The sponsor or advertiser is not identified.</w:t>
      </w:r>
      <w:r>
        <w:rPr>
          <w:rFonts w:ascii="Times New Roman"/>
          <w:sz w:val="24"/>
        </w:rPr>
        <w:br/>
      </w:r>
      <w:r>
        <w:rPr>
          <w:rFonts w:ascii="Times New Roman"/>
          <w:sz w:val="24"/>
        </w:rPr>
        <w:tab/>
        <w:t>D)    immediate feedback and capability to close sales.</w:t>
      </w:r>
      <w:r>
        <w:rPr>
          <w:rFonts w:ascii="Times New Roman"/>
          <w:sz w:val="24"/>
        </w:rPr>
        <w:br/>
      </w:r>
      <w:r>
        <w:rPr>
          <w:rFonts w:ascii="Times New Roman"/>
          <w:sz w:val="24"/>
        </w:rPr>
        <w:tab/>
        <w:t>E)    It makes use of nontraditional media.</w:t>
      </w:r>
      <w:r>
        <w:rPr>
          <w:rFonts w:ascii="Times New Roman"/>
          <w:sz w:val="24"/>
        </w:rPr>
        <w:br/>
      </w:r>
      <w:r>
        <w:rPr>
          <w:rFonts w:ascii="Times New Roman"/>
          <w:sz w:val="24"/>
        </w:rPr>
        <w:tab/>
      </w:r>
    </w:p>
    <w:p w14:paraId="14EEC0E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66AF7FF"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57)</w:t>
      </w:r>
      <w:r>
        <w:rPr>
          <w:rFonts w:ascii="Times New Roman"/>
          <w:b/>
          <w:sz w:val="24"/>
        </w:rPr>
        <w:tab/>
      </w:r>
      <w:r>
        <w:rPr>
          <w:rFonts w:ascii="Times New Roman"/>
          <w:sz w:val="24"/>
        </w:rPr>
        <w:t xml:space="preserve">Clave Inc., a large soap </w:t>
      </w:r>
      <w:r>
        <w:rPr>
          <w:rFonts w:ascii="Times New Roman"/>
          <w:sz w:val="24"/>
        </w:rPr>
        <w:t>manufacturing firm, has introduced a new soap known as Honeydew. Clave wants to promote the soap to broad audiences across various countries in a persuasive and cost-effective manner. At the same time, it also wants to enhance the overall company image. Th</w:t>
      </w:r>
      <w:r>
        <w:rPr>
          <w:rFonts w:ascii="Times New Roman"/>
          <w:sz w:val="24"/>
        </w:rPr>
        <w:t>e promotional budget is about $1,000,000. Which of the following forms of promotion should Clave use for the promotion of Honeydew?</w:t>
      </w:r>
    </w:p>
    <w:p w14:paraId="70B8C434"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mass advertising</w:t>
      </w:r>
      <w:r>
        <w:rPr>
          <w:rFonts w:ascii="Times New Roman"/>
          <w:sz w:val="24"/>
        </w:rPr>
        <w:tab/>
      </w:r>
      <w:r>
        <w:rPr>
          <w:rFonts w:ascii="Times New Roman"/>
          <w:sz w:val="24"/>
        </w:rPr>
        <w:br/>
      </w:r>
      <w:r>
        <w:rPr>
          <w:rFonts w:ascii="Times New Roman"/>
          <w:sz w:val="24"/>
        </w:rPr>
        <w:tab/>
        <w:t>B)    direct marketing</w:t>
      </w:r>
      <w:r>
        <w:rPr>
          <w:rFonts w:ascii="Times New Roman"/>
          <w:sz w:val="24"/>
        </w:rPr>
        <w:br/>
      </w:r>
      <w:r>
        <w:rPr>
          <w:rFonts w:ascii="Times New Roman"/>
          <w:sz w:val="24"/>
        </w:rPr>
        <w:tab/>
        <w:t>C)    personal selling</w:t>
      </w:r>
      <w:r>
        <w:rPr>
          <w:rFonts w:ascii="Times New Roman"/>
          <w:sz w:val="24"/>
        </w:rPr>
        <w:br/>
      </w:r>
      <w:r>
        <w:rPr>
          <w:rFonts w:ascii="Times New Roman"/>
          <w:sz w:val="24"/>
        </w:rPr>
        <w:tab/>
        <w:t>D)    sales promotion</w:t>
      </w:r>
      <w:r>
        <w:rPr>
          <w:rFonts w:ascii="Times New Roman"/>
          <w:sz w:val="24"/>
        </w:rPr>
        <w:br/>
      </w:r>
      <w:r>
        <w:rPr>
          <w:rFonts w:ascii="Times New Roman"/>
          <w:sz w:val="24"/>
        </w:rPr>
        <w:tab/>
        <w:t>E)    publicity</w:t>
      </w:r>
      <w:r>
        <w:rPr>
          <w:rFonts w:ascii="Times New Roman"/>
          <w:sz w:val="24"/>
        </w:rPr>
        <w:br/>
      </w:r>
      <w:r>
        <w:rPr>
          <w:rFonts w:ascii="Times New Roman"/>
          <w:sz w:val="24"/>
        </w:rPr>
        <w:tab/>
      </w:r>
    </w:p>
    <w:p w14:paraId="7B4C0589"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E7D4258"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58)</w:t>
      </w:r>
      <w:r>
        <w:rPr>
          <w:rFonts w:ascii="Times New Roman"/>
          <w:b/>
          <w:sz w:val="24"/>
        </w:rPr>
        <w:tab/>
      </w:r>
      <w:r>
        <w:rPr>
          <w:rFonts w:ascii="Times New Roman"/>
          <w:sz w:val="24"/>
        </w:rPr>
        <w:t>Which of the following features of direct-response advertising differentiates it from other forms of advertising?</w:t>
      </w:r>
    </w:p>
    <w:p w14:paraId="16670143"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It provides for immediate feedback from the message recipient.</w:t>
      </w:r>
      <w:r>
        <w:rPr>
          <w:rFonts w:ascii="Times New Roman"/>
          <w:sz w:val="24"/>
        </w:rPr>
        <w:tab/>
      </w:r>
      <w:r>
        <w:rPr>
          <w:rFonts w:ascii="Times New Roman"/>
          <w:sz w:val="24"/>
        </w:rPr>
        <w:br/>
      </w:r>
      <w:r>
        <w:rPr>
          <w:rFonts w:ascii="Times New Roman"/>
          <w:sz w:val="24"/>
        </w:rPr>
        <w:tab/>
        <w:t>B)    It makes use of only magaz</w:t>
      </w:r>
      <w:r>
        <w:rPr>
          <w:rFonts w:ascii="Times New Roman"/>
          <w:sz w:val="24"/>
        </w:rPr>
        <w:t>ines as a primary medium of advertising.</w:t>
      </w:r>
      <w:r>
        <w:rPr>
          <w:rFonts w:ascii="Times New Roman"/>
          <w:sz w:val="24"/>
        </w:rPr>
        <w:br/>
      </w:r>
      <w:r>
        <w:rPr>
          <w:rFonts w:ascii="Times New Roman"/>
          <w:sz w:val="24"/>
        </w:rPr>
        <w:tab/>
        <w:t>C)    It is a form of nonpersonal mass-media communication.</w:t>
      </w:r>
      <w:r>
        <w:rPr>
          <w:rFonts w:ascii="Times New Roman"/>
          <w:sz w:val="24"/>
        </w:rPr>
        <w:br/>
      </w:r>
      <w:r>
        <w:rPr>
          <w:rFonts w:ascii="Times New Roman"/>
          <w:sz w:val="24"/>
        </w:rPr>
        <w:tab/>
        <w:t>D)    It is most widely used because of its pervasiveness.</w:t>
      </w:r>
      <w:r>
        <w:rPr>
          <w:rFonts w:ascii="Times New Roman"/>
          <w:sz w:val="24"/>
        </w:rPr>
        <w:br/>
      </w:r>
      <w:r>
        <w:rPr>
          <w:rFonts w:ascii="Times New Roman"/>
          <w:sz w:val="24"/>
        </w:rPr>
        <w:tab/>
        <w:t>E)    It is a paid form of mass-media communication.</w:t>
      </w:r>
      <w:r>
        <w:rPr>
          <w:rFonts w:ascii="Times New Roman"/>
          <w:sz w:val="24"/>
        </w:rPr>
        <w:br/>
      </w:r>
      <w:r>
        <w:rPr>
          <w:rFonts w:ascii="Times New Roman"/>
          <w:sz w:val="24"/>
        </w:rPr>
        <w:tab/>
      </w:r>
    </w:p>
    <w:p w14:paraId="08A8324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79D4D1F"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59)</w:t>
      </w:r>
      <w:r>
        <w:rPr>
          <w:rFonts w:ascii="Times New Roman"/>
          <w:b/>
          <w:sz w:val="24"/>
        </w:rPr>
        <w:tab/>
      </w:r>
      <w:r>
        <w:rPr>
          <w:rFonts w:ascii="Times New Roman"/>
          <w:sz w:val="24"/>
        </w:rPr>
        <w:t>The best-know</w:t>
      </w:r>
      <w:r>
        <w:rPr>
          <w:rFonts w:ascii="Times New Roman"/>
          <w:sz w:val="24"/>
        </w:rPr>
        <w:t>n and most widely discussed form of promotion is</w:t>
      </w:r>
    </w:p>
    <w:p w14:paraId="28A45FC0"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personal selling.</w:t>
      </w:r>
      <w:r>
        <w:rPr>
          <w:rFonts w:ascii="Times New Roman"/>
          <w:sz w:val="24"/>
        </w:rPr>
        <w:tab/>
      </w:r>
      <w:r>
        <w:rPr>
          <w:rFonts w:ascii="Times New Roman"/>
          <w:sz w:val="24"/>
        </w:rPr>
        <w:br/>
      </w:r>
      <w:r>
        <w:rPr>
          <w:rFonts w:ascii="Times New Roman"/>
          <w:sz w:val="24"/>
        </w:rPr>
        <w:tab/>
        <w:t>B)    sales promotion.</w:t>
      </w:r>
      <w:r>
        <w:rPr>
          <w:rFonts w:ascii="Times New Roman"/>
          <w:sz w:val="24"/>
        </w:rPr>
        <w:br/>
      </w:r>
      <w:r>
        <w:rPr>
          <w:rFonts w:ascii="Times New Roman"/>
          <w:sz w:val="24"/>
        </w:rPr>
        <w:tab/>
        <w:t>C)    direct marketing.</w:t>
      </w:r>
      <w:r>
        <w:rPr>
          <w:rFonts w:ascii="Times New Roman"/>
          <w:sz w:val="24"/>
        </w:rPr>
        <w:br/>
      </w:r>
      <w:r>
        <w:rPr>
          <w:rFonts w:ascii="Times New Roman"/>
          <w:sz w:val="24"/>
        </w:rPr>
        <w:tab/>
        <w:t>D)    advertising.</w:t>
      </w:r>
      <w:r>
        <w:rPr>
          <w:rFonts w:ascii="Times New Roman"/>
          <w:sz w:val="24"/>
        </w:rPr>
        <w:br/>
      </w:r>
      <w:r>
        <w:rPr>
          <w:rFonts w:ascii="Times New Roman"/>
          <w:sz w:val="24"/>
        </w:rPr>
        <w:tab/>
        <w:t>E)    publicity/public relations.</w:t>
      </w:r>
      <w:r>
        <w:rPr>
          <w:rFonts w:ascii="Times New Roman"/>
          <w:sz w:val="24"/>
        </w:rPr>
        <w:br/>
      </w:r>
      <w:r>
        <w:rPr>
          <w:rFonts w:ascii="Times New Roman"/>
          <w:sz w:val="24"/>
        </w:rPr>
        <w:tab/>
      </w:r>
    </w:p>
    <w:p w14:paraId="44FA192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9A39CD2"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60)</w:t>
      </w:r>
      <w:r>
        <w:rPr>
          <w:rFonts w:ascii="Times New Roman"/>
          <w:b/>
          <w:sz w:val="24"/>
        </w:rPr>
        <w:tab/>
      </w:r>
      <w:r>
        <w:rPr>
          <w:rFonts w:ascii="Times New Roman"/>
          <w:sz w:val="24"/>
        </w:rPr>
        <w:t>Which promotional mix element would bes</w:t>
      </w:r>
      <w:r>
        <w:rPr>
          <w:rFonts w:ascii="Times New Roman"/>
          <w:sz w:val="24"/>
        </w:rPr>
        <w:t>t suit a firm that wants to reach a large consumer audience while keeping the cost per contact low and creating a symbolic image or appeal for a new brand?</w:t>
      </w:r>
    </w:p>
    <w:p w14:paraId="24C4123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advertising</w:t>
      </w:r>
      <w:r>
        <w:rPr>
          <w:rFonts w:ascii="Times New Roman"/>
          <w:sz w:val="24"/>
        </w:rPr>
        <w:tab/>
      </w:r>
      <w:r>
        <w:rPr>
          <w:rFonts w:ascii="Times New Roman"/>
          <w:sz w:val="24"/>
        </w:rPr>
        <w:br/>
      </w:r>
      <w:r>
        <w:rPr>
          <w:rFonts w:ascii="Times New Roman"/>
          <w:sz w:val="24"/>
        </w:rPr>
        <w:tab/>
        <w:t>B)    personal selling</w:t>
      </w:r>
      <w:r>
        <w:rPr>
          <w:rFonts w:ascii="Times New Roman"/>
          <w:sz w:val="24"/>
        </w:rPr>
        <w:br/>
      </w:r>
      <w:r>
        <w:rPr>
          <w:rFonts w:ascii="Times New Roman"/>
          <w:sz w:val="24"/>
        </w:rPr>
        <w:tab/>
        <w:t>C)    sampling</w:t>
      </w:r>
      <w:r>
        <w:rPr>
          <w:rFonts w:ascii="Times New Roman"/>
          <w:sz w:val="24"/>
        </w:rPr>
        <w:br/>
      </w:r>
      <w:r>
        <w:rPr>
          <w:rFonts w:ascii="Times New Roman"/>
          <w:sz w:val="24"/>
        </w:rPr>
        <w:tab/>
        <w:t>D)    couponing</w:t>
      </w:r>
      <w:r>
        <w:rPr>
          <w:rFonts w:ascii="Times New Roman"/>
          <w:sz w:val="24"/>
        </w:rPr>
        <w:br/>
      </w:r>
      <w:r>
        <w:rPr>
          <w:rFonts w:ascii="Times New Roman"/>
          <w:sz w:val="24"/>
        </w:rPr>
        <w:tab/>
        <w:t>E)    door-</w:t>
      </w:r>
      <w:r>
        <w:rPr>
          <w:rFonts w:ascii="Times New Roman"/>
          <w:sz w:val="24"/>
        </w:rPr>
        <w:t>to-door selling</w:t>
      </w:r>
      <w:r>
        <w:rPr>
          <w:rFonts w:ascii="Times New Roman"/>
          <w:sz w:val="24"/>
        </w:rPr>
        <w:br/>
      </w:r>
      <w:r>
        <w:rPr>
          <w:rFonts w:ascii="Times New Roman"/>
          <w:sz w:val="24"/>
        </w:rPr>
        <w:tab/>
      </w:r>
    </w:p>
    <w:p w14:paraId="10FB6701"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7AB4C7C"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61)</w:t>
      </w:r>
      <w:r>
        <w:rPr>
          <w:rFonts w:ascii="Times New Roman"/>
          <w:b/>
          <w:sz w:val="24"/>
        </w:rPr>
        <w:tab/>
      </w:r>
      <w:r>
        <w:rPr>
          <w:rFonts w:ascii="Times New Roman"/>
          <w:sz w:val="24"/>
        </w:rPr>
        <w:t>Which of the following statements is true of advertising?</w:t>
      </w:r>
    </w:p>
    <w:p w14:paraId="21A1F097"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Advertising attempts to create a personal relationship with the consumers.</w:t>
      </w:r>
      <w:r>
        <w:rPr>
          <w:rFonts w:ascii="Times New Roman"/>
          <w:sz w:val="24"/>
        </w:rPr>
        <w:tab/>
      </w:r>
      <w:r>
        <w:rPr>
          <w:rFonts w:ascii="Times New Roman"/>
          <w:sz w:val="24"/>
        </w:rPr>
        <w:br/>
      </w:r>
      <w:r>
        <w:rPr>
          <w:rFonts w:ascii="Times New Roman"/>
          <w:sz w:val="24"/>
        </w:rPr>
        <w:tab/>
        <w:t xml:space="preserve">B)    The nature and purpose of advertising are </w:t>
      </w:r>
      <w:r>
        <w:rPr>
          <w:rFonts w:ascii="Times New Roman"/>
          <w:sz w:val="24"/>
        </w:rPr>
        <w:t>usually the same across various industries.</w:t>
      </w:r>
      <w:r>
        <w:rPr>
          <w:rFonts w:ascii="Times New Roman"/>
          <w:sz w:val="24"/>
        </w:rPr>
        <w:br/>
      </w:r>
      <w:r>
        <w:rPr>
          <w:rFonts w:ascii="Times New Roman"/>
          <w:sz w:val="24"/>
        </w:rPr>
        <w:tab/>
        <w:t>C)    Advertising is a valuable tool for building brand and company equity.</w:t>
      </w:r>
      <w:r>
        <w:rPr>
          <w:rFonts w:ascii="Times New Roman"/>
          <w:sz w:val="24"/>
        </w:rPr>
        <w:br/>
      </w:r>
      <w:r>
        <w:rPr>
          <w:rFonts w:ascii="Times New Roman"/>
          <w:sz w:val="24"/>
        </w:rPr>
        <w:tab/>
        <w:t>D)    Advertising is used only for the promotion of mass consumer products.</w:t>
      </w:r>
      <w:r>
        <w:rPr>
          <w:rFonts w:ascii="Times New Roman"/>
          <w:sz w:val="24"/>
        </w:rPr>
        <w:br/>
      </w:r>
      <w:r>
        <w:rPr>
          <w:rFonts w:ascii="Times New Roman"/>
          <w:sz w:val="24"/>
        </w:rPr>
        <w:tab/>
        <w:t>E)    One disadvantage of advertising is that it is extre</w:t>
      </w:r>
      <w:r>
        <w:rPr>
          <w:rFonts w:ascii="Times New Roman"/>
          <w:sz w:val="24"/>
        </w:rPr>
        <w:t>mely personal to consumers.</w:t>
      </w:r>
      <w:r>
        <w:rPr>
          <w:rFonts w:ascii="Times New Roman"/>
          <w:sz w:val="24"/>
        </w:rPr>
        <w:br/>
      </w:r>
      <w:r>
        <w:rPr>
          <w:rFonts w:ascii="Times New Roman"/>
          <w:sz w:val="24"/>
        </w:rPr>
        <w:tab/>
      </w:r>
    </w:p>
    <w:p w14:paraId="5C978587"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BEA807B"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62)</w:t>
      </w:r>
      <w:r>
        <w:rPr>
          <w:rFonts w:ascii="Times New Roman"/>
          <w:b/>
          <w:sz w:val="24"/>
        </w:rPr>
        <w:tab/>
      </w:r>
      <w:r>
        <w:rPr>
          <w:rFonts w:ascii="Times New Roman"/>
          <w:sz w:val="24"/>
        </w:rPr>
        <w:t>Advertising done by manufacturers of well-known brands on a countrywide basis or in most regions of the country to consumer markets is known as ________ advertising.</w:t>
      </w:r>
    </w:p>
    <w:p w14:paraId="2E4FD2D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professional</w:t>
      </w:r>
      <w:r>
        <w:rPr>
          <w:rFonts w:ascii="Times New Roman"/>
          <w:sz w:val="24"/>
        </w:rPr>
        <w:tab/>
      </w:r>
      <w:r>
        <w:rPr>
          <w:rFonts w:ascii="Times New Roman"/>
          <w:sz w:val="24"/>
        </w:rPr>
        <w:br/>
      </w:r>
      <w:r>
        <w:rPr>
          <w:rFonts w:ascii="Times New Roman"/>
          <w:sz w:val="24"/>
        </w:rPr>
        <w:tab/>
        <w:t>B)</w:t>
      </w:r>
      <w:r>
        <w:rPr>
          <w:rFonts w:ascii="Times New Roman"/>
          <w:sz w:val="24"/>
        </w:rPr>
        <w:t xml:space="preserve">    trade</w:t>
      </w:r>
      <w:r>
        <w:rPr>
          <w:rFonts w:ascii="Times New Roman"/>
          <w:sz w:val="24"/>
        </w:rPr>
        <w:br/>
      </w:r>
      <w:r>
        <w:rPr>
          <w:rFonts w:ascii="Times New Roman"/>
          <w:sz w:val="24"/>
        </w:rPr>
        <w:tab/>
        <w:t>C)    business-to-business</w:t>
      </w:r>
      <w:r>
        <w:rPr>
          <w:rFonts w:ascii="Times New Roman"/>
          <w:sz w:val="24"/>
        </w:rPr>
        <w:br/>
      </w:r>
      <w:r>
        <w:rPr>
          <w:rFonts w:ascii="Times New Roman"/>
          <w:sz w:val="24"/>
        </w:rPr>
        <w:tab/>
        <w:t>D)    national</w:t>
      </w:r>
      <w:r>
        <w:rPr>
          <w:rFonts w:ascii="Times New Roman"/>
          <w:sz w:val="24"/>
        </w:rPr>
        <w:br/>
      </w:r>
      <w:r>
        <w:rPr>
          <w:rFonts w:ascii="Times New Roman"/>
          <w:sz w:val="24"/>
        </w:rPr>
        <w:tab/>
        <w:t>E)    direct-response</w:t>
      </w:r>
      <w:r>
        <w:rPr>
          <w:rFonts w:ascii="Times New Roman"/>
          <w:sz w:val="24"/>
        </w:rPr>
        <w:br/>
      </w:r>
      <w:r>
        <w:rPr>
          <w:rFonts w:ascii="Times New Roman"/>
          <w:sz w:val="24"/>
        </w:rPr>
        <w:tab/>
      </w:r>
    </w:p>
    <w:p w14:paraId="47593C81"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57300FF"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63)</w:t>
      </w:r>
      <w:r>
        <w:rPr>
          <w:rFonts w:ascii="Times New Roman"/>
          <w:b/>
          <w:sz w:val="24"/>
        </w:rPr>
        <w:tab/>
      </w:r>
      <w:r>
        <w:rPr>
          <w:rFonts w:ascii="Times New Roman"/>
          <w:sz w:val="24"/>
        </w:rPr>
        <w:t xml:space="preserve">Stylo, a perfume manufacturing company, spends about $1,000,000 annually on advertising. The company seeks to remind its customers in the United States </w:t>
      </w:r>
      <w:r>
        <w:rPr>
          <w:rFonts w:ascii="Times New Roman"/>
          <w:sz w:val="24"/>
        </w:rPr>
        <w:t>about the brand and its features, benefits, and uses. It primarily strives to reinforce its image and initiate product purchase. In the context of the types of advertising to consumer markets, Stylo is using</w:t>
      </w:r>
    </w:p>
    <w:p w14:paraId="67FA1232"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national advertising.</w:t>
      </w:r>
      <w:r>
        <w:rPr>
          <w:rFonts w:ascii="Times New Roman"/>
          <w:sz w:val="24"/>
        </w:rPr>
        <w:tab/>
      </w:r>
      <w:r>
        <w:rPr>
          <w:rFonts w:ascii="Times New Roman"/>
          <w:sz w:val="24"/>
        </w:rPr>
        <w:br/>
      </w:r>
      <w:r>
        <w:rPr>
          <w:rFonts w:ascii="Times New Roman"/>
          <w:sz w:val="24"/>
        </w:rPr>
        <w:tab/>
        <w:t xml:space="preserve">B)    </w:t>
      </w:r>
      <w:r>
        <w:rPr>
          <w:rFonts w:ascii="Times New Roman"/>
          <w:sz w:val="24"/>
        </w:rPr>
        <w:t>primary-demand advertising.</w:t>
      </w:r>
      <w:r>
        <w:rPr>
          <w:rFonts w:ascii="Times New Roman"/>
          <w:sz w:val="24"/>
        </w:rPr>
        <w:br/>
      </w:r>
      <w:r>
        <w:rPr>
          <w:rFonts w:ascii="Times New Roman"/>
          <w:sz w:val="24"/>
        </w:rPr>
        <w:tab/>
        <w:t>C)    trade advertising.</w:t>
      </w:r>
      <w:r>
        <w:rPr>
          <w:rFonts w:ascii="Times New Roman"/>
          <w:sz w:val="24"/>
        </w:rPr>
        <w:br/>
      </w:r>
      <w:r>
        <w:rPr>
          <w:rFonts w:ascii="Times New Roman"/>
          <w:sz w:val="24"/>
        </w:rPr>
        <w:tab/>
        <w:t>D)    business-to-business advertising.</w:t>
      </w:r>
      <w:r>
        <w:rPr>
          <w:rFonts w:ascii="Times New Roman"/>
          <w:sz w:val="24"/>
        </w:rPr>
        <w:br/>
      </w:r>
      <w:r>
        <w:rPr>
          <w:rFonts w:ascii="Times New Roman"/>
          <w:sz w:val="24"/>
        </w:rPr>
        <w:tab/>
        <w:t>E)    professional advertising.</w:t>
      </w:r>
      <w:r>
        <w:rPr>
          <w:rFonts w:ascii="Times New Roman"/>
          <w:sz w:val="24"/>
        </w:rPr>
        <w:br/>
      </w:r>
      <w:r>
        <w:rPr>
          <w:rFonts w:ascii="Times New Roman"/>
          <w:sz w:val="24"/>
        </w:rPr>
        <w:tab/>
      </w:r>
    </w:p>
    <w:p w14:paraId="7F990704"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CAF1226"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64)</w:t>
      </w:r>
      <w:r>
        <w:rPr>
          <w:rFonts w:ascii="Times New Roman"/>
          <w:b/>
          <w:sz w:val="24"/>
        </w:rPr>
        <w:tab/>
      </w:r>
      <w:r>
        <w:rPr>
          <w:rFonts w:ascii="Times New Roman"/>
          <w:sz w:val="24"/>
        </w:rPr>
        <w:t>Local merchants use ________ advertising to encourage consumers to shop at a specific store, use a lo</w:t>
      </w:r>
      <w:r>
        <w:rPr>
          <w:rFonts w:ascii="Times New Roman"/>
          <w:sz w:val="24"/>
        </w:rPr>
        <w:t>cal service, or patronize a particular establishment.</w:t>
      </w:r>
    </w:p>
    <w:p w14:paraId="535812A5"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trade</w:t>
      </w:r>
      <w:r>
        <w:rPr>
          <w:rFonts w:ascii="Times New Roman"/>
          <w:sz w:val="24"/>
        </w:rPr>
        <w:tab/>
      </w:r>
      <w:r>
        <w:rPr>
          <w:rFonts w:ascii="Times New Roman"/>
          <w:sz w:val="24"/>
        </w:rPr>
        <w:br/>
      </w:r>
      <w:r>
        <w:rPr>
          <w:rFonts w:ascii="Times New Roman"/>
          <w:sz w:val="24"/>
        </w:rPr>
        <w:tab/>
        <w:t>B)    professional</w:t>
      </w:r>
      <w:r>
        <w:rPr>
          <w:rFonts w:ascii="Times New Roman"/>
          <w:sz w:val="24"/>
        </w:rPr>
        <w:br/>
      </w:r>
      <w:r>
        <w:rPr>
          <w:rFonts w:ascii="Times New Roman"/>
          <w:sz w:val="24"/>
        </w:rPr>
        <w:tab/>
        <w:t>C)    direct-response</w:t>
      </w:r>
      <w:r>
        <w:rPr>
          <w:rFonts w:ascii="Times New Roman"/>
          <w:sz w:val="24"/>
        </w:rPr>
        <w:br/>
      </w:r>
      <w:r>
        <w:rPr>
          <w:rFonts w:ascii="Times New Roman"/>
          <w:sz w:val="24"/>
        </w:rPr>
        <w:tab/>
        <w:t>D)    retail</w:t>
      </w:r>
      <w:r>
        <w:rPr>
          <w:rFonts w:ascii="Times New Roman"/>
          <w:sz w:val="24"/>
        </w:rPr>
        <w:br/>
      </w:r>
      <w:r>
        <w:rPr>
          <w:rFonts w:ascii="Times New Roman"/>
          <w:sz w:val="24"/>
        </w:rPr>
        <w:tab/>
        <w:t>E)    national</w:t>
      </w:r>
      <w:r>
        <w:rPr>
          <w:rFonts w:ascii="Times New Roman"/>
          <w:sz w:val="24"/>
        </w:rPr>
        <w:br/>
      </w:r>
      <w:r>
        <w:rPr>
          <w:rFonts w:ascii="Times New Roman"/>
          <w:sz w:val="24"/>
        </w:rPr>
        <w:tab/>
      </w:r>
    </w:p>
    <w:p w14:paraId="74D031C9"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212D0CC"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65)</w:t>
      </w:r>
      <w:r>
        <w:rPr>
          <w:rFonts w:ascii="Times New Roman"/>
          <w:b/>
          <w:sz w:val="24"/>
        </w:rPr>
        <w:tab/>
      </w:r>
      <w:r>
        <w:rPr>
          <w:rFonts w:ascii="Times New Roman"/>
          <w:sz w:val="24"/>
        </w:rPr>
        <w:t>A to Z, a supermarket in New Jersey, placed a weekly advertisement in the loc</w:t>
      </w:r>
      <w:r>
        <w:rPr>
          <w:rFonts w:ascii="Times New Roman"/>
          <w:sz w:val="24"/>
        </w:rPr>
        <w:t>al newspapers. The advertisement stated that A to Z would sell all vegetables at a flat rate of $5 from Monday to Wednesday between 1 p.m. and 3 p.m. at select locations in the state. A to Z most likely used</w:t>
      </w:r>
    </w:p>
    <w:p w14:paraId="56E107C9"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national advertising.</w:t>
      </w:r>
      <w:r>
        <w:rPr>
          <w:rFonts w:ascii="Times New Roman"/>
          <w:sz w:val="24"/>
        </w:rPr>
        <w:tab/>
      </w:r>
      <w:r>
        <w:rPr>
          <w:rFonts w:ascii="Times New Roman"/>
          <w:sz w:val="24"/>
        </w:rPr>
        <w:br/>
      </w:r>
      <w:r>
        <w:rPr>
          <w:rFonts w:ascii="Times New Roman"/>
          <w:sz w:val="24"/>
        </w:rPr>
        <w:tab/>
        <w:t xml:space="preserve">B)    </w:t>
      </w:r>
      <w:r>
        <w:rPr>
          <w:rFonts w:ascii="Times New Roman"/>
          <w:sz w:val="24"/>
        </w:rPr>
        <w:t>trade advertising.</w:t>
      </w:r>
      <w:r>
        <w:rPr>
          <w:rFonts w:ascii="Times New Roman"/>
          <w:sz w:val="24"/>
        </w:rPr>
        <w:br/>
      </w:r>
      <w:r>
        <w:rPr>
          <w:rFonts w:ascii="Times New Roman"/>
          <w:sz w:val="24"/>
        </w:rPr>
        <w:tab/>
        <w:t>C)    retail advertising.</w:t>
      </w:r>
      <w:r>
        <w:rPr>
          <w:rFonts w:ascii="Times New Roman"/>
          <w:sz w:val="24"/>
        </w:rPr>
        <w:br/>
      </w:r>
      <w:r>
        <w:rPr>
          <w:rFonts w:ascii="Times New Roman"/>
          <w:sz w:val="24"/>
        </w:rPr>
        <w:tab/>
        <w:t>D)    primary-demand advertising.</w:t>
      </w:r>
      <w:r>
        <w:rPr>
          <w:rFonts w:ascii="Times New Roman"/>
          <w:sz w:val="24"/>
        </w:rPr>
        <w:br/>
      </w:r>
      <w:r>
        <w:rPr>
          <w:rFonts w:ascii="Times New Roman"/>
          <w:sz w:val="24"/>
        </w:rPr>
        <w:tab/>
        <w:t>E)    direct-response advertising.</w:t>
      </w:r>
      <w:r>
        <w:rPr>
          <w:rFonts w:ascii="Times New Roman"/>
          <w:sz w:val="24"/>
        </w:rPr>
        <w:br/>
      </w:r>
      <w:r>
        <w:rPr>
          <w:rFonts w:ascii="Times New Roman"/>
          <w:sz w:val="24"/>
        </w:rPr>
        <w:tab/>
      </w:r>
    </w:p>
    <w:p w14:paraId="11F49698"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F420042"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66)</w:t>
      </w:r>
      <w:r>
        <w:rPr>
          <w:rFonts w:ascii="Times New Roman"/>
          <w:b/>
          <w:sz w:val="24"/>
        </w:rPr>
        <w:tab/>
      </w:r>
      <w:r>
        <w:rPr>
          <w:rFonts w:ascii="Times New Roman"/>
          <w:sz w:val="24"/>
        </w:rPr>
        <w:t>Advertising done for the purpose of building store traffic and encouraging consumers to make a purchase takes th</w:t>
      </w:r>
      <w:r>
        <w:rPr>
          <w:rFonts w:ascii="Times New Roman"/>
          <w:sz w:val="24"/>
        </w:rPr>
        <w:t>e form of ________ advertising.</w:t>
      </w:r>
    </w:p>
    <w:p w14:paraId="5210E94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trade</w:t>
      </w:r>
      <w:r>
        <w:rPr>
          <w:rFonts w:ascii="Times New Roman"/>
          <w:sz w:val="24"/>
        </w:rPr>
        <w:tab/>
      </w:r>
      <w:r>
        <w:rPr>
          <w:rFonts w:ascii="Times New Roman"/>
          <w:sz w:val="24"/>
        </w:rPr>
        <w:br/>
      </w:r>
      <w:r>
        <w:rPr>
          <w:rFonts w:ascii="Times New Roman"/>
          <w:sz w:val="24"/>
        </w:rPr>
        <w:tab/>
        <w:t>B)    facultative</w:t>
      </w:r>
      <w:r>
        <w:rPr>
          <w:rFonts w:ascii="Times New Roman"/>
          <w:sz w:val="24"/>
        </w:rPr>
        <w:br/>
      </w:r>
      <w:r>
        <w:rPr>
          <w:rFonts w:ascii="Times New Roman"/>
          <w:sz w:val="24"/>
        </w:rPr>
        <w:tab/>
        <w:t>C)    professional</w:t>
      </w:r>
      <w:r>
        <w:rPr>
          <w:rFonts w:ascii="Times New Roman"/>
          <w:sz w:val="24"/>
        </w:rPr>
        <w:br/>
      </w:r>
      <w:r>
        <w:rPr>
          <w:rFonts w:ascii="Times New Roman"/>
          <w:sz w:val="24"/>
        </w:rPr>
        <w:tab/>
        <w:t>D)    direct-action</w:t>
      </w:r>
      <w:r>
        <w:rPr>
          <w:rFonts w:ascii="Times New Roman"/>
          <w:sz w:val="24"/>
        </w:rPr>
        <w:br/>
      </w:r>
      <w:r>
        <w:rPr>
          <w:rFonts w:ascii="Times New Roman"/>
          <w:sz w:val="24"/>
        </w:rPr>
        <w:tab/>
        <w:t>E)    B2B</w:t>
      </w:r>
      <w:r>
        <w:rPr>
          <w:rFonts w:ascii="Times New Roman"/>
          <w:sz w:val="24"/>
        </w:rPr>
        <w:br/>
      </w:r>
      <w:r>
        <w:rPr>
          <w:rFonts w:ascii="Times New Roman"/>
          <w:sz w:val="24"/>
        </w:rPr>
        <w:tab/>
      </w:r>
    </w:p>
    <w:p w14:paraId="6DD201A9"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C96AB6E"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67)</w:t>
      </w:r>
      <w:r>
        <w:rPr>
          <w:rFonts w:ascii="Times New Roman"/>
          <w:b/>
          <w:sz w:val="24"/>
        </w:rPr>
        <w:tab/>
      </w:r>
      <w:r>
        <w:rPr>
          <w:rFonts w:ascii="Times New Roman"/>
          <w:sz w:val="24"/>
        </w:rPr>
        <w:t>Which of the following statements is true of retail advertising?</w:t>
      </w:r>
    </w:p>
    <w:p w14:paraId="2B3B5854"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It is done by larg</w:t>
      </w:r>
      <w:r>
        <w:rPr>
          <w:rFonts w:ascii="Times New Roman"/>
          <w:sz w:val="24"/>
        </w:rPr>
        <w:t>e companies on a nationwide basis or in most regions of the country.</w:t>
      </w:r>
      <w:r>
        <w:rPr>
          <w:rFonts w:ascii="Times New Roman"/>
          <w:sz w:val="24"/>
        </w:rPr>
        <w:tab/>
      </w:r>
      <w:r>
        <w:rPr>
          <w:rFonts w:ascii="Times New Roman"/>
          <w:sz w:val="24"/>
        </w:rPr>
        <w:br/>
      </w:r>
      <w:r>
        <w:rPr>
          <w:rFonts w:ascii="Times New Roman"/>
          <w:sz w:val="24"/>
        </w:rPr>
        <w:tab/>
        <w:t>B)    It takes the form of direct-response advertising.</w:t>
      </w:r>
      <w:r>
        <w:rPr>
          <w:rFonts w:ascii="Times New Roman"/>
          <w:sz w:val="24"/>
        </w:rPr>
        <w:br/>
      </w:r>
      <w:r>
        <w:rPr>
          <w:rFonts w:ascii="Times New Roman"/>
          <w:sz w:val="24"/>
        </w:rPr>
        <w:tab/>
        <w:t>C)    It is done to build store traffic and sales.</w:t>
      </w:r>
      <w:r>
        <w:rPr>
          <w:rFonts w:ascii="Times New Roman"/>
          <w:sz w:val="24"/>
        </w:rPr>
        <w:br/>
      </w:r>
      <w:r>
        <w:rPr>
          <w:rFonts w:ascii="Times New Roman"/>
          <w:sz w:val="24"/>
        </w:rPr>
        <w:tab/>
        <w:t>D)    It is designed to stimulate demand for the general product class or an</w:t>
      </w:r>
      <w:r>
        <w:rPr>
          <w:rFonts w:ascii="Times New Roman"/>
          <w:sz w:val="24"/>
        </w:rPr>
        <w:t xml:space="preserve"> entire industry.</w:t>
      </w:r>
      <w:r>
        <w:rPr>
          <w:rFonts w:ascii="Times New Roman"/>
          <w:sz w:val="24"/>
        </w:rPr>
        <w:br/>
      </w:r>
      <w:r>
        <w:rPr>
          <w:rFonts w:ascii="Times New Roman"/>
          <w:sz w:val="24"/>
        </w:rPr>
        <w:tab/>
        <w:t>E)    It is targeted at marketing channel members such as wholesalers, distributors, and suppliers.</w:t>
      </w:r>
      <w:r>
        <w:rPr>
          <w:rFonts w:ascii="Times New Roman"/>
          <w:sz w:val="24"/>
        </w:rPr>
        <w:br/>
      </w:r>
      <w:r>
        <w:rPr>
          <w:rFonts w:ascii="Times New Roman"/>
          <w:sz w:val="24"/>
        </w:rPr>
        <w:tab/>
      </w:r>
    </w:p>
    <w:p w14:paraId="1EB85F4A"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22C6C62"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68)</w:t>
      </w:r>
      <w:r>
        <w:rPr>
          <w:rFonts w:ascii="Times New Roman"/>
          <w:b/>
          <w:sz w:val="24"/>
        </w:rPr>
        <w:tab/>
      </w:r>
      <w:r>
        <w:rPr>
          <w:rFonts w:ascii="Times New Roman"/>
          <w:sz w:val="24"/>
        </w:rPr>
        <w:t>Retail or local advertising often takes the form of</w:t>
      </w:r>
    </w:p>
    <w:p w14:paraId="1D469E8E"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trade advertising.</w:t>
      </w:r>
      <w:r>
        <w:rPr>
          <w:rFonts w:ascii="Times New Roman"/>
          <w:sz w:val="24"/>
        </w:rPr>
        <w:tab/>
      </w:r>
      <w:r>
        <w:rPr>
          <w:rFonts w:ascii="Times New Roman"/>
          <w:sz w:val="24"/>
        </w:rPr>
        <w:br/>
      </w:r>
      <w:r>
        <w:rPr>
          <w:rFonts w:ascii="Times New Roman"/>
          <w:sz w:val="24"/>
        </w:rPr>
        <w:tab/>
        <w:t>B)    selective-dem</w:t>
      </w:r>
      <w:r>
        <w:rPr>
          <w:rFonts w:ascii="Times New Roman"/>
          <w:sz w:val="24"/>
        </w:rPr>
        <w:t>and advertising.</w:t>
      </w:r>
      <w:r>
        <w:rPr>
          <w:rFonts w:ascii="Times New Roman"/>
          <w:sz w:val="24"/>
        </w:rPr>
        <w:br/>
      </w:r>
      <w:r>
        <w:rPr>
          <w:rFonts w:ascii="Times New Roman"/>
          <w:sz w:val="24"/>
        </w:rPr>
        <w:tab/>
        <w:t>C)    bait-and-switch advertising.</w:t>
      </w:r>
      <w:r>
        <w:rPr>
          <w:rFonts w:ascii="Times New Roman"/>
          <w:sz w:val="24"/>
        </w:rPr>
        <w:br/>
      </w:r>
      <w:r>
        <w:rPr>
          <w:rFonts w:ascii="Times New Roman"/>
          <w:sz w:val="24"/>
        </w:rPr>
        <w:tab/>
        <w:t>D)    direct-action advertising.</w:t>
      </w:r>
      <w:r>
        <w:rPr>
          <w:rFonts w:ascii="Times New Roman"/>
          <w:sz w:val="24"/>
        </w:rPr>
        <w:br/>
      </w:r>
      <w:r>
        <w:rPr>
          <w:rFonts w:ascii="Times New Roman"/>
          <w:sz w:val="24"/>
        </w:rPr>
        <w:tab/>
        <w:t>E)    indirect-response advertising.</w:t>
      </w:r>
      <w:r>
        <w:rPr>
          <w:rFonts w:ascii="Times New Roman"/>
          <w:sz w:val="24"/>
        </w:rPr>
        <w:br/>
      </w:r>
      <w:r>
        <w:rPr>
          <w:rFonts w:ascii="Times New Roman"/>
          <w:sz w:val="24"/>
        </w:rPr>
        <w:tab/>
      </w:r>
    </w:p>
    <w:p w14:paraId="393D74D8"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5B85259"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69)</w:t>
      </w:r>
      <w:r>
        <w:rPr>
          <w:rFonts w:ascii="Times New Roman"/>
          <w:b/>
          <w:sz w:val="24"/>
        </w:rPr>
        <w:tab/>
      </w:r>
      <w:r>
        <w:rPr>
          <w:rFonts w:ascii="Times New Roman"/>
          <w:sz w:val="24"/>
        </w:rPr>
        <w:t>Primary-demand advertising is designed to</w:t>
      </w:r>
    </w:p>
    <w:p w14:paraId="0B3BC593"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influence the purchase of only industrial go</w:t>
      </w:r>
      <w:r>
        <w:rPr>
          <w:rFonts w:ascii="Times New Roman"/>
          <w:sz w:val="24"/>
        </w:rPr>
        <w:t>ods and services.</w:t>
      </w:r>
      <w:r>
        <w:rPr>
          <w:rFonts w:ascii="Times New Roman"/>
          <w:sz w:val="24"/>
        </w:rPr>
        <w:tab/>
      </w:r>
      <w:r>
        <w:rPr>
          <w:rFonts w:ascii="Times New Roman"/>
          <w:sz w:val="24"/>
        </w:rPr>
        <w:br/>
      </w:r>
      <w:r>
        <w:rPr>
          <w:rFonts w:ascii="Times New Roman"/>
          <w:sz w:val="24"/>
        </w:rPr>
        <w:tab/>
        <w:t>B)    stimulate demand for a general product class or entire industry.</w:t>
      </w:r>
      <w:r>
        <w:rPr>
          <w:rFonts w:ascii="Times New Roman"/>
          <w:sz w:val="24"/>
        </w:rPr>
        <w:br/>
      </w:r>
      <w:r>
        <w:rPr>
          <w:rFonts w:ascii="Times New Roman"/>
          <w:sz w:val="24"/>
        </w:rPr>
        <w:tab/>
        <w:t>C)    help launch a specific line extension.</w:t>
      </w:r>
      <w:r>
        <w:rPr>
          <w:rFonts w:ascii="Times New Roman"/>
          <w:sz w:val="24"/>
        </w:rPr>
        <w:br/>
      </w:r>
      <w:r>
        <w:rPr>
          <w:rFonts w:ascii="Times New Roman"/>
          <w:sz w:val="24"/>
        </w:rPr>
        <w:tab/>
      </w:r>
      <w:r>
        <w:rPr>
          <w:rFonts w:ascii="Times New Roman"/>
          <w:color w:val="000000"/>
          <w:sz w:val="24"/>
        </w:rPr>
        <w:t xml:space="preserve">D)    stimulate demand for existing products that are </w:t>
      </w:r>
      <w:r>
        <w:rPr>
          <w:rFonts w:ascii="Times New Roman"/>
          <w:color w:val="000000"/>
          <w:sz w:val="24"/>
        </w:rPr>
        <w:t>“</w:t>
      </w:r>
      <w:r>
        <w:rPr>
          <w:rFonts w:ascii="Times New Roman"/>
          <w:color w:val="000000"/>
          <w:sz w:val="24"/>
        </w:rPr>
        <w:t>dying.</w:t>
      </w:r>
      <w:r>
        <w:rPr>
          <w:rFonts w:ascii="Times New Roman"/>
          <w:color w:val="000000"/>
          <w:sz w:val="24"/>
        </w:rPr>
        <w:t>”</w:t>
      </w:r>
      <w:r>
        <w:rPr>
          <w:rFonts w:ascii="Times New Roman"/>
          <w:sz w:val="24"/>
        </w:rPr>
        <w:br/>
      </w:r>
      <w:r>
        <w:rPr>
          <w:rFonts w:ascii="Times New Roman"/>
          <w:sz w:val="24"/>
        </w:rPr>
        <w:tab/>
        <w:t xml:space="preserve">E)    create a market share gain for the </w:t>
      </w:r>
      <w:r>
        <w:rPr>
          <w:rFonts w:ascii="Times New Roman"/>
          <w:sz w:val="24"/>
        </w:rPr>
        <w:t>industry leader.</w:t>
      </w:r>
      <w:r>
        <w:rPr>
          <w:rFonts w:ascii="Times New Roman"/>
          <w:sz w:val="24"/>
        </w:rPr>
        <w:br/>
      </w:r>
      <w:r>
        <w:rPr>
          <w:rFonts w:ascii="Times New Roman"/>
          <w:sz w:val="24"/>
        </w:rPr>
        <w:tab/>
      </w:r>
    </w:p>
    <w:p w14:paraId="0F175672"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D5C162E"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70)</w:t>
      </w:r>
      <w:r>
        <w:rPr>
          <w:rFonts w:ascii="Times New Roman"/>
          <w:b/>
          <w:sz w:val="24"/>
        </w:rPr>
        <w:tab/>
      </w:r>
      <w:r>
        <w:rPr>
          <w:rFonts w:ascii="Times New Roman"/>
          <w:color w:val="000000"/>
          <w:sz w:val="24"/>
        </w:rPr>
        <w:t>In the context of advertising for consumer markets, ________ advertising focuses on creating demand for a specific company</w:t>
      </w:r>
      <w:r>
        <w:rPr>
          <w:rFonts w:ascii="Times New Roman"/>
          <w:color w:val="000000"/>
          <w:sz w:val="24"/>
        </w:rPr>
        <w:t>’</w:t>
      </w:r>
      <w:r>
        <w:rPr>
          <w:rFonts w:ascii="Times New Roman"/>
          <w:color w:val="000000"/>
          <w:sz w:val="24"/>
        </w:rPr>
        <w:t>s brand.</w:t>
      </w:r>
    </w:p>
    <w:p w14:paraId="20CB901F"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primary-demand</w:t>
      </w:r>
      <w:r>
        <w:rPr>
          <w:rFonts w:ascii="Times New Roman"/>
          <w:sz w:val="24"/>
        </w:rPr>
        <w:tab/>
      </w:r>
      <w:r>
        <w:rPr>
          <w:rFonts w:ascii="Times New Roman"/>
          <w:sz w:val="24"/>
        </w:rPr>
        <w:br/>
      </w:r>
      <w:r>
        <w:rPr>
          <w:rFonts w:ascii="Times New Roman"/>
          <w:sz w:val="24"/>
        </w:rPr>
        <w:tab/>
        <w:t>B)    selective-demand</w:t>
      </w:r>
      <w:r>
        <w:rPr>
          <w:rFonts w:ascii="Times New Roman"/>
          <w:sz w:val="24"/>
        </w:rPr>
        <w:br/>
      </w:r>
      <w:r>
        <w:rPr>
          <w:rFonts w:ascii="Times New Roman"/>
          <w:sz w:val="24"/>
        </w:rPr>
        <w:tab/>
        <w:t>C)    trade</w:t>
      </w:r>
      <w:r>
        <w:rPr>
          <w:rFonts w:ascii="Times New Roman"/>
          <w:sz w:val="24"/>
        </w:rPr>
        <w:br/>
      </w:r>
      <w:r>
        <w:rPr>
          <w:rFonts w:ascii="Times New Roman"/>
          <w:sz w:val="24"/>
        </w:rPr>
        <w:tab/>
        <w:t xml:space="preserve">D)    </w:t>
      </w:r>
      <w:r>
        <w:rPr>
          <w:rFonts w:ascii="Times New Roman"/>
          <w:sz w:val="24"/>
        </w:rPr>
        <w:t>professional</w:t>
      </w:r>
      <w:r>
        <w:rPr>
          <w:rFonts w:ascii="Times New Roman"/>
          <w:sz w:val="24"/>
        </w:rPr>
        <w:br/>
      </w:r>
      <w:r>
        <w:rPr>
          <w:rFonts w:ascii="Times New Roman"/>
          <w:sz w:val="24"/>
        </w:rPr>
        <w:tab/>
        <w:t>E)    industrial</w:t>
      </w:r>
      <w:r>
        <w:rPr>
          <w:rFonts w:ascii="Times New Roman"/>
          <w:sz w:val="24"/>
        </w:rPr>
        <w:br/>
      </w:r>
      <w:r>
        <w:rPr>
          <w:rFonts w:ascii="Times New Roman"/>
          <w:sz w:val="24"/>
        </w:rPr>
        <w:tab/>
      </w:r>
    </w:p>
    <w:p w14:paraId="3C64AB9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D17676A"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71)</w:t>
      </w:r>
      <w:r>
        <w:rPr>
          <w:rFonts w:ascii="Times New Roman"/>
          <w:b/>
          <w:sz w:val="24"/>
        </w:rPr>
        <w:tab/>
      </w:r>
      <w:r>
        <w:rPr>
          <w:rFonts w:ascii="Times New Roman"/>
          <w:sz w:val="24"/>
        </w:rPr>
        <w:t>Munroe Dairy, Inc., a manufacturer of dairy products, has come up with new global ads that promote the benefits of drinking milk as well as demonstrate the various uses of milk. This is an example o</w:t>
      </w:r>
      <w:r>
        <w:rPr>
          <w:rFonts w:ascii="Times New Roman"/>
          <w:sz w:val="24"/>
        </w:rPr>
        <w:t>f</w:t>
      </w:r>
    </w:p>
    <w:p w14:paraId="05E74A1E"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trade advertising.</w:t>
      </w:r>
      <w:r>
        <w:rPr>
          <w:rFonts w:ascii="Times New Roman"/>
          <w:sz w:val="24"/>
        </w:rPr>
        <w:tab/>
      </w:r>
      <w:r>
        <w:rPr>
          <w:rFonts w:ascii="Times New Roman"/>
          <w:sz w:val="24"/>
        </w:rPr>
        <w:br/>
      </w:r>
      <w:r>
        <w:rPr>
          <w:rFonts w:ascii="Times New Roman"/>
          <w:sz w:val="24"/>
        </w:rPr>
        <w:tab/>
        <w:t>B)    primary-demand advertising.</w:t>
      </w:r>
      <w:r>
        <w:rPr>
          <w:rFonts w:ascii="Times New Roman"/>
          <w:sz w:val="24"/>
        </w:rPr>
        <w:br/>
      </w:r>
      <w:r>
        <w:rPr>
          <w:rFonts w:ascii="Times New Roman"/>
          <w:sz w:val="24"/>
        </w:rPr>
        <w:tab/>
        <w:t>C)    secondary-demand advertising.</w:t>
      </w:r>
      <w:r>
        <w:rPr>
          <w:rFonts w:ascii="Times New Roman"/>
          <w:sz w:val="24"/>
        </w:rPr>
        <w:br/>
      </w:r>
      <w:r>
        <w:rPr>
          <w:rFonts w:ascii="Times New Roman"/>
          <w:sz w:val="24"/>
        </w:rPr>
        <w:tab/>
        <w:t>D)    retail advertising.</w:t>
      </w:r>
      <w:r>
        <w:rPr>
          <w:rFonts w:ascii="Times New Roman"/>
          <w:sz w:val="24"/>
        </w:rPr>
        <w:br/>
      </w:r>
      <w:r>
        <w:rPr>
          <w:rFonts w:ascii="Times New Roman"/>
          <w:sz w:val="24"/>
        </w:rPr>
        <w:tab/>
        <w:t>E)    professional advertising.</w:t>
      </w:r>
      <w:r>
        <w:rPr>
          <w:rFonts w:ascii="Times New Roman"/>
          <w:sz w:val="24"/>
        </w:rPr>
        <w:br/>
      </w:r>
      <w:r>
        <w:rPr>
          <w:rFonts w:ascii="Times New Roman"/>
          <w:sz w:val="24"/>
        </w:rPr>
        <w:tab/>
      </w:r>
    </w:p>
    <w:p w14:paraId="15131713"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868F3E5"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72)</w:t>
      </w:r>
      <w:r>
        <w:rPr>
          <w:rFonts w:ascii="Times New Roman"/>
          <w:b/>
          <w:sz w:val="24"/>
        </w:rPr>
        <w:tab/>
      </w:r>
      <w:r>
        <w:rPr>
          <w:rFonts w:ascii="Times New Roman"/>
          <w:sz w:val="24"/>
        </w:rPr>
        <w:t>The National Egg Association has been promoting the benef</w:t>
      </w:r>
      <w:r>
        <w:rPr>
          <w:rFonts w:ascii="Times New Roman"/>
          <w:sz w:val="24"/>
        </w:rPr>
        <w:t>its of eggs for many years. It aims to educate customers about the nutritional value of eggs through ads that are aired in several states. It is making use of</w:t>
      </w:r>
    </w:p>
    <w:p w14:paraId="0D615051"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direct-response advertising.</w:t>
      </w:r>
      <w:r>
        <w:rPr>
          <w:rFonts w:ascii="Times New Roman"/>
          <w:sz w:val="24"/>
        </w:rPr>
        <w:tab/>
      </w:r>
      <w:r>
        <w:rPr>
          <w:rFonts w:ascii="Times New Roman"/>
          <w:sz w:val="24"/>
        </w:rPr>
        <w:br/>
      </w:r>
      <w:r>
        <w:rPr>
          <w:rFonts w:ascii="Times New Roman"/>
          <w:sz w:val="24"/>
        </w:rPr>
        <w:tab/>
        <w:t>B)    professional advertising.</w:t>
      </w:r>
      <w:r>
        <w:rPr>
          <w:rFonts w:ascii="Times New Roman"/>
          <w:sz w:val="24"/>
        </w:rPr>
        <w:br/>
      </w:r>
      <w:r>
        <w:rPr>
          <w:rFonts w:ascii="Times New Roman"/>
          <w:sz w:val="24"/>
        </w:rPr>
        <w:tab/>
        <w:t>C)    primary-d</w:t>
      </w:r>
      <w:r>
        <w:rPr>
          <w:rFonts w:ascii="Times New Roman"/>
          <w:sz w:val="24"/>
        </w:rPr>
        <w:t>emand advertising.</w:t>
      </w:r>
      <w:r>
        <w:rPr>
          <w:rFonts w:ascii="Times New Roman"/>
          <w:sz w:val="24"/>
        </w:rPr>
        <w:br/>
      </w:r>
      <w:r>
        <w:rPr>
          <w:rFonts w:ascii="Times New Roman"/>
          <w:sz w:val="24"/>
        </w:rPr>
        <w:tab/>
        <w:t>D)    selective-demand advertising.</w:t>
      </w:r>
      <w:r>
        <w:rPr>
          <w:rFonts w:ascii="Times New Roman"/>
          <w:sz w:val="24"/>
        </w:rPr>
        <w:br/>
      </w:r>
      <w:r>
        <w:rPr>
          <w:rFonts w:ascii="Times New Roman"/>
          <w:sz w:val="24"/>
        </w:rPr>
        <w:tab/>
        <w:t>E)    trade advertising.</w:t>
      </w:r>
      <w:r>
        <w:rPr>
          <w:rFonts w:ascii="Times New Roman"/>
          <w:sz w:val="24"/>
        </w:rPr>
        <w:br/>
      </w:r>
      <w:r>
        <w:rPr>
          <w:rFonts w:ascii="Times New Roman"/>
          <w:sz w:val="24"/>
        </w:rPr>
        <w:tab/>
      </w:r>
    </w:p>
    <w:p w14:paraId="6952E8C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CB8DA5C"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73)</w:t>
      </w:r>
      <w:r>
        <w:rPr>
          <w:rFonts w:ascii="Times New Roman"/>
          <w:b/>
          <w:sz w:val="24"/>
        </w:rPr>
        <w:tab/>
      </w:r>
      <w:r>
        <w:rPr>
          <w:rFonts w:ascii="Times New Roman"/>
          <w:sz w:val="24"/>
        </w:rPr>
        <w:t>Which of the following statements best describes selective-demand advertising?</w:t>
      </w:r>
    </w:p>
    <w:p w14:paraId="4A9DBA83"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It focuses on creating demand for a specific compa</w:t>
      </w:r>
      <w:r>
        <w:rPr>
          <w:rFonts w:ascii="Times New Roman"/>
          <w:color w:val="000000"/>
          <w:sz w:val="24"/>
        </w:rPr>
        <w:t>ny</w:t>
      </w:r>
      <w:r>
        <w:rPr>
          <w:rFonts w:ascii="Times New Roman"/>
          <w:color w:val="000000"/>
          <w:sz w:val="24"/>
        </w:rPr>
        <w:t>’</w:t>
      </w:r>
      <w:r>
        <w:rPr>
          <w:rFonts w:ascii="Times New Roman"/>
          <w:color w:val="000000"/>
          <w:sz w:val="24"/>
        </w:rPr>
        <w:t>s brands.</w:t>
      </w:r>
      <w:r>
        <w:rPr>
          <w:rFonts w:ascii="Times New Roman"/>
          <w:sz w:val="24"/>
        </w:rPr>
        <w:tab/>
      </w:r>
      <w:r>
        <w:rPr>
          <w:rFonts w:ascii="Times New Roman"/>
          <w:sz w:val="24"/>
        </w:rPr>
        <w:br/>
      </w:r>
      <w:r>
        <w:rPr>
          <w:rFonts w:ascii="Times New Roman"/>
          <w:sz w:val="24"/>
        </w:rPr>
        <w:tab/>
        <w:t>B)    It is done by retailers or local merchants to encourage consumers to shop at a specific store, use a local service, or patronize a particular establishment.</w:t>
      </w:r>
      <w:r>
        <w:rPr>
          <w:rFonts w:ascii="Times New Roman"/>
          <w:sz w:val="24"/>
        </w:rPr>
        <w:br/>
      </w:r>
      <w:r>
        <w:rPr>
          <w:rFonts w:ascii="Times New Roman"/>
          <w:sz w:val="24"/>
        </w:rPr>
        <w:tab/>
        <w:t>C)    It focuses on creating demand for an entire industry.</w:t>
      </w:r>
      <w:r>
        <w:rPr>
          <w:rFonts w:ascii="Times New Roman"/>
          <w:sz w:val="24"/>
        </w:rPr>
        <w:br/>
      </w:r>
      <w:r>
        <w:rPr>
          <w:rFonts w:ascii="Times New Roman"/>
          <w:sz w:val="24"/>
        </w:rPr>
        <w:tab/>
        <w:t>D)    It focuses</w:t>
      </w:r>
      <w:r>
        <w:rPr>
          <w:rFonts w:ascii="Times New Roman"/>
          <w:sz w:val="24"/>
        </w:rPr>
        <w:t xml:space="preserve"> on targeting individuals who buy or influence the purchase of industrial goods or services for their companies.</w:t>
      </w:r>
      <w:r>
        <w:rPr>
          <w:rFonts w:ascii="Times New Roman"/>
          <w:sz w:val="24"/>
        </w:rPr>
        <w:br/>
      </w:r>
      <w:r>
        <w:rPr>
          <w:rFonts w:ascii="Times New Roman"/>
          <w:sz w:val="24"/>
        </w:rPr>
        <w:tab/>
        <w:t>E)    It is one of the four Ps of the marketing mix.</w:t>
      </w:r>
      <w:r>
        <w:rPr>
          <w:rFonts w:ascii="Times New Roman"/>
          <w:sz w:val="24"/>
        </w:rPr>
        <w:br/>
      </w:r>
      <w:r>
        <w:rPr>
          <w:rFonts w:ascii="Times New Roman"/>
          <w:sz w:val="24"/>
        </w:rPr>
        <w:tab/>
      </w:r>
    </w:p>
    <w:p w14:paraId="20090B2F"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5FECA84"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74)</w:t>
      </w:r>
      <w:r>
        <w:rPr>
          <w:rFonts w:ascii="Times New Roman"/>
          <w:b/>
          <w:sz w:val="24"/>
        </w:rPr>
        <w:tab/>
      </w:r>
      <w:r>
        <w:rPr>
          <w:rFonts w:ascii="Times New Roman"/>
          <w:sz w:val="24"/>
        </w:rPr>
        <w:t>Which of the following ads is an example of retail advertising</w:t>
      </w:r>
      <w:r>
        <w:rPr>
          <w:rFonts w:ascii="Times New Roman"/>
          <w:sz w:val="24"/>
        </w:rPr>
        <w:t>?</w:t>
      </w:r>
    </w:p>
    <w:p w14:paraId="6AABE585"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Advertisement for a health drink that compares its benefits to its competitor</w:t>
      </w:r>
      <w:r>
        <w:rPr>
          <w:rFonts w:ascii="Times New Roman"/>
          <w:color w:val="000000"/>
          <w:sz w:val="24"/>
        </w:rPr>
        <w:t>’</w:t>
      </w:r>
      <w:r>
        <w:rPr>
          <w:rFonts w:ascii="Times New Roman"/>
          <w:color w:val="000000"/>
          <w:sz w:val="24"/>
        </w:rPr>
        <w:t>s</w:t>
      </w:r>
      <w:r>
        <w:rPr>
          <w:rFonts w:ascii="Times New Roman"/>
          <w:sz w:val="24"/>
        </w:rPr>
        <w:tab/>
      </w:r>
      <w:r>
        <w:rPr>
          <w:rFonts w:ascii="Times New Roman"/>
          <w:sz w:val="24"/>
        </w:rPr>
        <w:br/>
      </w:r>
      <w:r>
        <w:rPr>
          <w:rFonts w:ascii="Times New Roman"/>
          <w:sz w:val="24"/>
        </w:rPr>
        <w:tab/>
        <w:t>B)    Advertising done by the Beef Council to stimulate the demand for beef</w:t>
      </w:r>
      <w:r>
        <w:rPr>
          <w:rFonts w:ascii="Times New Roman"/>
          <w:sz w:val="24"/>
        </w:rPr>
        <w:br/>
      </w:r>
      <w:r>
        <w:rPr>
          <w:rFonts w:ascii="Times New Roman"/>
          <w:sz w:val="24"/>
        </w:rPr>
        <w:tab/>
        <w:t>C)    Advertisement for Fizzy Cola placed in a trade magazine to promote it t</w:t>
      </w:r>
      <w:r>
        <w:rPr>
          <w:rFonts w:ascii="Times New Roman"/>
          <w:sz w:val="24"/>
        </w:rPr>
        <w:t>o food store managers</w:t>
      </w:r>
      <w:r>
        <w:rPr>
          <w:rFonts w:ascii="Times New Roman"/>
          <w:sz w:val="24"/>
        </w:rPr>
        <w:br/>
      </w:r>
      <w:r>
        <w:rPr>
          <w:rFonts w:ascii="Times New Roman"/>
          <w:sz w:val="24"/>
        </w:rPr>
        <w:tab/>
        <w:t>D)    Advertisement for Pink Airlines that appears in newspapers all across the country</w:t>
      </w:r>
      <w:r>
        <w:rPr>
          <w:rFonts w:ascii="Times New Roman"/>
          <w:sz w:val="24"/>
        </w:rPr>
        <w:br/>
      </w:r>
      <w:r>
        <w:rPr>
          <w:rFonts w:ascii="Times New Roman"/>
          <w:sz w:val="24"/>
        </w:rPr>
        <w:tab/>
        <w:t>E)    Advertisement for a discount at a restaurant located on the outskirts of San Diego placed in a newspaper</w:t>
      </w:r>
      <w:r>
        <w:rPr>
          <w:rFonts w:ascii="Times New Roman"/>
          <w:sz w:val="24"/>
        </w:rPr>
        <w:br/>
      </w:r>
      <w:r>
        <w:rPr>
          <w:rFonts w:ascii="Times New Roman"/>
          <w:sz w:val="24"/>
        </w:rPr>
        <w:tab/>
      </w:r>
    </w:p>
    <w:p w14:paraId="5F9108AA"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A064A6E"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75)</w:t>
      </w:r>
      <w:r>
        <w:rPr>
          <w:rFonts w:ascii="Times New Roman"/>
          <w:b/>
          <w:sz w:val="24"/>
        </w:rPr>
        <w:tab/>
      </w:r>
      <w:r>
        <w:rPr>
          <w:rFonts w:ascii="Times New Roman"/>
          <w:sz w:val="24"/>
        </w:rPr>
        <w:t>______</w:t>
      </w:r>
      <w:r>
        <w:rPr>
          <w:rFonts w:ascii="Times New Roman"/>
          <w:sz w:val="24"/>
        </w:rPr>
        <w:t>__ advertising is targeted at individuals who influence the purchase of goods and services used to make other products.</w:t>
      </w:r>
    </w:p>
    <w:p w14:paraId="3E6254A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Professional</w:t>
      </w:r>
      <w:r>
        <w:rPr>
          <w:rFonts w:ascii="Times New Roman"/>
          <w:sz w:val="24"/>
        </w:rPr>
        <w:tab/>
      </w:r>
      <w:r>
        <w:rPr>
          <w:rFonts w:ascii="Times New Roman"/>
          <w:sz w:val="24"/>
        </w:rPr>
        <w:br/>
      </w:r>
      <w:r>
        <w:rPr>
          <w:rFonts w:ascii="Times New Roman"/>
          <w:sz w:val="24"/>
        </w:rPr>
        <w:tab/>
        <w:t>B)    Primary-demand</w:t>
      </w:r>
      <w:r>
        <w:rPr>
          <w:rFonts w:ascii="Times New Roman"/>
          <w:sz w:val="24"/>
        </w:rPr>
        <w:br/>
      </w:r>
      <w:r>
        <w:rPr>
          <w:rFonts w:ascii="Times New Roman"/>
          <w:sz w:val="24"/>
        </w:rPr>
        <w:tab/>
        <w:t>C)    Retail</w:t>
      </w:r>
      <w:r>
        <w:rPr>
          <w:rFonts w:ascii="Times New Roman"/>
          <w:sz w:val="24"/>
        </w:rPr>
        <w:br/>
      </w:r>
      <w:r>
        <w:rPr>
          <w:rFonts w:ascii="Times New Roman"/>
          <w:sz w:val="24"/>
        </w:rPr>
        <w:tab/>
        <w:t>D)    Business-to-business</w:t>
      </w:r>
      <w:r>
        <w:rPr>
          <w:rFonts w:ascii="Times New Roman"/>
          <w:sz w:val="24"/>
        </w:rPr>
        <w:br/>
      </w:r>
      <w:r>
        <w:rPr>
          <w:rFonts w:ascii="Times New Roman"/>
          <w:sz w:val="24"/>
        </w:rPr>
        <w:tab/>
        <w:t>E)    Direct-response</w:t>
      </w:r>
      <w:r>
        <w:rPr>
          <w:rFonts w:ascii="Times New Roman"/>
          <w:sz w:val="24"/>
        </w:rPr>
        <w:br/>
      </w:r>
      <w:r>
        <w:rPr>
          <w:rFonts w:ascii="Times New Roman"/>
          <w:sz w:val="24"/>
        </w:rPr>
        <w:tab/>
      </w:r>
    </w:p>
    <w:p w14:paraId="5D56335A"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EFCF5BC"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76)</w:t>
      </w:r>
      <w:r>
        <w:rPr>
          <w:rFonts w:ascii="Times New Roman"/>
          <w:b/>
          <w:sz w:val="24"/>
        </w:rPr>
        <w:tab/>
      </w:r>
      <w:r>
        <w:rPr>
          <w:rFonts w:ascii="Times New Roman"/>
          <w:color w:val="000000"/>
          <w:sz w:val="24"/>
        </w:rPr>
        <w:t xml:space="preserve">Advertisements for CL brake products, True spark plugs, AM chassis parts, and Stone wheels featured in   </w:t>
      </w:r>
      <w:r>
        <w:rPr>
          <w:rFonts w:ascii="Times New Roman"/>
          <w:i/>
          <w:color w:val="000000"/>
          <w:sz w:val="24"/>
        </w:rPr>
        <w:t>Tire Review</w:t>
      </w:r>
      <w:r>
        <w:rPr>
          <w:rFonts w:ascii="Times New Roman"/>
          <w:color w:val="000000"/>
          <w:sz w:val="24"/>
        </w:rPr>
        <w:t>, a journal for owners/operators of auto shops, are examples of ________ advertising.</w:t>
      </w:r>
    </w:p>
    <w:p w14:paraId="596C18AB"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retail</w:t>
      </w:r>
      <w:r>
        <w:rPr>
          <w:rFonts w:ascii="Times New Roman"/>
          <w:sz w:val="24"/>
        </w:rPr>
        <w:tab/>
      </w:r>
      <w:r>
        <w:rPr>
          <w:rFonts w:ascii="Times New Roman"/>
          <w:sz w:val="24"/>
        </w:rPr>
        <w:br/>
      </w:r>
      <w:r>
        <w:rPr>
          <w:rFonts w:ascii="Times New Roman"/>
          <w:sz w:val="24"/>
        </w:rPr>
        <w:tab/>
        <w:t>B)    direct-r</w:t>
      </w:r>
      <w:r>
        <w:rPr>
          <w:rFonts w:ascii="Times New Roman"/>
          <w:sz w:val="24"/>
        </w:rPr>
        <w:t>esponse</w:t>
      </w:r>
      <w:r>
        <w:rPr>
          <w:rFonts w:ascii="Times New Roman"/>
          <w:sz w:val="24"/>
        </w:rPr>
        <w:br/>
      </w:r>
      <w:r>
        <w:rPr>
          <w:rFonts w:ascii="Times New Roman"/>
          <w:sz w:val="24"/>
        </w:rPr>
        <w:tab/>
        <w:t>C)    business-to-business</w:t>
      </w:r>
      <w:r>
        <w:rPr>
          <w:rFonts w:ascii="Times New Roman"/>
          <w:sz w:val="24"/>
        </w:rPr>
        <w:br/>
      </w:r>
      <w:r>
        <w:rPr>
          <w:rFonts w:ascii="Times New Roman"/>
          <w:sz w:val="24"/>
        </w:rPr>
        <w:tab/>
        <w:t>D)    direct-mail</w:t>
      </w:r>
      <w:r>
        <w:rPr>
          <w:rFonts w:ascii="Times New Roman"/>
          <w:sz w:val="24"/>
        </w:rPr>
        <w:br/>
      </w:r>
      <w:r>
        <w:rPr>
          <w:rFonts w:ascii="Times New Roman"/>
          <w:sz w:val="24"/>
        </w:rPr>
        <w:tab/>
        <w:t>E)    primary-demand</w:t>
      </w:r>
      <w:r>
        <w:rPr>
          <w:rFonts w:ascii="Times New Roman"/>
          <w:sz w:val="24"/>
        </w:rPr>
        <w:br/>
      </w:r>
      <w:r>
        <w:rPr>
          <w:rFonts w:ascii="Times New Roman"/>
          <w:sz w:val="24"/>
        </w:rPr>
        <w:tab/>
      </w:r>
    </w:p>
    <w:p w14:paraId="22FB3D20"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B64C8C6"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77)</w:t>
      </w:r>
      <w:r>
        <w:rPr>
          <w:rFonts w:ascii="Times New Roman"/>
          <w:b/>
          <w:sz w:val="24"/>
        </w:rPr>
        <w:tab/>
      </w:r>
      <w:r>
        <w:rPr>
          <w:rFonts w:ascii="Times New Roman"/>
          <w:color w:val="000000"/>
          <w:sz w:val="24"/>
        </w:rPr>
        <w:t xml:space="preserve">DocStock Inc., a company that manufactures stethoscopes, has placed an ad in   </w:t>
      </w:r>
      <w:r>
        <w:rPr>
          <w:rFonts w:ascii="Times New Roman"/>
          <w:i/>
          <w:color w:val="000000"/>
          <w:sz w:val="24"/>
        </w:rPr>
        <w:t>MediMag</w:t>
      </w:r>
      <w:r>
        <w:rPr>
          <w:rFonts w:ascii="Times New Roman"/>
          <w:color w:val="000000"/>
          <w:sz w:val="24"/>
        </w:rPr>
        <w:t>, a magazine primarily read by doctors. The company is trying to i</w:t>
      </w:r>
      <w:r>
        <w:rPr>
          <w:rFonts w:ascii="Times New Roman"/>
          <w:color w:val="000000"/>
          <w:sz w:val="24"/>
        </w:rPr>
        <w:t>mprove sales by directly reaching out to its primary market segment. This is an example of</w:t>
      </w:r>
    </w:p>
    <w:p w14:paraId="047706BC"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business-to-business advertising.</w:t>
      </w:r>
      <w:r>
        <w:rPr>
          <w:rFonts w:ascii="Times New Roman"/>
          <w:sz w:val="24"/>
        </w:rPr>
        <w:tab/>
      </w:r>
      <w:r>
        <w:rPr>
          <w:rFonts w:ascii="Times New Roman"/>
          <w:sz w:val="24"/>
        </w:rPr>
        <w:br/>
      </w:r>
      <w:r>
        <w:rPr>
          <w:rFonts w:ascii="Times New Roman"/>
          <w:sz w:val="24"/>
        </w:rPr>
        <w:tab/>
        <w:t>B)    trade advertising.</w:t>
      </w:r>
      <w:r>
        <w:rPr>
          <w:rFonts w:ascii="Times New Roman"/>
          <w:sz w:val="24"/>
        </w:rPr>
        <w:br/>
      </w:r>
      <w:r>
        <w:rPr>
          <w:rFonts w:ascii="Times New Roman"/>
          <w:sz w:val="24"/>
        </w:rPr>
        <w:tab/>
        <w:t>C)    professional advertising.</w:t>
      </w:r>
      <w:r>
        <w:rPr>
          <w:rFonts w:ascii="Times New Roman"/>
          <w:sz w:val="24"/>
        </w:rPr>
        <w:br/>
      </w:r>
      <w:r>
        <w:rPr>
          <w:rFonts w:ascii="Times New Roman"/>
          <w:sz w:val="24"/>
        </w:rPr>
        <w:tab/>
        <w:t>D)    primary-demand advertising.</w:t>
      </w:r>
      <w:r>
        <w:rPr>
          <w:rFonts w:ascii="Times New Roman"/>
          <w:sz w:val="24"/>
        </w:rPr>
        <w:br/>
      </w:r>
      <w:r>
        <w:rPr>
          <w:rFonts w:ascii="Times New Roman"/>
          <w:sz w:val="24"/>
        </w:rPr>
        <w:tab/>
        <w:t>E)    direct-acti</w:t>
      </w:r>
      <w:r>
        <w:rPr>
          <w:rFonts w:ascii="Times New Roman"/>
          <w:sz w:val="24"/>
        </w:rPr>
        <w:t>on advertising.</w:t>
      </w:r>
      <w:r>
        <w:rPr>
          <w:rFonts w:ascii="Times New Roman"/>
          <w:sz w:val="24"/>
        </w:rPr>
        <w:br/>
      </w:r>
      <w:r>
        <w:rPr>
          <w:rFonts w:ascii="Times New Roman"/>
          <w:sz w:val="24"/>
        </w:rPr>
        <w:tab/>
      </w:r>
    </w:p>
    <w:p w14:paraId="654A139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5DF6C83"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78)</w:t>
      </w:r>
      <w:r>
        <w:rPr>
          <w:rFonts w:ascii="Times New Roman"/>
          <w:b/>
          <w:sz w:val="24"/>
        </w:rPr>
        <w:tab/>
      </w:r>
      <w:r>
        <w:rPr>
          <w:rFonts w:ascii="Times New Roman"/>
          <w:sz w:val="24"/>
        </w:rPr>
        <w:t>________ advertising is targeted at marketing channel members such as wholesalers, distributors, and retailers in order to encourage them to stock more of a particular brand.</w:t>
      </w:r>
    </w:p>
    <w:p w14:paraId="4752CECE"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National</w:t>
      </w:r>
      <w:r>
        <w:rPr>
          <w:rFonts w:ascii="Times New Roman"/>
          <w:sz w:val="24"/>
        </w:rPr>
        <w:tab/>
      </w:r>
      <w:r>
        <w:rPr>
          <w:rFonts w:ascii="Times New Roman"/>
          <w:sz w:val="24"/>
        </w:rPr>
        <w:br/>
      </w:r>
      <w:r>
        <w:rPr>
          <w:rFonts w:ascii="Times New Roman"/>
          <w:sz w:val="24"/>
        </w:rPr>
        <w:tab/>
        <w:t>B)    Sel</w:t>
      </w:r>
      <w:r>
        <w:rPr>
          <w:rFonts w:ascii="Times New Roman"/>
          <w:sz w:val="24"/>
        </w:rPr>
        <w:t>ective-demand</w:t>
      </w:r>
      <w:r>
        <w:rPr>
          <w:rFonts w:ascii="Times New Roman"/>
          <w:sz w:val="24"/>
        </w:rPr>
        <w:br/>
      </w:r>
      <w:r>
        <w:rPr>
          <w:rFonts w:ascii="Times New Roman"/>
          <w:sz w:val="24"/>
        </w:rPr>
        <w:tab/>
        <w:t>C)    Professional</w:t>
      </w:r>
      <w:r>
        <w:rPr>
          <w:rFonts w:ascii="Times New Roman"/>
          <w:sz w:val="24"/>
        </w:rPr>
        <w:br/>
      </w:r>
      <w:r>
        <w:rPr>
          <w:rFonts w:ascii="Times New Roman"/>
          <w:sz w:val="24"/>
        </w:rPr>
        <w:tab/>
        <w:t>D)    Trade</w:t>
      </w:r>
      <w:r>
        <w:rPr>
          <w:rFonts w:ascii="Times New Roman"/>
          <w:sz w:val="24"/>
        </w:rPr>
        <w:br/>
      </w:r>
      <w:r>
        <w:rPr>
          <w:rFonts w:ascii="Times New Roman"/>
          <w:sz w:val="24"/>
        </w:rPr>
        <w:tab/>
        <w:t>E)    Retail</w:t>
      </w:r>
      <w:r>
        <w:rPr>
          <w:rFonts w:ascii="Times New Roman"/>
          <w:sz w:val="24"/>
        </w:rPr>
        <w:br/>
      </w:r>
      <w:r>
        <w:rPr>
          <w:rFonts w:ascii="Times New Roman"/>
          <w:sz w:val="24"/>
        </w:rPr>
        <w:tab/>
      </w:r>
    </w:p>
    <w:p w14:paraId="4ED4A048"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E15D621"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79)</w:t>
      </w:r>
      <w:r>
        <w:rPr>
          <w:rFonts w:ascii="Times New Roman"/>
          <w:b/>
          <w:sz w:val="24"/>
        </w:rPr>
        <w:tab/>
      </w:r>
      <w:r>
        <w:rPr>
          <w:rFonts w:ascii="Times New Roman"/>
          <w:sz w:val="24"/>
        </w:rPr>
        <w:t>Which of the following situations is an example of trade advertising?</w:t>
      </w:r>
    </w:p>
    <w:p w14:paraId="36C48003"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Mars Inc. is using print advertising to attract supply managers from other compa</w:t>
      </w:r>
      <w:r>
        <w:rPr>
          <w:rFonts w:ascii="Times New Roman"/>
          <w:sz w:val="24"/>
        </w:rPr>
        <w:t>nies.</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Pluto Inc., a toothpaste manufacturer, places an ad in    </w:t>
      </w:r>
      <w:r>
        <w:rPr>
          <w:rFonts w:ascii="Times New Roman"/>
          <w:i/>
          <w:color w:val="000000"/>
          <w:sz w:val="24"/>
        </w:rPr>
        <w:t>Tooth Daily</w:t>
      </w:r>
      <w:r>
        <w:rPr>
          <w:rFonts w:ascii="Times New Roman"/>
          <w:color w:val="000000"/>
          <w:sz w:val="24"/>
        </w:rPr>
        <w:t>, a magazine frequently circulated among dentists.</w:t>
      </w:r>
      <w:r>
        <w:rPr>
          <w:rFonts w:ascii="Times New Roman"/>
          <w:sz w:val="24"/>
        </w:rPr>
        <w:br/>
      </w:r>
      <w:r>
        <w:rPr>
          <w:rFonts w:ascii="Times New Roman"/>
          <w:sz w:val="24"/>
        </w:rPr>
        <w:tab/>
      </w:r>
      <w:r>
        <w:rPr>
          <w:rFonts w:ascii="Times New Roman"/>
          <w:color w:val="000000"/>
          <w:sz w:val="24"/>
        </w:rPr>
        <w:t xml:space="preserve">C)    CL Inc., a chocolate manufacturer, hopes to attract wholesalers and retailers by placing an ad in    </w:t>
      </w:r>
      <w:r>
        <w:rPr>
          <w:rFonts w:ascii="Times New Roman"/>
          <w:i/>
          <w:color w:val="000000"/>
          <w:sz w:val="24"/>
        </w:rPr>
        <w:t>NextMag</w:t>
      </w:r>
      <w:r>
        <w:rPr>
          <w:rFonts w:ascii="Times New Roman"/>
          <w:color w:val="000000"/>
          <w:sz w:val="24"/>
        </w:rPr>
        <w:t xml:space="preserve">, a </w:t>
      </w:r>
      <w:r>
        <w:rPr>
          <w:rFonts w:ascii="Times New Roman"/>
          <w:color w:val="000000"/>
          <w:sz w:val="24"/>
        </w:rPr>
        <w:t>weekly hotel magazine.</w:t>
      </w:r>
      <w:r>
        <w:rPr>
          <w:rFonts w:ascii="Times New Roman"/>
          <w:sz w:val="24"/>
        </w:rPr>
        <w:br/>
      </w:r>
      <w:r>
        <w:rPr>
          <w:rFonts w:ascii="Times New Roman"/>
          <w:sz w:val="24"/>
        </w:rPr>
        <w:tab/>
        <w:t>D)    James, a doctor, places an ad in a local newspaper to advertise his new clinic.</w:t>
      </w:r>
      <w:r>
        <w:rPr>
          <w:rFonts w:ascii="Times New Roman"/>
          <w:sz w:val="24"/>
        </w:rPr>
        <w:br/>
      </w:r>
      <w:r>
        <w:rPr>
          <w:rFonts w:ascii="Times New Roman"/>
          <w:sz w:val="24"/>
        </w:rPr>
        <w:tab/>
        <w:t>E)    The State Egg Federation runs a series of television ads that educate people about the nutritional value of eggs.</w:t>
      </w:r>
      <w:r>
        <w:rPr>
          <w:rFonts w:ascii="Times New Roman"/>
          <w:sz w:val="24"/>
        </w:rPr>
        <w:br/>
      </w:r>
      <w:r>
        <w:rPr>
          <w:rFonts w:ascii="Times New Roman"/>
          <w:sz w:val="24"/>
        </w:rPr>
        <w:tab/>
      </w:r>
    </w:p>
    <w:p w14:paraId="2B6FCCA1"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B0A18A6"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80)</w:t>
      </w:r>
      <w:r>
        <w:rPr>
          <w:rFonts w:ascii="Times New Roman"/>
          <w:b/>
          <w:sz w:val="24"/>
        </w:rPr>
        <w:tab/>
      </w:r>
      <w:r>
        <w:rPr>
          <w:rFonts w:ascii="Times New Roman"/>
          <w:sz w:val="24"/>
        </w:rPr>
        <w:t>Which of the following statements is true of direct marketing?</w:t>
      </w:r>
    </w:p>
    <w:p w14:paraId="4D60822E"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Traditionally, it has not been considered an element of the promotional mix.</w:t>
      </w:r>
      <w:r>
        <w:rPr>
          <w:rFonts w:ascii="Times New Roman"/>
          <w:sz w:val="24"/>
        </w:rPr>
        <w:tab/>
      </w:r>
      <w:r>
        <w:rPr>
          <w:rFonts w:ascii="Times New Roman"/>
          <w:sz w:val="24"/>
        </w:rPr>
        <w:br/>
      </w:r>
      <w:r>
        <w:rPr>
          <w:rFonts w:ascii="Times New Roman"/>
          <w:sz w:val="24"/>
        </w:rPr>
        <w:tab/>
        <w:t>B)    It is synonymous with direct mail.</w:t>
      </w:r>
      <w:r>
        <w:rPr>
          <w:rFonts w:ascii="Times New Roman"/>
          <w:sz w:val="24"/>
        </w:rPr>
        <w:br/>
      </w:r>
      <w:r>
        <w:rPr>
          <w:rFonts w:ascii="Times New Roman"/>
          <w:sz w:val="24"/>
        </w:rPr>
        <w:tab/>
        <w:t>C)    The rapid growth of the Internet is discoura</w:t>
      </w:r>
      <w:r>
        <w:rPr>
          <w:rFonts w:ascii="Times New Roman"/>
          <w:sz w:val="24"/>
        </w:rPr>
        <w:t>ging the growth of direct marketing.</w:t>
      </w:r>
      <w:r>
        <w:rPr>
          <w:rFonts w:ascii="Times New Roman"/>
          <w:sz w:val="24"/>
        </w:rPr>
        <w:br/>
      </w:r>
      <w:r>
        <w:rPr>
          <w:rFonts w:ascii="Times New Roman"/>
          <w:sz w:val="24"/>
        </w:rPr>
        <w:tab/>
        <w:t>D)    It is seldom, if ever, used by companies that have an external sales force.</w:t>
      </w:r>
      <w:r>
        <w:rPr>
          <w:rFonts w:ascii="Times New Roman"/>
          <w:sz w:val="24"/>
        </w:rPr>
        <w:br/>
      </w:r>
      <w:r>
        <w:rPr>
          <w:rFonts w:ascii="Times New Roman"/>
          <w:sz w:val="24"/>
        </w:rPr>
        <w:tab/>
        <w:t>E)    It is less direct when compared to mail-order catalogs.</w:t>
      </w:r>
      <w:r>
        <w:rPr>
          <w:rFonts w:ascii="Times New Roman"/>
          <w:sz w:val="24"/>
        </w:rPr>
        <w:br/>
      </w:r>
      <w:r>
        <w:rPr>
          <w:rFonts w:ascii="Times New Roman"/>
          <w:sz w:val="24"/>
        </w:rPr>
        <w:tab/>
      </w:r>
    </w:p>
    <w:p w14:paraId="0A6EEB84"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C4DE165"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81)</w:t>
      </w:r>
      <w:r>
        <w:rPr>
          <w:rFonts w:ascii="Times New Roman"/>
          <w:b/>
          <w:sz w:val="24"/>
        </w:rPr>
        <w:tab/>
      </w:r>
      <w:r>
        <w:rPr>
          <w:rFonts w:ascii="Times New Roman"/>
          <w:sz w:val="24"/>
        </w:rPr>
        <w:t>Venus Corp. is a company that sells collectibl</w:t>
      </w:r>
      <w:r>
        <w:rPr>
          <w:rFonts w:ascii="Times New Roman"/>
          <w:sz w:val="24"/>
        </w:rPr>
        <w:t>e plates. If you order one plate from the company, you will receive multiple mailings each month providing you with information relating to new products and offers. Which promotional element is Venus Corp. using in this scenario?</w:t>
      </w:r>
    </w:p>
    <w:p w14:paraId="32CCD39B"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advertis</w:t>
      </w:r>
      <w:r>
        <w:rPr>
          <w:rFonts w:ascii="Times New Roman"/>
          <w:sz w:val="24"/>
        </w:rPr>
        <w:t>ing</w:t>
      </w:r>
      <w:r>
        <w:rPr>
          <w:rFonts w:ascii="Times New Roman"/>
          <w:sz w:val="24"/>
        </w:rPr>
        <w:tab/>
      </w:r>
      <w:r>
        <w:rPr>
          <w:rFonts w:ascii="Times New Roman"/>
          <w:sz w:val="24"/>
        </w:rPr>
        <w:br/>
      </w:r>
      <w:r>
        <w:rPr>
          <w:rFonts w:ascii="Times New Roman"/>
          <w:sz w:val="24"/>
        </w:rPr>
        <w:tab/>
        <w:t>B)    sales promotion</w:t>
      </w:r>
      <w:r>
        <w:rPr>
          <w:rFonts w:ascii="Times New Roman"/>
          <w:sz w:val="24"/>
        </w:rPr>
        <w:br/>
      </w:r>
      <w:r>
        <w:rPr>
          <w:rFonts w:ascii="Times New Roman"/>
          <w:sz w:val="24"/>
        </w:rPr>
        <w:tab/>
        <w:t>C)    direct marketing</w:t>
      </w:r>
      <w:r>
        <w:rPr>
          <w:rFonts w:ascii="Times New Roman"/>
          <w:sz w:val="24"/>
        </w:rPr>
        <w:br/>
      </w:r>
      <w:r>
        <w:rPr>
          <w:rFonts w:ascii="Times New Roman"/>
          <w:sz w:val="24"/>
        </w:rPr>
        <w:tab/>
        <w:t>D)    publicity</w:t>
      </w:r>
      <w:r>
        <w:rPr>
          <w:rFonts w:ascii="Times New Roman"/>
          <w:sz w:val="24"/>
        </w:rPr>
        <w:br/>
      </w:r>
      <w:r>
        <w:rPr>
          <w:rFonts w:ascii="Times New Roman"/>
          <w:sz w:val="24"/>
        </w:rPr>
        <w:tab/>
        <w:t>E)    pricing</w:t>
      </w:r>
      <w:r>
        <w:rPr>
          <w:rFonts w:ascii="Times New Roman"/>
          <w:sz w:val="24"/>
        </w:rPr>
        <w:br/>
      </w:r>
      <w:r>
        <w:rPr>
          <w:rFonts w:ascii="Times New Roman"/>
          <w:sz w:val="24"/>
        </w:rPr>
        <w:tab/>
      </w:r>
    </w:p>
    <w:p w14:paraId="76DEBB12"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9BB929B"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lastRenderedPageBreak/>
        <w:t>82)</w:t>
      </w:r>
      <w:r>
        <w:rPr>
          <w:rFonts w:ascii="Times New Roman"/>
          <w:b/>
          <w:sz w:val="24"/>
        </w:rPr>
        <w:tab/>
      </w:r>
      <w:r>
        <w:rPr>
          <w:rFonts w:ascii="Times New Roman"/>
          <w:sz w:val="24"/>
        </w:rPr>
        <w:t>A major tool of straight-to-consumer marketing is ________ advertising, where a product is promoted through an ad that encourages the consumer to</w:t>
      </w:r>
      <w:r>
        <w:rPr>
          <w:rFonts w:ascii="Times New Roman"/>
          <w:sz w:val="24"/>
        </w:rPr>
        <w:t xml:space="preserve"> purchase straight from the manufacturer.</w:t>
      </w:r>
    </w:p>
    <w:p w14:paraId="0BF421E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direct-response</w:t>
      </w:r>
      <w:r>
        <w:rPr>
          <w:rFonts w:ascii="Times New Roman"/>
          <w:sz w:val="24"/>
        </w:rPr>
        <w:tab/>
      </w:r>
      <w:r>
        <w:rPr>
          <w:rFonts w:ascii="Times New Roman"/>
          <w:sz w:val="24"/>
        </w:rPr>
        <w:br/>
      </w:r>
      <w:r>
        <w:rPr>
          <w:rFonts w:ascii="Times New Roman"/>
          <w:sz w:val="24"/>
        </w:rPr>
        <w:tab/>
        <w:t>B)    primary-demand</w:t>
      </w:r>
      <w:r>
        <w:rPr>
          <w:rFonts w:ascii="Times New Roman"/>
          <w:sz w:val="24"/>
        </w:rPr>
        <w:br/>
      </w:r>
      <w:r>
        <w:rPr>
          <w:rFonts w:ascii="Times New Roman"/>
          <w:sz w:val="24"/>
        </w:rPr>
        <w:tab/>
        <w:t>C)    business-to-business</w:t>
      </w:r>
      <w:r>
        <w:rPr>
          <w:rFonts w:ascii="Times New Roman"/>
          <w:sz w:val="24"/>
        </w:rPr>
        <w:br/>
      </w:r>
      <w:r>
        <w:rPr>
          <w:rFonts w:ascii="Times New Roman"/>
          <w:sz w:val="24"/>
        </w:rPr>
        <w:tab/>
        <w:t>D)    trade</w:t>
      </w:r>
      <w:r>
        <w:rPr>
          <w:rFonts w:ascii="Times New Roman"/>
          <w:sz w:val="24"/>
        </w:rPr>
        <w:br/>
      </w:r>
      <w:r>
        <w:rPr>
          <w:rFonts w:ascii="Times New Roman"/>
          <w:sz w:val="24"/>
        </w:rPr>
        <w:tab/>
        <w:t>E)    selective-demand</w:t>
      </w:r>
      <w:r>
        <w:rPr>
          <w:rFonts w:ascii="Times New Roman"/>
          <w:sz w:val="24"/>
        </w:rPr>
        <w:br/>
      </w:r>
      <w:r>
        <w:rPr>
          <w:rFonts w:ascii="Times New Roman"/>
          <w:sz w:val="24"/>
        </w:rPr>
        <w:tab/>
      </w:r>
    </w:p>
    <w:p w14:paraId="2FC52303"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8DCF53E"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83)</w:t>
      </w:r>
      <w:r>
        <w:rPr>
          <w:rFonts w:ascii="Times New Roman"/>
          <w:b/>
          <w:sz w:val="24"/>
        </w:rPr>
        <w:tab/>
      </w:r>
      <w:r>
        <w:rPr>
          <w:rFonts w:ascii="Times New Roman"/>
          <w:sz w:val="24"/>
        </w:rPr>
        <w:t>Which of the following statements is true of direct-response adve</w:t>
      </w:r>
      <w:r>
        <w:rPr>
          <w:rFonts w:ascii="Times New Roman"/>
          <w:sz w:val="24"/>
        </w:rPr>
        <w:t>rtising?</w:t>
      </w:r>
    </w:p>
    <w:p w14:paraId="0FB92C7C"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It encourages consumers to purchase straight from the manufacturer.</w:t>
      </w:r>
      <w:r>
        <w:rPr>
          <w:rFonts w:ascii="Times New Roman"/>
          <w:sz w:val="24"/>
        </w:rPr>
        <w:tab/>
      </w:r>
      <w:r>
        <w:rPr>
          <w:rFonts w:ascii="Times New Roman"/>
          <w:sz w:val="24"/>
        </w:rPr>
        <w:br/>
      </w:r>
      <w:r>
        <w:rPr>
          <w:rFonts w:ascii="Times New Roman"/>
          <w:sz w:val="24"/>
        </w:rPr>
        <w:tab/>
        <w:t>B)    It targets wholesalers, retailers, and other members of the supply chain.</w:t>
      </w:r>
      <w:r>
        <w:rPr>
          <w:rFonts w:ascii="Times New Roman"/>
          <w:sz w:val="24"/>
        </w:rPr>
        <w:br/>
      </w:r>
      <w:r>
        <w:rPr>
          <w:rFonts w:ascii="Times New Roman"/>
          <w:sz w:val="24"/>
        </w:rPr>
        <w:tab/>
        <w:t>C)    It is also known as primary-demand advertising.</w:t>
      </w:r>
      <w:r>
        <w:rPr>
          <w:rFonts w:ascii="Times New Roman"/>
          <w:sz w:val="24"/>
        </w:rPr>
        <w:br/>
      </w:r>
      <w:r>
        <w:rPr>
          <w:rFonts w:ascii="Times New Roman"/>
          <w:sz w:val="24"/>
        </w:rPr>
        <w:tab/>
        <w:t>D)    It primarily targ</w:t>
      </w:r>
      <w:r>
        <w:rPr>
          <w:rFonts w:ascii="Times New Roman"/>
          <w:sz w:val="24"/>
        </w:rPr>
        <w:t>ets professionals such as doctors, lawyers, and engineers.</w:t>
      </w:r>
      <w:r>
        <w:rPr>
          <w:rFonts w:ascii="Times New Roman"/>
          <w:sz w:val="24"/>
        </w:rPr>
        <w:br/>
      </w:r>
      <w:r>
        <w:rPr>
          <w:rFonts w:ascii="Times New Roman"/>
          <w:sz w:val="24"/>
        </w:rPr>
        <w:tab/>
        <w:t>E)    It does not use the Internet as a means of advertising.</w:t>
      </w:r>
      <w:r>
        <w:rPr>
          <w:rFonts w:ascii="Times New Roman"/>
          <w:sz w:val="24"/>
        </w:rPr>
        <w:br/>
      </w:r>
      <w:r>
        <w:rPr>
          <w:rFonts w:ascii="Times New Roman"/>
          <w:sz w:val="24"/>
        </w:rPr>
        <w:tab/>
      </w:r>
    </w:p>
    <w:p w14:paraId="4DEC462C"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C4CD781"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84)</w:t>
      </w:r>
      <w:r>
        <w:rPr>
          <w:rFonts w:ascii="Times New Roman"/>
          <w:b/>
          <w:sz w:val="24"/>
        </w:rPr>
        <w:tab/>
      </w:r>
      <w:r>
        <w:rPr>
          <w:rFonts w:ascii="Times New Roman"/>
          <w:sz w:val="24"/>
        </w:rPr>
        <w:t>________ is a tool of direct marketing that calls customers directly to attempt to sell them products and s</w:t>
      </w:r>
      <w:r>
        <w:rPr>
          <w:rFonts w:ascii="Times New Roman"/>
          <w:sz w:val="24"/>
        </w:rPr>
        <w:t>ervices or qualify them as sales leads.</w:t>
      </w:r>
    </w:p>
    <w:p w14:paraId="2AF461AE"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Bait advertising</w:t>
      </w:r>
      <w:r>
        <w:rPr>
          <w:rFonts w:ascii="Times New Roman"/>
          <w:sz w:val="24"/>
        </w:rPr>
        <w:tab/>
      </w:r>
      <w:r>
        <w:rPr>
          <w:rFonts w:ascii="Times New Roman"/>
          <w:sz w:val="24"/>
        </w:rPr>
        <w:br/>
      </w:r>
      <w:r>
        <w:rPr>
          <w:rFonts w:ascii="Times New Roman"/>
          <w:sz w:val="24"/>
        </w:rPr>
        <w:tab/>
        <w:t>B)    Buzz marketing</w:t>
      </w:r>
      <w:r>
        <w:rPr>
          <w:rFonts w:ascii="Times New Roman"/>
          <w:sz w:val="24"/>
        </w:rPr>
        <w:br/>
      </w:r>
      <w:r>
        <w:rPr>
          <w:rFonts w:ascii="Times New Roman"/>
          <w:sz w:val="24"/>
        </w:rPr>
        <w:tab/>
        <w:t>C)    Telemarketing</w:t>
      </w:r>
      <w:r>
        <w:rPr>
          <w:rFonts w:ascii="Times New Roman"/>
          <w:sz w:val="24"/>
        </w:rPr>
        <w:br/>
      </w:r>
      <w:r>
        <w:rPr>
          <w:rFonts w:ascii="Times New Roman"/>
          <w:sz w:val="24"/>
        </w:rPr>
        <w:tab/>
        <w:t>D)    Switch marketing</w:t>
      </w:r>
      <w:r>
        <w:rPr>
          <w:rFonts w:ascii="Times New Roman"/>
          <w:sz w:val="24"/>
        </w:rPr>
        <w:br/>
      </w:r>
      <w:r>
        <w:rPr>
          <w:rFonts w:ascii="Times New Roman"/>
          <w:sz w:val="24"/>
        </w:rPr>
        <w:tab/>
        <w:t>E)    B2B marketing</w:t>
      </w:r>
      <w:r>
        <w:rPr>
          <w:rFonts w:ascii="Times New Roman"/>
          <w:sz w:val="24"/>
        </w:rPr>
        <w:br/>
      </w:r>
      <w:r>
        <w:rPr>
          <w:rFonts w:ascii="Times New Roman"/>
          <w:sz w:val="24"/>
        </w:rPr>
        <w:tab/>
      </w:r>
    </w:p>
    <w:p w14:paraId="7C5426C0"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35F8C16"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85)</w:t>
      </w:r>
      <w:r>
        <w:rPr>
          <w:rFonts w:ascii="Times New Roman"/>
          <w:b/>
          <w:sz w:val="24"/>
        </w:rPr>
        <w:tab/>
      </w:r>
      <w:r>
        <w:rPr>
          <w:rFonts w:ascii="Times New Roman"/>
          <w:sz w:val="24"/>
        </w:rPr>
        <w:t>Which of the following statements is true of the Internet as a ma</w:t>
      </w:r>
      <w:r>
        <w:rPr>
          <w:rFonts w:ascii="Times New Roman"/>
          <w:sz w:val="24"/>
        </w:rPr>
        <w:t>rketing medium?</w:t>
      </w:r>
    </w:p>
    <w:p w14:paraId="438DF70B"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It is considered to be a traditional medium.</w:t>
      </w:r>
      <w:r>
        <w:rPr>
          <w:rFonts w:ascii="Times New Roman"/>
          <w:sz w:val="24"/>
        </w:rPr>
        <w:tab/>
      </w:r>
      <w:r>
        <w:rPr>
          <w:rFonts w:ascii="Times New Roman"/>
          <w:sz w:val="24"/>
        </w:rPr>
        <w:br/>
      </w:r>
      <w:r>
        <w:rPr>
          <w:rFonts w:ascii="Times New Roman"/>
          <w:sz w:val="24"/>
        </w:rPr>
        <w:tab/>
        <w:t>B)    It does not facilitate two-way communication.</w:t>
      </w:r>
      <w:r>
        <w:rPr>
          <w:rFonts w:ascii="Times New Roman"/>
          <w:sz w:val="24"/>
        </w:rPr>
        <w:br/>
      </w:r>
      <w:r>
        <w:rPr>
          <w:rFonts w:ascii="Times New Roman"/>
          <w:sz w:val="24"/>
        </w:rPr>
        <w:tab/>
        <w:t>C)    It enables marketers to gather valuable personal information from customers.</w:t>
      </w:r>
      <w:r>
        <w:rPr>
          <w:rFonts w:ascii="Times New Roman"/>
          <w:sz w:val="24"/>
        </w:rPr>
        <w:br/>
      </w:r>
      <w:r>
        <w:rPr>
          <w:rFonts w:ascii="Times New Roman"/>
          <w:sz w:val="24"/>
        </w:rPr>
        <w:tab/>
        <w:t>D)    It does not enable real time adj</w:t>
      </w:r>
      <w:r>
        <w:rPr>
          <w:rFonts w:ascii="Times New Roman"/>
          <w:sz w:val="24"/>
        </w:rPr>
        <w:t>ustment of offers.</w:t>
      </w:r>
      <w:r>
        <w:rPr>
          <w:rFonts w:ascii="Times New Roman"/>
          <w:sz w:val="24"/>
        </w:rPr>
        <w:br/>
      </w:r>
      <w:r>
        <w:rPr>
          <w:rFonts w:ascii="Times New Roman"/>
          <w:sz w:val="24"/>
        </w:rPr>
        <w:tab/>
        <w:t>E)    It cannot be integrated with other media programs such as direct mail and telemarketing.</w:t>
      </w:r>
      <w:r>
        <w:rPr>
          <w:rFonts w:ascii="Times New Roman"/>
          <w:sz w:val="24"/>
        </w:rPr>
        <w:br/>
      </w:r>
      <w:r>
        <w:rPr>
          <w:rFonts w:ascii="Times New Roman"/>
          <w:sz w:val="24"/>
        </w:rPr>
        <w:tab/>
      </w:r>
    </w:p>
    <w:p w14:paraId="384B2CA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6FDADDC"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86)</w:t>
      </w:r>
      <w:r>
        <w:rPr>
          <w:rFonts w:ascii="Times New Roman"/>
          <w:b/>
          <w:sz w:val="24"/>
        </w:rPr>
        <w:tab/>
      </w:r>
      <w:r>
        <w:rPr>
          <w:rFonts w:ascii="Times New Roman"/>
          <w:sz w:val="24"/>
        </w:rPr>
        <w:t>________ includes those marketing activities that provide extra value or incentives for purchasing a product, such</w:t>
      </w:r>
      <w:r>
        <w:rPr>
          <w:rFonts w:ascii="Times New Roman"/>
          <w:sz w:val="24"/>
        </w:rPr>
        <w:t xml:space="preserve"> as coupons and premiums.</w:t>
      </w:r>
    </w:p>
    <w:p w14:paraId="3D038F90"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Direct marketing</w:t>
      </w:r>
      <w:r>
        <w:rPr>
          <w:rFonts w:ascii="Times New Roman"/>
          <w:sz w:val="24"/>
        </w:rPr>
        <w:tab/>
      </w:r>
      <w:r>
        <w:rPr>
          <w:rFonts w:ascii="Times New Roman"/>
          <w:sz w:val="24"/>
        </w:rPr>
        <w:br/>
      </w:r>
      <w:r>
        <w:rPr>
          <w:rFonts w:ascii="Times New Roman"/>
          <w:sz w:val="24"/>
        </w:rPr>
        <w:tab/>
        <w:t>B)    Advertising</w:t>
      </w:r>
      <w:r>
        <w:rPr>
          <w:rFonts w:ascii="Times New Roman"/>
          <w:sz w:val="24"/>
        </w:rPr>
        <w:br/>
      </w:r>
      <w:r>
        <w:rPr>
          <w:rFonts w:ascii="Times New Roman"/>
          <w:sz w:val="24"/>
        </w:rPr>
        <w:tab/>
        <w:t>C)    Public relations</w:t>
      </w:r>
      <w:r>
        <w:rPr>
          <w:rFonts w:ascii="Times New Roman"/>
          <w:sz w:val="24"/>
        </w:rPr>
        <w:br/>
      </w:r>
      <w:r>
        <w:rPr>
          <w:rFonts w:ascii="Times New Roman"/>
          <w:sz w:val="24"/>
        </w:rPr>
        <w:tab/>
        <w:t>D)    Sales promotion</w:t>
      </w:r>
      <w:r>
        <w:rPr>
          <w:rFonts w:ascii="Times New Roman"/>
          <w:sz w:val="24"/>
        </w:rPr>
        <w:br/>
      </w:r>
      <w:r>
        <w:rPr>
          <w:rFonts w:ascii="Times New Roman"/>
          <w:sz w:val="24"/>
        </w:rPr>
        <w:tab/>
        <w:t>E)    Publicity</w:t>
      </w:r>
      <w:r>
        <w:rPr>
          <w:rFonts w:ascii="Times New Roman"/>
          <w:sz w:val="24"/>
        </w:rPr>
        <w:br/>
      </w:r>
      <w:r>
        <w:rPr>
          <w:rFonts w:ascii="Times New Roman"/>
          <w:sz w:val="24"/>
        </w:rPr>
        <w:tab/>
      </w:r>
    </w:p>
    <w:p w14:paraId="4CA75B75"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B6C70AB"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87)</w:t>
      </w:r>
      <w:r>
        <w:rPr>
          <w:rFonts w:ascii="Times New Roman"/>
          <w:b/>
          <w:sz w:val="24"/>
        </w:rPr>
        <w:tab/>
      </w:r>
      <w:r>
        <w:rPr>
          <w:rFonts w:ascii="Times New Roman"/>
          <w:sz w:val="24"/>
        </w:rPr>
        <w:t>Sales promotions targeted at the ultimate users of a product, such as sampling, coup</w:t>
      </w:r>
      <w:r>
        <w:rPr>
          <w:rFonts w:ascii="Times New Roman"/>
          <w:sz w:val="24"/>
        </w:rPr>
        <w:t>ons, contests, or sweepstakes, are part of</w:t>
      </w:r>
    </w:p>
    <w:p w14:paraId="1A2B2FCF"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consumer-oriented sales promotion.</w:t>
      </w:r>
      <w:r>
        <w:rPr>
          <w:rFonts w:ascii="Times New Roman"/>
          <w:sz w:val="24"/>
        </w:rPr>
        <w:tab/>
      </w:r>
      <w:r>
        <w:rPr>
          <w:rFonts w:ascii="Times New Roman"/>
          <w:sz w:val="24"/>
        </w:rPr>
        <w:br/>
      </w:r>
      <w:r>
        <w:rPr>
          <w:rFonts w:ascii="Times New Roman"/>
          <w:sz w:val="24"/>
        </w:rPr>
        <w:tab/>
        <w:t>B)    trade-oriented sales promotion.</w:t>
      </w:r>
      <w:r>
        <w:rPr>
          <w:rFonts w:ascii="Times New Roman"/>
          <w:sz w:val="24"/>
        </w:rPr>
        <w:br/>
      </w:r>
      <w:r>
        <w:rPr>
          <w:rFonts w:ascii="Times New Roman"/>
          <w:sz w:val="24"/>
        </w:rPr>
        <w:tab/>
        <w:t>C)    buzz promotion.</w:t>
      </w:r>
      <w:r>
        <w:rPr>
          <w:rFonts w:ascii="Times New Roman"/>
          <w:sz w:val="24"/>
        </w:rPr>
        <w:br/>
      </w:r>
      <w:r>
        <w:rPr>
          <w:rFonts w:ascii="Times New Roman"/>
          <w:sz w:val="24"/>
        </w:rPr>
        <w:tab/>
        <w:t>D)    bait-and-switch sales promotion.</w:t>
      </w:r>
      <w:r>
        <w:rPr>
          <w:rFonts w:ascii="Times New Roman"/>
          <w:sz w:val="24"/>
        </w:rPr>
        <w:br/>
      </w:r>
      <w:r>
        <w:rPr>
          <w:rFonts w:ascii="Times New Roman"/>
          <w:sz w:val="24"/>
        </w:rPr>
        <w:tab/>
        <w:t>E)    channel-initiated sales promotion.</w:t>
      </w:r>
      <w:r>
        <w:rPr>
          <w:rFonts w:ascii="Times New Roman"/>
          <w:sz w:val="24"/>
        </w:rPr>
        <w:br/>
      </w:r>
      <w:r>
        <w:rPr>
          <w:rFonts w:ascii="Times New Roman"/>
          <w:sz w:val="24"/>
        </w:rPr>
        <w:tab/>
      </w:r>
    </w:p>
    <w:p w14:paraId="05D5C9F5"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5B1607E"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88)</w:t>
      </w:r>
      <w:r>
        <w:rPr>
          <w:rFonts w:ascii="Times New Roman"/>
          <w:b/>
          <w:sz w:val="24"/>
        </w:rPr>
        <w:tab/>
      </w:r>
      <w:r>
        <w:rPr>
          <w:rFonts w:ascii="Times New Roman"/>
          <w:sz w:val="24"/>
        </w:rPr>
        <w:t>Foodie Inc. includes monthly coupons in its magazine advertisements. This is an example of</w:t>
      </w:r>
    </w:p>
    <w:p w14:paraId="30CFAD39"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consumer-oriented sales promotion.</w:t>
      </w:r>
      <w:r>
        <w:rPr>
          <w:rFonts w:ascii="Times New Roman"/>
          <w:sz w:val="24"/>
        </w:rPr>
        <w:tab/>
      </w:r>
      <w:r>
        <w:rPr>
          <w:rFonts w:ascii="Times New Roman"/>
          <w:sz w:val="24"/>
        </w:rPr>
        <w:br/>
      </w:r>
      <w:r>
        <w:rPr>
          <w:rFonts w:ascii="Times New Roman"/>
          <w:sz w:val="24"/>
        </w:rPr>
        <w:tab/>
        <w:t>B)    industrial sales promotion.</w:t>
      </w:r>
      <w:r>
        <w:rPr>
          <w:rFonts w:ascii="Times New Roman"/>
          <w:sz w:val="24"/>
        </w:rPr>
        <w:br/>
      </w:r>
      <w:r>
        <w:rPr>
          <w:rFonts w:ascii="Times New Roman"/>
          <w:sz w:val="24"/>
        </w:rPr>
        <w:tab/>
        <w:t>C)    business-oriented sales promotion.</w:t>
      </w:r>
      <w:r>
        <w:rPr>
          <w:rFonts w:ascii="Times New Roman"/>
          <w:sz w:val="24"/>
        </w:rPr>
        <w:br/>
      </w:r>
      <w:r>
        <w:rPr>
          <w:rFonts w:ascii="Times New Roman"/>
          <w:sz w:val="24"/>
        </w:rPr>
        <w:tab/>
        <w:t>D)    trade-oriented</w:t>
      </w:r>
      <w:r>
        <w:rPr>
          <w:rFonts w:ascii="Times New Roman"/>
          <w:sz w:val="24"/>
        </w:rPr>
        <w:t xml:space="preserve"> sales promotion.</w:t>
      </w:r>
      <w:r>
        <w:rPr>
          <w:rFonts w:ascii="Times New Roman"/>
          <w:sz w:val="24"/>
        </w:rPr>
        <w:br/>
      </w:r>
      <w:r>
        <w:rPr>
          <w:rFonts w:ascii="Times New Roman"/>
          <w:sz w:val="24"/>
        </w:rPr>
        <w:tab/>
        <w:t>E)    service-oriented sales promotion.</w:t>
      </w:r>
      <w:r>
        <w:rPr>
          <w:rFonts w:ascii="Times New Roman"/>
          <w:sz w:val="24"/>
        </w:rPr>
        <w:br/>
      </w:r>
      <w:r>
        <w:rPr>
          <w:rFonts w:ascii="Times New Roman"/>
          <w:sz w:val="24"/>
        </w:rPr>
        <w:tab/>
      </w:r>
    </w:p>
    <w:p w14:paraId="2A352978"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4849831"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89)</w:t>
      </w:r>
      <w:r>
        <w:rPr>
          <w:rFonts w:ascii="Times New Roman"/>
          <w:b/>
          <w:sz w:val="24"/>
        </w:rPr>
        <w:tab/>
      </w:r>
      <w:r>
        <w:rPr>
          <w:rFonts w:ascii="Times New Roman"/>
          <w:sz w:val="24"/>
        </w:rPr>
        <w:t>Which of the following statements is true of trade-oriented sales promotion?</w:t>
      </w:r>
    </w:p>
    <w:p w14:paraId="7DCF6118"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It is also known as buzz promotion.</w:t>
      </w:r>
      <w:r>
        <w:rPr>
          <w:rFonts w:ascii="Times New Roman"/>
          <w:sz w:val="24"/>
        </w:rPr>
        <w:tab/>
      </w:r>
      <w:r>
        <w:rPr>
          <w:rFonts w:ascii="Times New Roman"/>
          <w:sz w:val="24"/>
        </w:rPr>
        <w:br/>
      </w:r>
      <w:r>
        <w:rPr>
          <w:rFonts w:ascii="Times New Roman"/>
          <w:sz w:val="24"/>
        </w:rPr>
        <w:tab/>
        <w:t xml:space="preserve">B)    It targets members of the </w:t>
      </w:r>
      <w:r>
        <w:rPr>
          <w:rFonts w:ascii="Times New Roman"/>
          <w:sz w:val="24"/>
        </w:rPr>
        <w:t>supply chain.</w:t>
      </w:r>
      <w:r>
        <w:rPr>
          <w:rFonts w:ascii="Times New Roman"/>
          <w:sz w:val="24"/>
        </w:rPr>
        <w:br/>
      </w:r>
      <w:r>
        <w:rPr>
          <w:rFonts w:ascii="Times New Roman"/>
          <w:sz w:val="24"/>
        </w:rPr>
        <w:tab/>
        <w:t>C)    It is targeted at the ultimate user of a product.</w:t>
      </w:r>
      <w:r>
        <w:rPr>
          <w:rFonts w:ascii="Times New Roman"/>
          <w:sz w:val="24"/>
        </w:rPr>
        <w:br/>
      </w:r>
      <w:r>
        <w:rPr>
          <w:rFonts w:ascii="Times New Roman"/>
          <w:sz w:val="24"/>
        </w:rPr>
        <w:tab/>
        <w:t>D)    It uses rebates and couponing.</w:t>
      </w:r>
      <w:r>
        <w:rPr>
          <w:rFonts w:ascii="Times New Roman"/>
          <w:sz w:val="24"/>
        </w:rPr>
        <w:br/>
      </w:r>
      <w:r>
        <w:rPr>
          <w:rFonts w:ascii="Times New Roman"/>
          <w:sz w:val="24"/>
        </w:rPr>
        <w:tab/>
        <w:t>E)    It includes sweepstakes and premiums.</w:t>
      </w:r>
      <w:r>
        <w:rPr>
          <w:rFonts w:ascii="Times New Roman"/>
          <w:sz w:val="24"/>
        </w:rPr>
        <w:br/>
      </w:r>
      <w:r>
        <w:rPr>
          <w:rFonts w:ascii="Times New Roman"/>
          <w:sz w:val="24"/>
        </w:rPr>
        <w:tab/>
      </w:r>
    </w:p>
    <w:p w14:paraId="17CCD8FF"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8AD6B1B"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90)</w:t>
      </w:r>
      <w:r>
        <w:rPr>
          <w:rFonts w:ascii="Times New Roman"/>
          <w:b/>
          <w:sz w:val="24"/>
        </w:rPr>
        <w:tab/>
      </w:r>
      <w:r>
        <w:rPr>
          <w:rFonts w:ascii="Times New Roman"/>
          <w:sz w:val="24"/>
        </w:rPr>
        <w:t>Sales promotion programs targeted at marketing intermediaries such as whole</w:t>
      </w:r>
      <w:r>
        <w:rPr>
          <w:rFonts w:ascii="Times New Roman"/>
          <w:sz w:val="24"/>
        </w:rPr>
        <w:t>salers, distributors, and retailers are part of</w:t>
      </w:r>
    </w:p>
    <w:p w14:paraId="1FF2B4B1"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consumer-oriented sales promotion.</w:t>
      </w:r>
      <w:r>
        <w:rPr>
          <w:rFonts w:ascii="Times New Roman"/>
          <w:sz w:val="24"/>
        </w:rPr>
        <w:tab/>
      </w:r>
      <w:r>
        <w:rPr>
          <w:rFonts w:ascii="Times New Roman"/>
          <w:sz w:val="24"/>
        </w:rPr>
        <w:br/>
      </w:r>
      <w:r>
        <w:rPr>
          <w:rFonts w:ascii="Times New Roman"/>
          <w:sz w:val="24"/>
        </w:rPr>
        <w:tab/>
        <w:t>B)    trade-oriented sales promotion.</w:t>
      </w:r>
      <w:r>
        <w:rPr>
          <w:rFonts w:ascii="Times New Roman"/>
          <w:sz w:val="24"/>
        </w:rPr>
        <w:br/>
      </w:r>
      <w:r>
        <w:rPr>
          <w:rFonts w:ascii="Times New Roman"/>
          <w:sz w:val="24"/>
        </w:rPr>
        <w:tab/>
        <w:t>C)    user-oriented sales promotion.</w:t>
      </w:r>
      <w:r>
        <w:rPr>
          <w:rFonts w:ascii="Times New Roman"/>
          <w:sz w:val="24"/>
        </w:rPr>
        <w:br/>
      </w:r>
      <w:r>
        <w:rPr>
          <w:rFonts w:ascii="Times New Roman"/>
          <w:sz w:val="24"/>
        </w:rPr>
        <w:tab/>
        <w:t>D)    intrinsic sales promotion.</w:t>
      </w:r>
      <w:r>
        <w:rPr>
          <w:rFonts w:ascii="Times New Roman"/>
          <w:sz w:val="24"/>
        </w:rPr>
        <w:br/>
      </w:r>
      <w:r>
        <w:rPr>
          <w:rFonts w:ascii="Times New Roman"/>
          <w:sz w:val="24"/>
        </w:rPr>
        <w:tab/>
        <w:t>E)    bait-and-switch sales promotion.</w:t>
      </w:r>
      <w:r>
        <w:rPr>
          <w:rFonts w:ascii="Times New Roman"/>
          <w:sz w:val="24"/>
        </w:rPr>
        <w:br/>
      </w:r>
      <w:r>
        <w:rPr>
          <w:rFonts w:ascii="Times New Roman"/>
          <w:sz w:val="24"/>
        </w:rPr>
        <w:tab/>
      </w:r>
    </w:p>
    <w:p w14:paraId="3D0AA18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BE3667F"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91)</w:t>
      </w:r>
      <w:r>
        <w:rPr>
          <w:rFonts w:ascii="Times New Roman"/>
          <w:b/>
          <w:sz w:val="24"/>
        </w:rPr>
        <w:tab/>
      </w:r>
      <w:r>
        <w:rPr>
          <w:rFonts w:ascii="Times New Roman"/>
          <w:sz w:val="24"/>
        </w:rPr>
        <w:t>________ refers to nonpersonal communication regarding an organization, product, service, or idea not directly paid for or run under identified sponsorship.</w:t>
      </w:r>
    </w:p>
    <w:p w14:paraId="3DE007A7"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Advertising</w:t>
      </w:r>
      <w:r>
        <w:rPr>
          <w:rFonts w:ascii="Times New Roman"/>
          <w:sz w:val="24"/>
        </w:rPr>
        <w:tab/>
      </w:r>
      <w:r>
        <w:rPr>
          <w:rFonts w:ascii="Times New Roman"/>
          <w:sz w:val="24"/>
        </w:rPr>
        <w:br/>
      </w:r>
      <w:r>
        <w:rPr>
          <w:rFonts w:ascii="Times New Roman"/>
          <w:sz w:val="24"/>
        </w:rPr>
        <w:tab/>
        <w:t>B)    Sales promotion</w:t>
      </w:r>
      <w:r>
        <w:rPr>
          <w:rFonts w:ascii="Times New Roman"/>
          <w:sz w:val="24"/>
        </w:rPr>
        <w:br/>
      </w:r>
      <w:r>
        <w:rPr>
          <w:rFonts w:ascii="Times New Roman"/>
          <w:sz w:val="24"/>
        </w:rPr>
        <w:tab/>
        <w:t xml:space="preserve">C)    </w:t>
      </w:r>
      <w:r>
        <w:rPr>
          <w:rFonts w:ascii="Times New Roman"/>
          <w:sz w:val="24"/>
        </w:rPr>
        <w:t>Publicity</w:t>
      </w:r>
      <w:r>
        <w:rPr>
          <w:rFonts w:ascii="Times New Roman"/>
          <w:sz w:val="24"/>
        </w:rPr>
        <w:br/>
      </w:r>
      <w:r>
        <w:rPr>
          <w:rFonts w:ascii="Times New Roman"/>
          <w:sz w:val="24"/>
        </w:rPr>
        <w:tab/>
        <w:t>D)    Public relations</w:t>
      </w:r>
      <w:r>
        <w:rPr>
          <w:rFonts w:ascii="Times New Roman"/>
          <w:sz w:val="24"/>
        </w:rPr>
        <w:br/>
      </w:r>
      <w:r>
        <w:rPr>
          <w:rFonts w:ascii="Times New Roman"/>
          <w:sz w:val="24"/>
        </w:rPr>
        <w:tab/>
        <w:t>E)    Telemarketing</w:t>
      </w:r>
      <w:r>
        <w:rPr>
          <w:rFonts w:ascii="Times New Roman"/>
          <w:sz w:val="24"/>
        </w:rPr>
        <w:br/>
      </w:r>
      <w:r>
        <w:rPr>
          <w:rFonts w:ascii="Times New Roman"/>
          <w:sz w:val="24"/>
        </w:rPr>
        <w:tab/>
      </w:r>
    </w:p>
    <w:p w14:paraId="569272A0"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B443F9D"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92)</w:t>
      </w:r>
      <w:r>
        <w:rPr>
          <w:rFonts w:ascii="Times New Roman"/>
          <w:b/>
          <w:sz w:val="24"/>
        </w:rPr>
        <w:tab/>
      </w:r>
      <w:r>
        <w:rPr>
          <w:rFonts w:ascii="Times New Roman"/>
          <w:sz w:val="24"/>
        </w:rPr>
        <w:t>Which statement correctly states a primary difference between publicity and advertising?</w:t>
      </w:r>
    </w:p>
    <w:p w14:paraId="14493B8F"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Unlike advertising, publicity is done only by retailers.</w:t>
      </w:r>
      <w:r>
        <w:rPr>
          <w:rFonts w:ascii="Times New Roman"/>
          <w:sz w:val="24"/>
        </w:rPr>
        <w:tab/>
      </w:r>
      <w:r>
        <w:rPr>
          <w:rFonts w:ascii="Times New Roman"/>
          <w:sz w:val="24"/>
        </w:rPr>
        <w:br/>
      </w:r>
      <w:r>
        <w:rPr>
          <w:rFonts w:ascii="Times New Roman"/>
          <w:sz w:val="24"/>
        </w:rPr>
        <w:tab/>
        <w:t>B)    Un</w:t>
      </w:r>
      <w:r>
        <w:rPr>
          <w:rFonts w:ascii="Times New Roman"/>
          <w:sz w:val="24"/>
        </w:rPr>
        <w:t>like publicity, advertising does not utilize mass media.</w:t>
      </w:r>
      <w:r>
        <w:rPr>
          <w:rFonts w:ascii="Times New Roman"/>
          <w:sz w:val="24"/>
        </w:rPr>
        <w:br/>
      </w:r>
      <w:r>
        <w:rPr>
          <w:rFonts w:ascii="Times New Roman"/>
          <w:sz w:val="24"/>
        </w:rPr>
        <w:tab/>
        <w:t>C)    Unlike advertising, publicity is not paid for by the sponsoring organization.</w:t>
      </w:r>
      <w:r>
        <w:rPr>
          <w:rFonts w:ascii="Times New Roman"/>
          <w:sz w:val="24"/>
        </w:rPr>
        <w:br/>
      </w:r>
      <w:r>
        <w:rPr>
          <w:rFonts w:ascii="Times New Roman"/>
          <w:sz w:val="24"/>
        </w:rPr>
        <w:tab/>
        <w:t>D)    Unlike advertising, publicity is institutional in character.</w:t>
      </w:r>
      <w:r>
        <w:rPr>
          <w:rFonts w:ascii="Times New Roman"/>
          <w:sz w:val="24"/>
        </w:rPr>
        <w:br/>
      </w:r>
      <w:r>
        <w:rPr>
          <w:rFonts w:ascii="Times New Roman"/>
          <w:sz w:val="24"/>
        </w:rPr>
        <w:tab/>
        <w:t xml:space="preserve">E)    Unlike publicity, advertising leads to </w:t>
      </w:r>
      <w:r>
        <w:rPr>
          <w:rFonts w:ascii="Times New Roman"/>
          <w:sz w:val="24"/>
        </w:rPr>
        <w:t>less skepticism among consumers.</w:t>
      </w:r>
      <w:r>
        <w:rPr>
          <w:rFonts w:ascii="Times New Roman"/>
          <w:sz w:val="24"/>
        </w:rPr>
        <w:br/>
      </w:r>
      <w:r>
        <w:rPr>
          <w:rFonts w:ascii="Times New Roman"/>
          <w:sz w:val="24"/>
        </w:rPr>
        <w:tab/>
      </w:r>
    </w:p>
    <w:p w14:paraId="587EA867"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E0F4DE3"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93)</w:t>
      </w:r>
      <w:r>
        <w:rPr>
          <w:rFonts w:ascii="Times New Roman"/>
          <w:b/>
          <w:sz w:val="24"/>
        </w:rPr>
        <w:tab/>
      </w:r>
      <w:r>
        <w:rPr>
          <w:rFonts w:ascii="Times New Roman"/>
          <w:sz w:val="24"/>
        </w:rPr>
        <w:t>Which of the following statements correctly identifies a similarity between publicity and advertising?</w:t>
      </w:r>
    </w:p>
    <w:p w14:paraId="7C2BC877"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Both are nonpaid forms of communication.</w:t>
      </w:r>
      <w:r>
        <w:rPr>
          <w:rFonts w:ascii="Times New Roman"/>
          <w:sz w:val="24"/>
        </w:rPr>
        <w:tab/>
      </w:r>
      <w:r>
        <w:rPr>
          <w:rFonts w:ascii="Times New Roman"/>
          <w:sz w:val="24"/>
        </w:rPr>
        <w:br/>
      </w:r>
      <w:r>
        <w:rPr>
          <w:rFonts w:ascii="Times New Roman"/>
          <w:sz w:val="24"/>
        </w:rPr>
        <w:tab/>
        <w:t>B)    Both are run by an unident</w:t>
      </w:r>
      <w:r>
        <w:rPr>
          <w:rFonts w:ascii="Times New Roman"/>
          <w:sz w:val="24"/>
        </w:rPr>
        <w:t>ified sponsor.</w:t>
      </w:r>
      <w:r>
        <w:rPr>
          <w:rFonts w:ascii="Times New Roman"/>
          <w:sz w:val="24"/>
        </w:rPr>
        <w:br/>
      </w:r>
      <w:r>
        <w:rPr>
          <w:rFonts w:ascii="Times New Roman"/>
          <w:sz w:val="24"/>
        </w:rPr>
        <w:tab/>
        <w:t>C)    Both involve nonpersonal communication to a mass audience.</w:t>
      </w:r>
      <w:r>
        <w:rPr>
          <w:rFonts w:ascii="Times New Roman"/>
          <w:sz w:val="24"/>
        </w:rPr>
        <w:br/>
      </w:r>
      <w:r>
        <w:rPr>
          <w:rFonts w:ascii="Times New Roman"/>
          <w:sz w:val="24"/>
        </w:rPr>
        <w:tab/>
        <w:t>D)    Both are not directly paid for by the company.</w:t>
      </w:r>
      <w:r>
        <w:rPr>
          <w:rFonts w:ascii="Times New Roman"/>
          <w:sz w:val="24"/>
        </w:rPr>
        <w:br/>
      </w:r>
      <w:r>
        <w:rPr>
          <w:rFonts w:ascii="Times New Roman"/>
          <w:sz w:val="24"/>
        </w:rPr>
        <w:tab/>
        <w:t>E)    Both frequently provide an opportunity for immediate feedback.</w:t>
      </w:r>
      <w:r>
        <w:rPr>
          <w:rFonts w:ascii="Times New Roman"/>
          <w:sz w:val="24"/>
        </w:rPr>
        <w:br/>
      </w:r>
      <w:r>
        <w:rPr>
          <w:rFonts w:ascii="Times New Roman"/>
          <w:sz w:val="24"/>
        </w:rPr>
        <w:tab/>
      </w:r>
    </w:p>
    <w:p w14:paraId="36B6769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0F148C5"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94)</w:t>
      </w:r>
      <w:r>
        <w:rPr>
          <w:rFonts w:ascii="Times New Roman"/>
          <w:b/>
          <w:sz w:val="24"/>
        </w:rPr>
        <w:tab/>
      </w:r>
      <w:r>
        <w:rPr>
          <w:rFonts w:ascii="Times New Roman"/>
          <w:sz w:val="24"/>
        </w:rPr>
        <w:t>One of the primary advan</w:t>
      </w:r>
      <w:r>
        <w:rPr>
          <w:rFonts w:ascii="Times New Roman"/>
          <w:sz w:val="24"/>
        </w:rPr>
        <w:t>tages inherent in the use of publicity is its</w:t>
      </w:r>
    </w:p>
    <w:p w14:paraId="138157FB"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ability to be personalized.</w:t>
      </w:r>
      <w:r>
        <w:rPr>
          <w:rFonts w:ascii="Times New Roman"/>
          <w:sz w:val="24"/>
        </w:rPr>
        <w:tab/>
      </w:r>
      <w:r>
        <w:rPr>
          <w:rFonts w:ascii="Times New Roman"/>
          <w:sz w:val="24"/>
        </w:rPr>
        <w:br/>
      </w:r>
      <w:r>
        <w:rPr>
          <w:rFonts w:ascii="Times New Roman"/>
          <w:sz w:val="24"/>
        </w:rPr>
        <w:tab/>
        <w:t>B)    credibility.</w:t>
      </w:r>
      <w:r>
        <w:rPr>
          <w:rFonts w:ascii="Times New Roman"/>
          <w:sz w:val="24"/>
        </w:rPr>
        <w:br/>
      </w:r>
      <w:r>
        <w:rPr>
          <w:rFonts w:ascii="Times New Roman"/>
          <w:sz w:val="24"/>
        </w:rPr>
        <w:tab/>
        <w:t>C)    negligible variable costs.</w:t>
      </w:r>
      <w:r>
        <w:rPr>
          <w:rFonts w:ascii="Times New Roman"/>
          <w:sz w:val="24"/>
        </w:rPr>
        <w:br/>
      </w:r>
      <w:r>
        <w:rPr>
          <w:rFonts w:ascii="Times New Roman"/>
          <w:sz w:val="24"/>
        </w:rPr>
        <w:tab/>
        <w:t>D)    tangibility.</w:t>
      </w:r>
      <w:r>
        <w:rPr>
          <w:rFonts w:ascii="Times New Roman"/>
          <w:sz w:val="24"/>
        </w:rPr>
        <w:br/>
      </w:r>
      <w:r>
        <w:rPr>
          <w:rFonts w:ascii="Times New Roman"/>
          <w:sz w:val="24"/>
        </w:rPr>
        <w:tab/>
        <w:t>E)    ability to be closely controlled.</w:t>
      </w:r>
      <w:r>
        <w:rPr>
          <w:rFonts w:ascii="Times New Roman"/>
          <w:sz w:val="24"/>
        </w:rPr>
        <w:br/>
      </w:r>
      <w:r>
        <w:rPr>
          <w:rFonts w:ascii="Times New Roman"/>
          <w:sz w:val="24"/>
        </w:rPr>
        <w:tab/>
      </w:r>
    </w:p>
    <w:p w14:paraId="6418E451"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9FBD0BE"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95)</w:t>
      </w:r>
      <w:r>
        <w:rPr>
          <w:rFonts w:ascii="Times New Roman"/>
          <w:b/>
          <w:sz w:val="24"/>
        </w:rPr>
        <w:tab/>
      </w:r>
      <w:r>
        <w:rPr>
          <w:rFonts w:ascii="Times New Roman"/>
          <w:sz w:val="24"/>
        </w:rPr>
        <w:t>Because of the percei</w:t>
      </w:r>
      <w:r>
        <w:rPr>
          <w:rFonts w:ascii="Times New Roman"/>
          <w:sz w:val="24"/>
        </w:rPr>
        <w:t>ved objectivity of the source, which element of the promotional mix is usually regarded as most credible?</w:t>
      </w:r>
    </w:p>
    <w:p w14:paraId="3C83D048"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advertising</w:t>
      </w:r>
      <w:r>
        <w:rPr>
          <w:rFonts w:ascii="Times New Roman"/>
          <w:sz w:val="24"/>
        </w:rPr>
        <w:tab/>
      </w:r>
      <w:r>
        <w:rPr>
          <w:rFonts w:ascii="Times New Roman"/>
          <w:sz w:val="24"/>
        </w:rPr>
        <w:br/>
      </w:r>
      <w:r>
        <w:rPr>
          <w:rFonts w:ascii="Times New Roman"/>
          <w:sz w:val="24"/>
        </w:rPr>
        <w:tab/>
        <w:t>B)    publicity</w:t>
      </w:r>
      <w:r>
        <w:rPr>
          <w:rFonts w:ascii="Times New Roman"/>
          <w:sz w:val="24"/>
        </w:rPr>
        <w:br/>
      </w:r>
      <w:r>
        <w:rPr>
          <w:rFonts w:ascii="Times New Roman"/>
          <w:sz w:val="24"/>
        </w:rPr>
        <w:tab/>
        <w:t>C)    packaging</w:t>
      </w:r>
      <w:r>
        <w:rPr>
          <w:rFonts w:ascii="Times New Roman"/>
          <w:sz w:val="24"/>
        </w:rPr>
        <w:br/>
      </w:r>
      <w:r>
        <w:rPr>
          <w:rFonts w:ascii="Times New Roman"/>
          <w:sz w:val="24"/>
        </w:rPr>
        <w:tab/>
        <w:t>D)    sales promotion</w:t>
      </w:r>
      <w:r>
        <w:rPr>
          <w:rFonts w:ascii="Times New Roman"/>
          <w:sz w:val="24"/>
        </w:rPr>
        <w:br/>
      </w:r>
      <w:r>
        <w:rPr>
          <w:rFonts w:ascii="Times New Roman"/>
          <w:sz w:val="24"/>
        </w:rPr>
        <w:tab/>
        <w:t>E)    direct marketing</w:t>
      </w:r>
      <w:r>
        <w:rPr>
          <w:rFonts w:ascii="Times New Roman"/>
          <w:sz w:val="24"/>
        </w:rPr>
        <w:br/>
      </w:r>
      <w:r>
        <w:rPr>
          <w:rFonts w:ascii="Times New Roman"/>
          <w:sz w:val="24"/>
        </w:rPr>
        <w:tab/>
      </w:r>
    </w:p>
    <w:p w14:paraId="27DA2A08"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78B4081"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96)</w:t>
      </w:r>
      <w:r>
        <w:rPr>
          <w:rFonts w:ascii="Times New Roman"/>
          <w:b/>
          <w:sz w:val="24"/>
        </w:rPr>
        <w:tab/>
      </w:r>
      <w:r>
        <w:rPr>
          <w:rFonts w:ascii="Times New Roman"/>
          <w:sz w:val="24"/>
        </w:rPr>
        <w:t>Which of th</w:t>
      </w:r>
      <w:r>
        <w:rPr>
          <w:rFonts w:ascii="Times New Roman"/>
          <w:sz w:val="24"/>
        </w:rPr>
        <w:t>e following statements about publicity is true?</w:t>
      </w:r>
    </w:p>
    <w:p w14:paraId="34369FA2"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Publicity is a form of communication that is directly run under an identified sponsorship.</w:t>
      </w:r>
      <w:r>
        <w:rPr>
          <w:rFonts w:ascii="Times New Roman"/>
          <w:sz w:val="24"/>
        </w:rPr>
        <w:tab/>
      </w:r>
      <w:r>
        <w:rPr>
          <w:rFonts w:ascii="Times New Roman"/>
          <w:sz w:val="24"/>
        </w:rPr>
        <w:br/>
      </w:r>
      <w:r>
        <w:rPr>
          <w:rFonts w:ascii="Times New Roman"/>
          <w:sz w:val="24"/>
        </w:rPr>
        <w:tab/>
      </w:r>
      <w:r>
        <w:rPr>
          <w:rFonts w:ascii="Times New Roman"/>
          <w:color w:val="000000"/>
          <w:sz w:val="24"/>
        </w:rPr>
        <w:t>B)    Publicity is the only tool used in a firm</w:t>
      </w:r>
      <w:r>
        <w:rPr>
          <w:rFonts w:ascii="Times New Roman"/>
          <w:color w:val="000000"/>
          <w:sz w:val="24"/>
        </w:rPr>
        <w:t>’</w:t>
      </w:r>
      <w:r>
        <w:rPr>
          <w:rFonts w:ascii="Times New Roman"/>
          <w:color w:val="000000"/>
          <w:sz w:val="24"/>
        </w:rPr>
        <w:t>s public relations efforts.</w:t>
      </w:r>
      <w:r>
        <w:rPr>
          <w:rFonts w:ascii="Times New Roman"/>
          <w:sz w:val="24"/>
        </w:rPr>
        <w:br/>
      </w:r>
      <w:r>
        <w:rPr>
          <w:rFonts w:ascii="Times New Roman"/>
          <w:sz w:val="24"/>
        </w:rPr>
        <w:tab/>
        <w:t>C)    Publicity usua</w:t>
      </w:r>
      <w:r>
        <w:rPr>
          <w:rFonts w:ascii="Times New Roman"/>
          <w:sz w:val="24"/>
        </w:rPr>
        <w:t>lly comes in the form of a news story or an editorial.</w:t>
      </w:r>
      <w:r>
        <w:rPr>
          <w:rFonts w:ascii="Times New Roman"/>
          <w:sz w:val="24"/>
        </w:rPr>
        <w:br/>
      </w:r>
      <w:r>
        <w:rPr>
          <w:rFonts w:ascii="Times New Roman"/>
          <w:sz w:val="24"/>
        </w:rPr>
        <w:tab/>
        <w:t>D)    Publicity has more of a long-term, ongoing purpose than public relations.</w:t>
      </w:r>
      <w:r>
        <w:rPr>
          <w:rFonts w:ascii="Times New Roman"/>
          <w:sz w:val="24"/>
        </w:rPr>
        <w:br/>
      </w:r>
      <w:r>
        <w:rPr>
          <w:rFonts w:ascii="Times New Roman"/>
          <w:sz w:val="24"/>
        </w:rPr>
        <w:tab/>
        <w:t>E)    Publicity refers to personal communications regarding an organization and its products.</w:t>
      </w:r>
      <w:r>
        <w:rPr>
          <w:rFonts w:ascii="Times New Roman"/>
          <w:sz w:val="24"/>
        </w:rPr>
        <w:br/>
      </w:r>
      <w:r>
        <w:rPr>
          <w:rFonts w:ascii="Times New Roman"/>
          <w:sz w:val="24"/>
        </w:rPr>
        <w:tab/>
      </w:r>
    </w:p>
    <w:p w14:paraId="2E96CC9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A3476CE"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97</w:t>
      </w:r>
      <w:r>
        <w:rPr>
          <w:rFonts w:ascii="Times New Roman"/>
          <w:b/>
          <w:sz w:val="24"/>
        </w:rPr>
        <w:t>)</w:t>
      </w:r>
      <w:r>
        <w:rPr>
          <w:rFonts w:ascii="Times New Roman"/>
          <w:b/>
          <w:sz w:val="24"/>
        </w:rPr>
        <w:tab/>
      </w:r>
      <w:r>
        <w:rPr>
          <w:rFonts w:ascii="Times New Roman"/>
          <w:sz w:val="24"/>
        </w:rPr>
        <w:t>Controversial Coffee Company has released new advertising that features their efforts to support human rights, fair trade, and environmental sustainability. This type of promotion, called ________, involves managing relationships with a number of importa</w:t>
      </w:r>
      <w:r>
        <w:rPr>
          <w:rFonts w:ascii="Times New Roman"/>
          <w:sz w:val="24"/>
        </w:rPr>
        <w:t>nt audiences, including investors, employees, suppliers, communities, and governments (federal, state, and local) as well as consumers.</w:t>
      </w:r>
    </w:p>
    <w:p w14:paraId="79BE9985"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paid media</w:t>
      </w:r>
      <w:r>
        <w:rPr>
          <w:rFonts w:ascii="Times New Roman"/>
          <w:sz w:val="24"/>
        </w:rPr>
        <w:tab/>
      </w:r>
      <w:r>
        <w:rPr>
          <w:rFonts w:ascii="Times New Roman"/>
          <w:sz w:val="24"/>
        </w:rPr>
        <w:br/>
      </w:r>
      <w:r>
        <w:rPr>
          <w:rFonts w:ascii="Times New Roman"/>
          <w:sz w:val="24"/>
        </w:rPr>
        <w:tab/>
        <w:t>B)    public relations</w:t>
      </w:r>
      <w:r>
        <w:rPr>
          <w:rFonts w:ascii="Times New Roman"/>
          <w:sz w:val="24"/>
        </w:rPr>
        <w:br/>
      </w:r>
      <w:r>
        <w:rPr>
          <w:rFonts w:ascii="Times New Roman"/>
          <w:sz w:val="24"/>
        </w:rPr>
        <w:tab/>
        <w:t>C)    personal selling</w:t>
      </w:r>
      <w:r>
        <w:rPr>
          <w:rFonts w:ascii="Times New Roman"/>
          <w:sz w:val="24"/>
        </w:rPr>
        <w:br/>
      </w:r>
      <w:r>
        <w:rPr>
          <w:rFonts w:ascii="Times New Roman"/>
          <w:sz w:val="24"/>
        </w:rPr>
        <w:tab/>
        <w:t>D)    publicity</w:t>
      </w:r>
      <w:r>
        <w:rPr>
          <w:rFonts w:ascii="Times New Roman"/>
          <w:sz w:val="24"/>
        </w:rPr>
        <w:br/>
      </w:r>
      <w:r>
        <w:rPr>
          <w:rFonts w:ascii="Times New Roman"/>
          <w:sz w:val="24"/>
        </w:rPr>
        <w:tab/>
        <w:t>E)    touch point</w:t>
      </w:r>
      <w:r>
        <w:rPr>
          <w:rFonts w:ascii="Times New Roman"/>
          <w:sz w:val="24"/>
        </w:rPr>
        <w:br/>
      </w:r>
      <w:r>
        <w:rPr>
          <w:rFonts w:ascii="Times New Roman"/>
          <w:sz w:val="24"/>
        </w:rPr>
        <w:tab/>
      </w:r>
    </w:p>
    <w:p w14:paraId="2014779B"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C3D4B8D"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98)</w:t>
      </w:r>
      <w:r>
        <w:rPr>
          <w:rFonts w:ascii="Times New Roman"/>
          <w:b/>
          <w:sz w:val="24"/>
        </w:rPr>
        <w:tab/>
      </w:r>
      <w:r>
        <w:rPr>
          <w:rFonts w:ascii="Times New Roman"/>
          <w:color w:val="000000"/>
          <w:sz w:val="24"/>
        </w:rPr>
        <w:t>A local newspaper published an article about Pluto Inc.</w:t>
      </w:r>
      <w:r>
        <w:rPr>
          <w:rFonts w:ascii="Times New Roman"/>
          <w:color w:val="000000"/>
          <w:sz w:val="24"/>
        </w:rPr>
        <w:t>’</w:t>
      </w:r>
      <w:r>
        <w:rPr>
          <w:rFonts w:ascii="Times New Roman"/>
          <w:color w:val="000000"/>
          <w:sz w:val="24"/>
        </w:rPr>
        <w:t>s latest line of shoes. The shoes were made with used clothing sourced from households across the country. The article also included select photographs and offered consumers a</w:t>
      </w:r>
      <w:r>
        <w:rPr>
          <w:rFonts w:ascii="Times New Roman"/>
          <w:color w:val="000000"/>
          <w:sz w:val="24"/>
        </w:rPr>
        <w:t xml:space="preserve"> </w:t>
      </w:r>
      <w:r>
        <w:rPr>
          <w:rFonts w:ascii="Times New Roman"/>
          <w:color w:val="000000"/>
          <w:sz w:val="24"/>
        </w:rPr>
        <w:t>“</w:t>
      </w:r>
      <w:r>
        <w:rPr>
          <w:rFonts w:ascii="Times New Roman"/>
          <w:color w:val="000000"/>
          <w:sz w:val="24"/>
        </w:rPr>
        <w:t>sneak peek</w:t>
      </w:r>
      <w:r>
        <w:rPr>
          <w:rFonts w:ascii="Times New Roman"/>
          <w:color w:val="000000"/>
          <w:sz w:val="24"/>
        </w:rPr>
        <w:t>”</w:t>
      </w:r>
      <w:r>
        <w:rPr>
          <w:rFonts w:ascii="Times New Roman"/>
          <w:color w:val="000000"/>
          <w:sz w:val="24"/>
        </w:rPr>
        <w:t xml:space="preserve"> into the manufacturing process. This form of nonpersonal marketing communication is known as</w:t>
      </w:r>
    </w:p>
    <w:p w14:paraId="66883CAF"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sales promotion.</w:t>
      </w:r>
      <w:r>
        <w:rPr>
          <w:rFonts w:ascii="Times New Roman"/>
          <w:sz w:val="24"/>
        </w:rPr>
        <w:tab/>
      </w:r>
      <w:r>
        <w:rPr>
          <w:rFonts w:ascii="Times New Roman"/>
          <w:sz w:val="24"/>
        </w:rPr>
        <w:br/>
      </w:r>
      <w:r>
        <w:rPr>
          <w:rFonts w:ascii="Times New Roman"/>
          <w:sz w:val="24"/>
        </w:rPr>
        <w:tab/>
        <w:t>B)    digital marketing.</w:t>
      </w:r>
      <w:r>
        <w:rPr>
          <w:rFonts w:ascii="Times New Roman"/>
          <w:sz w:val="24"/>
        </w:rPr>
        <w:br/>
      </w:r>
      <w:r>
        <w:rPr>
          <w:rFonts w:ascii="Times New Roman"/>
          <w:sz w:val="24"/>
        </w:rPr>
        <w:tab/>
        <w:t>C)    personal selling.</w:t>
      </w:r>
      <w:r>
        <w:rPr>
          <w:rFonts w:ascii="Times New Roman"/>
          <w:sz w:val="24"/>
        </w:rPr>
        <w:br/>
      </w:r>
      <w:r>
        <w:rPr>
          <w:rFonts w:ascii="Times New Roman"/>
          <w:sz w:val="24"/>
        </w:rPr>
        <w:tab/>
        <w:t>D)    public relations.</w:t>
      </w:r>
      <w:r>
        <w:rPr>
          <w:rFonts w:ascii="Times New Roman"/>
          <w:sz w:val="24"/>
        </w:rPr>
        <w:br/>
      </w:r>
      <w:r>
        <w:rPr>
          <w:rFonts w:ascii="Times New Roman"/>
          <w:sz w:val="24"/>
        </w:rPr>
        <w:tab/>
        <w:t>E)    publicity.</w:t>
      </w:r>
      <w:r>
        <w:rPr>
          <w:rFonts w:ascii="Times New Roman"/>
          <w:sz w:val="24"/>
        </w:rPr>
        <w:br/>
      </w:r>
      <w:r>
        <w:rPr>
          <w:rFonts w:ascii="Times New Roman"/>
          <w:sz w:val="24"/>
        </w:rPr>
        <w:tab/>
      </w:r>
    </w:p>
    <w:p w14:paraId="138CE4F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F386D9D"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99)</w:t>
      </w:r>
      <w:r>
        <w:rPr>
          <w:rFonts w:ascii="Times New Roman"/>
          <w:b/>
          <w:sz w:val="24"/>
        </w:rPr>
        <w:tab/>
      </w:r>
      <w:r>
        <w:rPr>
          <w:rFonts w:ascii="Times New Roman"/>
          <w:sz w:val="24"/>
        </w:rPr>
        <w:t>A review of a movie in a local magazine or on a popular daily television show is an example of</w:t>
      </w:r>
    </w:p>
    <w:p w14:paraId="52D1D502"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personal selling.</w:t>
      </w:r>
      <w:r>
        <w:rPr>
          <w:rFonts w:ascii="Times New Roman"/>
          <w:sz w:val="24"/>
        </w:rPr>
        <w:tab/>
      </w:r>
      <w:r>
        <w:rPr>
          <w:rFonts w:ascii="Times New Roman"/>
          <w:sz w:val="24"/>
        </w:rPr>
        <w:br/>
      </w:r>
      <w:r>
        <w:rPr>
          <w:rFonts w:ascii="Times New Roman"/>
          <w:sz w:val="24"/>
        </w:rPr>
        <w:tab/>
        <w:t>B)    publicity.</w:t>
      </w:r>
      <w:r>
        <w:rPr>
          <w:rFonts w:ascii="Times New Roman"/>
          <w:sz w:val="24"/>
        </w:rPr>
        <w:br/>
      </w:r>
      <w:r>
        <w:rPr>
          <w:rFonts w:ascii="Times New Roman"/>
          <w:sz w:val="24"/>
        </w:rPr>
        <w:tab/>
        <w:t>C)    direct marketing.</w:t>
      </w:r>
      <w:r>
        <w:rPr>
          <w:rFonts w:ascii="Times New Roman"/>
          <w:sz w:val="24"/>
        </w:rPr>
        <w:br/>
      </w:r>
      <w:r>
        <w:rPr>
          <w:rFonts w:ascii="Times New Roman"/>
          <w:sz w:val="24"/>
        </w:rPr>
        <w:tab/>
        <w:t>D)    public relations.</w:t>
      </w:r>
      <w:r>
        <w:rPr>
          <w:rFonts w:ascii="Times New Roman"/>
          <w:sz w:val="24"/>
        </w:rPr>
        <w:br/>
      </w:r>
      <w:r>
        <w:rPr>
          <w:rFonts w:ascii="Times New Roman"/>
          <w:sz w:val="24"/>
        </w:rPr>
        <w:tab/>
        <w:t>E)    sales promotion.</w:t>
      </w:r>
      <w:r>
        <w:rPr>
          <w:rFonts w:ascii="Times New Roman"/>
          <w:sz w:val="24"/>
        </w:rPr>
        <w:br/>
      </w:r>
      <w:r>
        <w:rPr>
          <w:rFonts w:ascii="Times New Roman"/>
          <w:sz w:val="24"/>
        </w:rPr>
        <w:tab/>
      </w:r>
    </w:p>
    <w:p w14:paraId="56E597A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0F89B8B"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100)</w:t>
      </w:r>
      <w:r>
        <w:rPr>
          <w:rFonts w:ascii="Times New Roman"/>
          <w:b/>
          <w:sz w:val="24"/>
        </w:rPr>
        <w:tab/>
      </w:r>
      <w:r>
        <w:rPr>
          <w:rFonts w:ascii="Times New Roman"/>
          <w:sz w:val="24"/>
        </w:rPr>
        <w:t>Which of the following statements correctly describes a disadvantage of publicity?</w:t>
      </w:r>
    </w:p>
    <w:p w14:paraId="1C73F937"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Publicity is expensive to implement as it is directly paid for and run under identified sponsorship.</w:t>
      </w:r>
      <w:r>
        <w:rPr>
          <w:rFonts w:ascii="Times New Roman"/>
          <w:sz w:val="24"/>
        </w:rPr>
        <w:tab/>
      </w:r>
      <w:r>
        <w:rPr>
          <w:rFonts w:ascii="Times New Roman"/>
          <w:sz w:val="24"/>
        </w:rPr>
        <w:br/>
      </w:r>
      <w:r>
        <w:rPr>
          <w:rFonts w:ascii="Times New Roman"/>
          <w:sz w:val="24"/>
        </w:rPr>
        <w:tab/>
        <w:t>B)    Publicity has relatively low cre</w:t>
      </w:r>
      <w:r>
        <w:rPr>
          <w:rFonts w:ascii="Times New Roman"/>
          <w:sz w:val="24"/>
        </w:rPr>
        <w:t>dibility with the audience.</w:t>
      </w:r>
      <w:r>
        <w:rPr>
          <w:rFonts w:ascii="Times New Roman"/>
          <w:sz w:val="24"/>
        </w:rPr>
        <w:br/>
      </w:r>
      <w:r>
        <w:rPr>
          <w:rFonts w:ascii="Times New Roman"/>
          <w:sz w:val="24"/>
        </w:rPr>
        <w:tab/>
      </w:r>
      <w:r>
        <w:rPr>
          <w:rFonts w:ascii="Times New Roman"/>
          <w:color w:val="000000"/>
          <w:sz w:val="24"/>
        </w:rPr>
        <w:t>C)    Publicity is not always under an organization</w:t>
      </w:r>
      <w:r>
        <w:rPr>
          <w:rFonts w:ascii="Times New Roman"/>
          <w:color w:val="000000"/>
          <w:sz w:val="24"/>
        </w:rPr>
        <w:t>’</w:t>
      </w:r>
      <w:r>
        <w:rPr>
          <w:rFonts w:ascii="Times New Roman"/>
          <w:color w:val="000000"/>
          <w:sz w:val="24"/>
        </w:rPr>
        <w:t>s control and can be unfavorable.</w:t>
      </w:r>
      <w:r>
        <w:rPr>
          <w:rFonts w:ascii="Times New Roman"/>
          <w:sz w:val="24"/>
        </w:rPr>
        <w:br/>
      </w:r>
      <w:r>
        <w:rPr>
          <w:rFonts w:ascii="Times New Roman"/>
          <w:sz w:val="24"/>
        </w:rPr>
        <w:tab/>
        <w:t>D)    Publicity is not useful with a market segmentation strategy.</w:t>
      </w:r>
      <w:r>
        <w:rPr>
          <w:rFonts w:ascii="Times New Roman"/>
          <w:sz w:val="24"/>
        </w:rPr>
        <w:br/>
      </w:r>
      <w:r>
        <w:rPr>
          <w:rFonts w:ascii="Times New Roman"/>
          <w:sz w:val="24"/>
        </w:rPr>
        <w:tab/>
        <w:t>E)    Publicity makes a market aggregation strategy ineffective.</w:t>
      </w:r>
      <w:r>
        <w:rPr>
          <w:rFonts w:ascii="Times New Roman"/>
          <w:sz w:val="24"/>
        </w:rPr>
        <w:br/>
      </w:r>
      <w:r>
        <w:rPr>
          <w:rFonts w:ascii="Times New Roman"/>
          <w:sz w:val="24"/>
        </w:rPr>
        <w:tab/>
      </w:r>
    </w:p>
    <w:p w14:paraId="282C8507"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EF83369"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101)</w:t>
      </w:r>
      <w:r>
        <w:rPr>
          <w:rFonts w:ascii="Times New Roman"/>
          <w:b/>
          <w:sz w:val="24"/>
        </w:rPr>
        <w:tab/>
      </w:r>
      <w:r>
        <w:rPr>
          <w:rFonts w:ascii="Times New Roman"/>
          <w:sz w:val="24"/>
        </w:rPr>
        <w:t>A lawsuit charged a mortgage lender with racism because it allegedly charged higher rates to African American borrowers than to other borrowers. News of the lawsuit was reported by the wire service, and it appeared in several news</w:t>
      </w:r>
      <w:r>
        <w:rPr>
          <w:rFonts w:ascii="Times New Roman"/>
          <w:sz w:val="24"/>
        </w:rPr>
        <w:t>papers. This news report is an example of</w:t>
      </w:r>
    </w:p>
    <w:p w14:paraId="22D92321"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sales detraction.</w:t>
      </w:r>
      <w:r>
        <w:rPr>
          <w:rFonts w:ascii="Times New Roman"/>
          <w:sz w:val="24"/>
        </w:rPr>
        <w:tab/>
      </w:r>
      <w:r>
        <w:rPr>
          <w:rFonts w:ascii="Times New Roman"/>
          <w:sz w:val="24"/>
        </w:rPr>
        <w:br/>
      </w:r>
      <w:r>
        <w:rPr>
          <w:rFonts w:ascii="Times New Roman"/>
          <w:sz w:val="24"/>
        </w:rPr>
        <w:tab/>
        <w:t>B)    negative advertising.</w:t>
      </w:r>
      <w:r>
        <w:rPr>
          <w:rFonts w:ascii="Times New Roman"/>
          <w:sz w:val="24"/>
        </w:rPr>
        <w:br/>
      </w:r>
      <w:r>
        <w:rPr>
          <w:rFonts w:ascii="Times New Roman"/>
          <w:sz w:val="24"/>
        </w:rPr>
        <w:tab/>
        <w:t>C)    cause selling.</w:t>
      </w:r>
      <w:r>
        <w:rPr>
          <w:rFonts w:ascii="Times New Roman"/>
          <w:sz w:val="24"/>
        </w:rPr>
        <w:br/>
      </w:r>
      <w:r>
        <w:rPr>
          <w:rFonts w:ascii="Times New Roman"/>
          <w:sz w:val="24"/>
        </w:rPr>
        <w:tab/>
        <w:t>D)    negative publicity.</w:t>
      </w:r>
      <w:r>
        <w:rPr>
          <w:rFonts w:ascii="Times New Roman"/>
          <w:sz w:val="24"/>
        </w:rPr>
        <w:br/>
      </w:r>
      <w:r>
        <w:rPr>
          <w:rFonts w:ascii="Times New Roman"/>
          <w:sz w:val="24"/>
        </w:rPr>
        <w:tab/>
        <w:t>E)    bait-and-switch advertising.</w:t>
      </w:r>
      <w:r>
        <w:rPr>
          <w:rFonts w:ascii="Times New Roman"/>
          <w:sz w:val="24"/>
        </w:rPr>
        <w:br/>
      </w:r>
      <w:r>
        <w:rPr>
          <w:rFonts w:ascii="Times New Roman"/>
          <w:sz w:val="24"/>
        </w:rPr>
        <w:tab/>
      </w:r>
    </w:p>
    <w:p w14:paraId="7F25769C"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B4445C4"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102)</w:t>
      </w:r>
      <w:r>
        <w:rPr>
          <w:rFonts w:ascii="Times New Roman"/>
          <w:b/>
          <w:sz w:val="24"/>
        </w:rPr>
        <w:tab/>
      </w:r>
      <w:r>
        <w:rPr>
          <w:rFonts w:ascii="Times New Roman"/>
          <w:color w:val="000000"/>
          <w:sz w:val="24"/>
        </w:rPr>
        <w:t>DG Loans, a mortgage lender, was ch</w:t>
      </w:r>
      <w:r>
        <w:rPr>
          <w:rFonts w:ascii="Times New Roman"/>
          <w:color w:val="000000"/>
          <w:sz w:val="24"/>
        </w:rPr>
        <w:t>arged with a discrimination lawsuit. It alleged that the company was offering loans at higher rates of interest to African American consumers. In response to these allegations, DG Loans sent out e-mail queries to its African American customers to get feedb</w:t>
      </w:r>
      <w:r>
        <w:rPr>
          <w:rFonts w:ascii="Times New Roman"/>
          <w:color w:val="000000"/>
          <w:sz w:val="24"/>
        </w:rPr>
        <w:t>ack on their experiences with the firm</w:t>
      </w:r>
      <w:r>
        <w:rPr>
          <w:rFonts w:ascii="Times New Roman"/>
          <w:color w:val="000000"/>
          <w:sz w:val="24"/>
        </w:rPr>
        <w:t>’</w:t>
      </w:r>
      <w:r>
        <w:rPr>
          <w:rFonts w:ascii="Times New Roman"/>
          <w:color w:val="000000"/>
          <w:sz w:val="24"/>
        </w:rPr>
        <w:t>s lending offices. This feedback was subsequently collected and released to the news media. This is an example of</w:t>
      </w:r>
    </w:p>
    <w:p w14:paraId="65355D39"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public relations.</w:t>
      </w:r>
      <w:r>
        <w:rPr>
          <w:rFonts w:ascii="Times New Roman"/>
          <w:sz w:val="24"/>
        </w:rPr>
        <w:tab/>
      </w:r>
      <w:r>
        <w:rPr>
          <w:rFonts w:ascii="Times New Roman"/>
          <w:sz w:val="24"/>
        </w:rPr>
        <w:br/>
      </w:r>
      <w:r>
        <w:rPr>
          <w:rFonts w:ascii="Times New Roman"/>
          <w:sz w:val="24"/>
        </w:rPr>
        <w:tab/>
        <w:t>B)    advertising.</w:t>
      </w:r>
      <w:r>
        <w:rPr>
          <w:rFonts w:ascii="Times New Roman"/>
          <w:sz w:val="24"/>
        </w:rPr>
        <w:br/>
      </w:r>
      <w:r>
        <w:rPr>
          <w:rFonts w:ascii="Times New Roman"/>
          <w:sz w:val="24"/>
        </w:rPr>
        <w:tab/>
        <w:t>C)    publicity.</w:t>
      </w:r>
      <w:r>
        <w:rPr>
          <w:rFonts w:ascii="Times New Roman"/>
          <w:sz w:val="24"/>
        </w:rPr>
        <w:br/>
      </w:r>
      <w:r>
        <w:rPr>
          <w:rFonts w:ascii="Times New Roman"/>
          <w:sz w:val="24"/>
        </w:rPr>
        <w:tab/>
        <w:t>D)    sales promotion.</w:t>
      </w:r>
      <w:r>
        <w:rPr>
          <w:rFonts w:ascii="Times New Roman"/>
          <w:sz w:val="24"/>
        </w:rPr>
        <w:br/>
      </w:r>
      <w:r>
        <w:rPr>
          <w:rFonts w:ascii="Times New Roman"/>
          <w:sz w:val="24"/>
        </w:rPr>
        <w:tab/>
        <w:t xml:space="preserve">E) </w:t>
      </w:r>
      <w:r>
        <w:rPr>
          <w:rFonts w:ascii="Times New Roman"/>
          <w:sz w:val="24"/>
        </w:rPr>
        <w:t xml:space="preserve">   cause marketing.</w:t>
      </w:r>
      <w:r>
        <w:rPr>
          <w:rFonts w:ascii="Times New Roman"/>
          <w:sz w:val="24"/>
        </w:rPr>
        <w:br/>
      </w:r>
      <w:r>
        <w:rPr>
          <w:rFonts w:ascii="Times New Roman"/>
          <w:sz w:val="24"/>
        </w:rPr>
        <w:tab/>
      </w:r>
    </w:p>
    <w:p w14:paraId="4B46388F"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FF4B285"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lastRenderedPageBreak/>
        <w:t>103)</w:t>
      </w:r>
      <w:r>
        <w:rPr>
          <w:rFonts w:ascii="Times New Roman"/>
          <w:b/>
          <w:sz w:val="24"/>
        </w:rPr>
        <w:tab/>
      </w:r>
      <w:r>
        <w:rPr>
          <w:rFonts w:ascii="Times New Roman"/>
          <w:sz w:val="24"/>
        </w:rPr>
        <w:t>When an organization systematically plans and distributes information in an attempt to control and manage its image and the nature of the publicity it receives; it is engaging in</w:t>
      </w:r>
    </w:p>
    <w:p w14:paraId="497179B9"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buzz market</w:t>
      </w:r>
      <w:r>
        <w:rPr>
          <w:rFonts w:ascii="Times New Roman"/>
          <w:sz w:val="24"/>
        </w:rPr>
        <w:t>ing.</w:t>
      </w:r>
      <w:r>
        <w:rPr>
          <w:rFonts w:ascii="Times New Roman"/>
          <w:sz w:val="24"/>
        </w:rPr>
        <w:tab/>
      </w:r>
      <w:r>
        <w:rPr>
          <w:rFonts w:ascii="Times New Roman"/>
          <w:sz w:val="24"/>
        </w:rPr>
        <w:br/>
      </w:r>
      <w:r>
        <w:rPr>
          <w:rFonts w:ascii="Times New Roman"/>
          <w:sz w:val="24"/>
        </w:rPr>
        <w:tab/>
        <w:t>B)    reactive disinformation.</w:t>
      </w:r>
      <w:r>
        <w:rPr>
          <w:rFonts w:ascii="Times New Roman"/>
          <w:sz w:val="24"/>
        </w:rPr>
        <w:br/>
      </w:r>
      <w:r>
        <w:rPr>
          <w:rFonts w:ascii="Times New Roman"/>
          <w:sz w:val="24"/>
        </w:rPr>
        <w:tab/>
        <w:t>C)    bait-and-switch marketing.</w:t>
      </w:r>
      <w:r>
        <w:rPr>
          <w:rFonts w:ascii="Times New Roman"/>
          <w:sz w:val="24"/>
        </w:rPr>
        <w:br/>
      </w:r>
      <w:r>
        <w:rPr>
          <w:rFonts w:ascii="Times New Roman"/>
          <w:sz w:val="24"/>
        </w:rPr>
        <w:tab/>
        <w:t>D)    public relations.</w:t>
      </w:r>
      <w:r>
        <w:rPr>
          <w:rFonts w:ascii="Times New Roman"/>
          <w:sz w:val="24"/>
        </w:rPr>
        <w:br/>
      </w:r>
      <w:r>
        <w:rPr>
          <w:rFonts w:ascii="Times New Roman"/>
          <w:sz w:val="24"/>
        </w:rPr>
        <w:tab/>
        <w:t>E)    sales promotion.</w:t>
      </w:r>
      <w:r>
        <w:rPr>
          <w:rFonts w:ascii="Times New Roman"/>
          <w:sz w:val="24"/>
        </w:rPr>
        <w:br/>
      </w:r>
      <w:r>
        <w:rPr>
          <w:rFonts w:ascii="Times New Roman"/>
          <w:sz w:val="24"/>
        </w:rPr>
        <w:tab/>
      </w:r>
    </w:p>
    <w:p w14:paraId="21578D25"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6CE7D3D"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104)</w:t>
      </w:r>
      <w:r>
        <w:rPr>
          <w:rFonts w:ascii="Times New Roman"/>
          <w:b/>
          <w:sz w:val="24"/>
        </w:rPr>
        <w:tab/>
      </w:r>
      <w:r>
        <w:rPr>
          <w:rFonts w:ascii="Times New Roman"/>
          <w:sz w:val="24"/>
        </w:rPr>
        <w:t>Which of the following statements is true of public relations?</w:t>
      </w:r>
    </w:p>
    <w:p w14:paraId="2AA75AD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It is synonymous with </w:t>
      </w:r>
      <w:r>
        <w:rPr>
          <w:rFonts w:ascii="Times New Roman"/>
          <w:sz w:val="24"/>
        </w:rPr>
        <w:t>sales promotions.</w:t>
      </w:r>
      <w:r>
        <w:rPr>
          <w:rFonts w:ascii="Times New Roman"/>
          <w:sz w:val="24"/>
        </w:rPr>
        <w:tab/>
      </w:r>
      <w:r>
        <w:rPr>
          <w:rFonts w:ascii="Times New Roman"/>
          <w:sz w:val="24"/>
        </w:rPr>
        <w:br/>
      </w:r>
      <w:r>
        <w:rPr>
          <w:rFonts w:ascii="Times New Roman"/>
          <w:sz w:val="24"/>
        </w:rPr>
        <w:tab/>
        <w:t>B)    It is narrower in perspective than publicity.</w:t>
      </w:r>
      <w:r>
        <w:rPr>
          <w:rFonts w:ascii="Times New Roman"/>
          <w:sz w:val="24"/>
        </w:rPr>
        <w:br/>
      </w:r>
      <w:r>
        <w:rPr>
          <w:rFonts w:ascii="Times New Roman"/>
          <w:sz w:val="24"/>
        </w:rPr>
        <w:tab/>
        <w:t>C)    It includes fund-raising, sponsorship of special events, and special publications.</w:t>
      </w:r>
      <w:r>
        <w:rPr>
          <w:rFonts w:ascii="Times New Roman"/>
          <w:sz w:val="24"/>
        </w:rPr>
        <w:br/>
      </w:r>
      <w:r>
        <w:rPr>
          <w:rFonts w:ascii="Times New Roman"/>
          <w:sz w:val="24"/>
        </w:rPr>
        <w:tab/>
      </w:r>
      <w:r>
        <w:rPr>
          <w:rFonts w:ascii="Times New Roman"/>
          <w:color w:val="000000"/>
          <w:sz w:val="24"/>
        </w:rPr>
        <w:t>D)    It avoids using advertising as a tool to enhance an organization</w:t>
      </w:r>
      <w:r>
        <w:rPr>
          <w:rFonts w:ascii="Times New Roman"/>
          <w:color w:val="000000"/>
          <w:sz w:val="24"/>
        </w:rPr>
        <w:t>’</w:t>
      </w:r>
      <w:r>
        <w:rPr>
          <w:rFonts w:ascii="Times New Roman"/>
          <w:color w:val="000000"/>
          <w:sz w:val="24"/>
        </w:rPr>
        <w:t>s image.</w:t>
      </w:r>
      <w:r>
        <w:rPr>
          <w:rFonts w:ascii="Times New Roman"/>
          <w:sz w:val="24"/>
        </w:rPr>
        <w:br/>
      </w:r>
      <w:r>
        <w:rPr>
          <w:rFonts w:ascii="Times New Roman"/>
          <w:sz w:val="24"/>
        </w:rPr>
        <w:tab/>
        <w:t>E)    It ref</w:t>
      </w:r>
      <w:r>
        <w:rPr>
          <w:rFonts w:ascii="Times New Roman"/>
          <w:sz w:val="24"/>
        </w:rPr>
        <w:t>ers to personal communications regarding an organization and its products.</w:t>
      </w:r>
      <w:r>
        <w:rPr>
          <w:rFonts w:ascii="Times New Roman"/>
          <w:sz w:val="24"/>
        </w:rPr>
        <w:br/>
      </w:r>
      <w:r>
        <w:rPr>
          <w:rFonts w:ascii="Times New Roman"/>
          <w:sz w:val="24"/>
        </w:rPr>
        <w:tab/>
      </w:r>
    </w:p>
    <w:p w14:paraId="7155919F"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AC06995"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105)</w:t>
      </w:r>
      <w:r>
        <w:rPr>
          <w:rFonts w:ascii="Times New Roman"/>
          <w:b/>
          <w:sz w:val="24"/>
        </w:rPr>
        <w:tab/>
      </w:r>
      <w:r>
        <w:rPr>
          <w:rFonts w:ascii="Times New Roman"/>
          <w:color w:val="000000"/>
          <w:sz w:val="24"/>
        </w:rPr>
        <w:t>________ is a form of one-on-one communication in which a seller attempts to assist and/or persuade prospective buyers to purchase the company</w:t>
      </w:r>
      <w:r>
        <w:rPr>
          <w:rFonts w:ascii="Times New Roman"/>
          <w:color w:val="000000"/>
          <w:sz w:val="24"/>
        </w:rPr>
        <w:t>’</w:t>
      </w:r>
      <w:r>
        <w:rPr>
          <w:rFonts w:ascii="Times New Roman"/>
          <w:color w:val="000000"/>
          <w:sz w:val="24"/>
        </w:rPr>
        <w:t xml:space="preserve">s product </w:t>
      </w:r>
      <w:r>
        <w:rPr>
          <w:rFonts w:ascii="Times New Roman"/>
          <w:color w:val="000000"/>
          <w:sz w:val="24"/>
        </w:rPr>
        <w:t>or service or to act on an idea.</w:t>
      </w:r>
    </w:p>
    <w:p w14:paraId="429F7DD4"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Advertising</w:t>
      </w:r>
      <w:r>
        <w:rPr>
          <w:rFonts w:ascii="Times New Roman"/>
          <w:sz w:val="24"/>
        </w:rPr>
        <w:tab/>
      </w:r>
      <w:r>
        <w:rPr>
          <w:rFonts w:ascii="Times New Roman"/>
          <w:sz w:val="24"/>
        </w:rPr>
        <w:br/>
      </w:r>
      <w:r>
        <w:rPr>
          <w:rFonts w:ascii="Times New Roman"/>
          <w:sz w:val="24"/>
        </w:rPr>
        <w:tab/>
        <w:t>B)    Sales promotion</w:t>
      </w:r>
      <w:r>
        <w:rPr>
          <w:rFonts w:ascii="Times New Roman"/>
          <w:sz w:val="24"/>
        </w:rPr>
        <w:br/>
      </w:r>
      <w:r>
        <w:rPr>
          <w:rFonts w:ascii="Times New Roman"/>
          <w:sz w:val="24"/>
        </w:rPr>
        <w:tab/>
        <w:t>C)    Publicity</w:t>
      </w:r>
      <w:r>
        <w:rPr>
          <w:rFonts w:ascii="Times New Roman"/>
          <w:sz w:val="24"/>
        </w:rPr>
        <w:br/>
      </w:r>
      <w:r>
        <w:rPr>
          <w:rFonts w:ascii="Times New Roman"/>
          <w:sz w:val="24"/>
        </w:rPr>
        <w:tab/>
        <w:t>D)    Interactive marketing</w:t>
      </w:r>
      <w:r>
        <w:rPr>
          <w:rFonts w:ascii="Times New Roman"/>
          <w:sz w:val="24"/>
        </w:rPr>
        <w:br/>
      </w:r>
      <w:r>
        <w:rPr>
          <w:rFonts w:ascii="Times New Roman"/>
          <w:sz w:val="24"/>
        </w:rPr>
        <w:tab/>
        <w:t>E)    Personal selling</w:t>
      </w:r>
      <w:r>
        <w:rPr>
          <w:rFonts w:ascii="Times New Roman"/>
          <w:sz w:val="24"/>
        </w:rPr>
        <w:br/>
      </w:r>
      <w:r>
        <w:rPr>
          <w:rFonts w:ascii="Times New Roman"/>
          <w:sz w:val="24"/>
        </w:rPr>
        <w:tab/>
      </w:r>
    </w:p>
    <w:p w14:paraId="7BAAFBD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98D42EC"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lastRenderedPageBreak/>
        <w:t>106)</w:t>
      </w:r>
      <w:r>
        <w:rPr>
          <w:rFonts w:ascii="Times New Roman"/>
          <w:b/>
          <w:sz w:val="24"/>
        </w:rPr>
        <w:tab/>
      </w:r>
      <w:r>
        <w:rPr>
          <w:rFonts w:ascii="Times New Roman"/>
          <w:color w:val="000000"/>
          <w:sz w:val="24"/>
        </w:rPr>
        <w:t>Face-to-Face Cosmetics is a company founded on contact between the buye</w:t>
      </w:r>
      <w:r>
        <w:rPr>
          <w:rFonts w:ascii="Times New Roman"/>
          <w:color w:val="000000"/>
          <w:sz w:val="24"/>
        </w:rPr>
        <w:t>r and the seller either face to face or through telecommunications. The value of this method of promotion is the seller can see or hear the potential buyer</w:t>
      </w:r>
      <w:r>
        <w:rPr>
          <w:rFonts w:ascii="Times New Roman"/>
          <w:color w:val="000000"/>
          <w:sz w:val="24"/>
        </w:rPr>
        <w:t>’</w:t>
      </w:r>
      <w:r>
        <w:rPr>
          <w:rFonts w:ascii="Times New Roman"/>
          <w:color w:val="000000"/>
          <w:sz w:val="24"/>
        </w:rPr>
        <w:t xml:space="preserve">s reactions, allowing them to modify or tailor the message. Known as ________, this type of program </w:t>
      </w:r>
      <w:r>
        <w:rPr>
          <w:rFonts w:ascii="Times New Roman"/>
          <w:color w:val="000000"/>
          <w:sz w:val="24"/>
        </w:rPr>
        <w:t>may be coordinated with media advertising, digital marketing, and sales promotion in an integrated marketing communications program.</w:t>
      </w:r>
    </w:p>
    <w:p w14:paraId="6B4D3877"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paid media</w:t>
      </w:r>
      <w:r>
        <w:rPr>
          <w:rFonts w:ascii="Times New Roman"/>
          <w:sz w:val="24"/>
        </w:rPr>
        <w:tab/>
      </w:r>
      <w:r>
        <w:rPr>
          <w:rFonts w:ascii="Times New Roman"/>
          <w:sz w:val="24"/>
        </w:rPr>
        <w:br/>
      </w:r>
      <w:r>
        <w:rPr>
          <w:rFonts w:ascii="Times New Roman"/>
          <w:sz w:val="24"/>
        </w:rPr>
        <w:tab/>
        <w:t>B)    public relations</w:t>
      </w:r>
      <w:r>
        <w:rPr>
          <w:rFonts w:ascii="Times New Roman"/>
          <w:sz w:val="24"/>
        </w:rPr>
        <w:br/>
      </w:r>
      <w:r>
        <w:rPr>
          <w:rFonts w:ascii="Times New Roman"/>
          <w:sz w:val="24"/>
        </w:rPr>
        <w:tab/>
        <w:t>C)    personal selling</w:t>
      </w:r>
      <w:r>
        <w:rPr>
          <w:rFonts w:ascii="Times New Roman"/>
          <w:sz w:val="24"/>
        </w:rPr>
        <w:br/>
      </w:r>
      <w:r>
        <w:rPr>
          <w:rFonts w:ascii="Times New Roman"/>
          <w:sz w:val="24"/>
        </w:rPr>
        <w:tab/>
        <w:t>D)    publicity</w:t>
      </w:r>
      <w:r>
        <w:rPr>
          <w:rFonts w:ascii="Times New Roman"/>
          <w:sz w:val="24"/>
        </w:rPr>
        <w:br/>
      </w:r>
      <w:r>
        <w:rPr>
          <w:rFonts w:ascii="Times New Roman"/>
          <w:sz w:val="24"/>
        </w:rPr>
        <w:tab/>
        <w:t>E)    touch point</w:t>
      </w:r>
      <w:r>
        <w:rPr>
          <w:rFonts w:ascii="Times New Roman"/>
          <w:sz w:val="24"/>
        </w:rPr>
        <w:br/>
      </w:r>
      <w:r>
        <w:rPr>
          <w:rFonts w:ascii="Times New Roman"/>
          <w:sz w:val="24"/>
        </w:rPr>
        <w:tab/>
      </w:r>
    </w:p>
    <w:p w14:paraId="0C7C1A2E"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0050E63"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107)</w:t>
      </w:r>
      <w:r>
        <w:rPr>
          <w:rFonts w:ascii="Times New Roman"/>
          <w:b/>
          <w:sz w:val="24"/>
        </w:rPr>
        <w:tab/>
      </w:r>
      <w:r>
        <w:rPr>
          <w:rFonts w:ascii="Times New Roman"/>
          <w:sz w:val="24"/>
        </w:rPr>
        <w:t>________ is a promotional mix element that allows for direct contact between a buyer and seller and allows a message to be modified according to the needs or reactions of the customer.</w:t>
      </w:r>
    </w:p>
    <w:p w14:paraId="2D059DDE"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Advertising</w:t>
      </w:r>
      <w:r>
        <w:rPr>
          <w:rFonts w:ascii="Times New Roman"/>
          <w:sz w:val="24"/>
        </w:rPr>
        <w:tab/>
      </w:r>
      <w:r>
        <w:rPr>
          <w:rFonts w:ascii="Times New Roman"/>
          <w:sz w:val="24"/>
        </w:rPr>
        <w:br/>
      </w:r>
      <w:r>
        <w:rPr>
          <w:rFonts w:ascii="Times New Roman"/>
          <w:sz w:val="24"/>
        </w:rPr>
        <w:tab/>
        <w:t>B)    Sales p</w:t>
      </w:r>
      <w:r>
        <w:rPr>
          <w:rFonts w:ascii="Times New Roman"/>
          <w:sz w:val="24"/>
        </w:rPr>
        <w:t>romotion</w:t>
      </w:r>
      <w:r>
        <w:rPr>
          <w:rFonts w:ascii="Times New Roman"/>
          <w:sz w:val="24"/>
        </w:rPr>
        <w:br/>
      </w:r>
      <w:r>
        <w:rPr>
          <w:rFonts w:ascii="Times New Roman"/>
          <w:sz w:val="24"/>
        </w:rPr>
        <w:tab/>
        <w:t>C)    Public relations</w:t>
      </w:r>
      <w:r>
        <w:rPr>
          <w:rFonts w:ascii="Times New Roman"/>
          <w:sz w:val="24"/>
        </w:rPr>
        <w:br/>
      </w:r>
      <w:r>
        <w:rPr>
          <w:rFonts w:ascii="Times New Roman"/>
          <w:sz w:val="24"/>
        </w:rPr>
        <w:tab/>
        <w:t>D)    Publicity</w:t>
      </w:r>
      <w:r>
        <w:rPr>
          <w:rFonts w:ascii="Times New Roman"/>
          <w:sz w:val="24"/>
        </w:rPr>
        <w:br/>
      </w:r>
      <w:r>
        <w:rPr>
          <w:rFonts w:ascii="Times New Roman"/>
          <w:sz w:val="24"/>
        </w:rPr>
        <w:tab/>
        <w:t>E)    Personal selling</w:t>
      </w:r>
      <w:r>
        <w:rPr>
          <w:rFonts w:ascii="Times New Roman"/>
          <w:sz w:val="24"/>
        </w:rPr>
        <w:br/>
      </w:r>
      <w:r>
        <w:rPr>
          <w:rFonts w:ascii="Times New Roman"/>
          <w:sz w:val="24"/>
        </w:rPr>
        <w:tab/>
      </w:r>
    </w:p>
    <w:p w14:paraId="4B862670"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47D79E4"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108)</w:t>
      </w:r>
      <w:r>
        <w:rPr>
          <w:rFonts w:ascii="Times New Roman"/>
          <w:b/>
          <w:sz w:val="24"/>
        </w:rPr>
        <w:tab/>
      </w:r>
      <w:r>
        <w:rPr>
          <w:rFonts w:ascii="Times New Roman"/>
          <w:sz w:val="24"/>
        </w:rPr>
        <w:t>Which of the following statements accurately describes how personal selling differs from advertising?</w:t>
      </w:r>
    </w:p>
    <w:p w14:paraId="0CBA0C8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Unlike advertising, </w:t>
      </w:r>
      <w:r>
        <w:rPr>
          <w:rFonts w:ascii="Times New Roman"/>
          <w:sz w:val="24"/>
        </w:rPr>
        <w:t>personal selling does not result in direct sales.</w:t>
      </w:r>
      <w:r>
        <w:rPr>
          <w:rFonts w:ascii="Times New Roman"/>
          <w:sz w:val="24"/>
        </w:rPr>
        <w:tab/>
      </w:r>
      <w:r>
        <w:rPr>
          <w:rFonts w:ascii="Times New Roman"/>
          <w:sz w:val="24"/>
        </w:rPr>
        <w:br/>
      </w:r>
      <w:r>
        <w:rPr>
          <w:rFonts w:ascii="Times New Roman"/>
          <w:sz w:val="24"/>
        </w:rPr>
        <w:tab/>
      </w:r>
      <w:r>
        <w:rPr>
          <w:rFonts w:ascii="Times New Roman"/>
          <w:color w:val="000000"/>
          <w:sz w:val="24"/>
        </w:rPr>
        <w:t>B)    Unlike advertising, personal selling can be tailored to meet customers</w:t>
      </w:r>
      <w:r>
        <w:rPr>
          <w:rFonts w:ascii="Times New Roman"/>
          <w:color w:val="000000"/>
          <w:sz w:val="24"/>
        </w:rPr>
        <w:t>’</w:t>
      </w:r>
      <w:r>
        <w:rPr>
          <w:rFonts w:ascii="Times New Roman"/>
          <w:color w:val="000000"/>
          <w:sz w:val="24"/>
        </w:rPr>
        <w:t xml:space="preserve"> specific needs.</w:t>
      </w:r>
      <w:r>
        <w:rPr>
          <w:rFonts w:ascii="Times New Roman"/>
          <w:sz w:val="24"/>
        </w:rPr>
        <w:br/>
      </w:r>
      <w:r>
        <w:rPr>
          <w:rFonts w:ascii="Times New Roman"/>
          <w:sz w:val="24"/>
        </w:rPr>
        <w:tab/>
        <w:t>C)    Unlike advertising, personal selling can attract mass attention.</w:t>
      </w:r>
      <w:r>
        <w:rPr>
          <w:rFonts w:ascii="Times New Roman"/>
          <w:sz w:val="24"/>
        </w:rPr>
        <w:br/>
      </w:r>
      <w:r>
        <w:rPr>
          <w:rFonts w:ascii="Times New Roman"/>
          <w:sz w:val="24"/>
        </w:rPr>
        <w:tab/>
        <w:t>D)    Unlike advertising, personal se</w:t>
      </w:r>
      <w:r>
        <w:rPr>
          <w:rFonts w:ascii="Times New Roman"/>
          <w:sz w:val="24"/>
        </w:rPr>
        <w:t>lling tends to have a lower cost per individual.</w:t>
      </w:r>
      <w:r>
        <w:rPr>
          <w:rFonts w:ascii="Times New Roman"/>
          <w:sz w:val="24"/>
        </w:rPr>
        <w:br/>
      </w:r>
      <w:r>
        <w:rPr>
          <w:rFonts w:ascii="Times New Roman"/>
          <w:sz w:val="24"/>
        </w:rPr>
        <w:tab/>
        <w:t>E)    Unlike advertising, personal selling does not provide accurate feedback.</w:t>
      </w:r>
      <w:r>
        <w:rPr>
          <w:rFonts w:ascii="Times New Roman"/>
          <w:sz w:val="24"/>
        </w:rPr>
        <w:br/>
      </w:r>
      <w:r>
        <w:rPr>
          <w:rFonts w:ascii="Times New Roman"/>
          <w:sz w:val="24"/>
        </w:rPr>
        <w:tab/>
      </w:r>
    </w:p>
    <w:p w14:paraId="58804647"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4C14EF74"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109)</w:t>
      </w:r>
      <w:r>
        <w:rPr>
          <w:rFonts w:ascii="Times New Roman"/>
          <w:b/>
          <w:sz w:val="24"/>
        </w:rPr>
        <w:tab/>
      </w:r>
      <w:r>
        <w:rPr>
          <w:rFonts w:ascii="Times New Roman"/>
          <w:sz w:val="24"/>
        </w:rPr>
        <w:t>The promotional mix element that allows for the most immediate and precise feedback from the custom</w:t>
      </w:r>
      <w:r>
        <w:rPr>
          <w:rFonts w:ascii="Times New Roman"/>
          <w:sz w:val="24"/>
        </w:rPr>
        <w:t>er is</w:t>
      </w:r>
    </w:p>
    <w:p w14:paraId="5A3310E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advertising.</w:t>
      </w:r>
      <w:r>
        <w:rPr>
          <w:rFonts w:ascii="Times New Roman"/>
          <w:sz w:val="24"/>
        </w:rPr>
        <w:tab/>
      </w:r>
      <w:r>
        <w:rPr>
          <w:rFonts w:ascii="Times New Roman"/>
          <w:sz w:val="24"/>
        </w:rPr>
        <w:br/>
      </w:r>
      <w:r>
        <w:rPr>
          <w:rFonts w:ascii="Times New Roman"/>
          <w:sz w:val="24"/>
        </w:rPr>
        <w:tab/>
        <w:t>B)    sales promotion.</w:t>
      </w:r>
      <w:r>
        <w:rPr>
          <w:rFonts w:ascii="Times New Roman"/>
          <w:sz w:val="24"/>
        </w:rPr>
        <w:br/>
      </w:r>
      <w:r>
        <w:rPr>
          <w:rFonts w:ascii="Times New Roman"/>
          <w:sz w:val="24"/>
        </w:rPr>
        <w:tab/>
        <w:t>C)    public relations.</w:t>
      </w:r>
      <w:r>
        <w:rPr>
          <w:rFonts w:ascii="Times New Roman"/>
          <w:sz w:val="24"/>
        </w:rPr>
        <w:br/>
      </w:r>
      <w:r>
        <w:rPr>
          <w:rFonts w:ascii="Times New Roman"/>
          <w:sz w:val="24"/>
        </w:rPr>
        <w:tab/>
        <w:t>D)    publicity.</w:t>
      </w:r>
      <w:r>
        <w:rPr>
          <w:rFonts w:ascii="Times New Roman"/>
          <w:sz w:val="24"/>
        </w:rPr>
        <w:br/>
      </w:r>
      <w:r>
        <w:rPr>
          <w:rFonts w:ascii="Times New Roman"/>
          <w:sz w:val="24"/>
        </w:rPr>
        <w:tab/>
        <w:t>E)    personal selling.</w:t>
      </w:r>
      <w:r>
        <w:rPr>
          <w:rFonts w:ascii="Times New Roman"/>
          <w:sz w:val="24"/>
        </w:rPr>
        <w:br/>
      </w:r>
      <w:r>
        <w:rPr>
          <w:rFonts w:ascii="Times New Roman"/>
          <w:sz w:val="24"/>
        </w:rPr>
        <w:tab/>
      </w:r>
    </w:p>
    <w:p w14:paraId="741D417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166601C"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110)</w:t>
      </w:r>
      <w:r>
        <w:rPr>
          <w:rFonts w:ascii="Times New Roman"/>
          <w:b/>
          <w:sz w:val="24"/>
        </w:rPr>
        <w:tab/>
      </w:r>
      <w:r>
        <w:rPr>
          <w:rFonts w:ascii="Times New Roman"/>
          <w:sz w:val="24"/>
        </w:rPr>
        <w:t>Which of the following promotional tools best suits a business-to-business marketer who sells expe</w:t>
      </w:r>
      <w:r>
        <w:rPr>
          <w:rFonts w:ascii="Times New Roman"/>
          <w:sz w:val="24"/>
        </w:rPr>
        <w:t>nsive, risky, and often complex products?</w:t>
      </w:r>
    </w:p>
    <w:p w14:paraId="6F81C3D9"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print advertising</w:t>
      </w:r>
      <w:r>
        <w:rPr>
          <w:rFonts w:ascii="Times New Roman"/>
          <w:sz w:val="24"/>
        </w:rPr>
        <w:tab/>
      </w:r>
      <w:r>
        <w:rPr>
          <w:rFonts w:ascii="Times New Roman"/>
          <w:sz w:val="24"/>
        </w:rPr>
        <w:br/>
      </w:r>
      <w:r>
        <w:rPr>
          <w:rFonts w:ascii="Times New Roman"/>
          <w:sz w:val="24"/>
        </w:rPr>
        <w:tab/>
        <w:t>B)    sales promotion</w:t>
      </w:r>
      <w:r>
        <w:rPr>
          <w:rFonts w:ascii="Times New Roman"/>
          <w:sz w:val="24"/>
        </w:rPr>
        <w:br/>
      </w:r>
      <w:r>
        <w:rPr>
          <w:rFonts w:ascii="Times New Roman"/>
          <w:sz w:val="24"/>
        </w:rPr>
        <w:tab/>
        <w:t>C)    public relations</w:t>
      </w:r>
      <w:r>
        <w:rPr>
          <w:rFonts w:ascii="Times New Roman"/>
          <w:sz w:val="24"/>
        </w:rPr>
        <w:br/>
      </w:r>
      <w:r>
        <w:rPr>
          <w:rFonts w:ascii="Times New Roman"/>
          <w:sz w:val="24"/>
        </w:rPr>
        <w:tab/>
        <w:t>D)    personal selling</w:t>
      </w:r>
      <w:r>
        <w:rPr>
          <w:rFonts w:ascii="Times New Roman"/>
          <w:sz w:val="24"/>
        </w:rPr>
        <w:br/>
      </w:r>
      <w:r>
        <w:rPr>
          <w:rFonts w:ascii="Times New Roman"/>
          <w:sz w:val="24"/>
        </w:rPr>
        <w:tab/>
        <w:t>E)    publicity</w:t>
      </w:r>
      <w:r>
        <w:rPr>
          <w:rFonts w:ascii="Times New Roman"/>
          <w:sz w:val="24"/>
        </w:rPr>
        <w:br/>
      </w:r>
      <w:r>
        <w:rPr>
          <w:rFonts w:ascii="Times New Roman"/>
          <w:sz w:val="24"/>
        </w:rPr>
        <w:tab/>
      </w:r>
    </w:p>
    <w:p w14:paraId="60434614"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FE45CFD"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111)</w:t>
      </w:r>
      <w:r>
        <w:rPr>
          <w:rFonts w:ascii="Times New Roman"/>
          <w:b/>
          <w:sz w:val="24"/>
        </w:rPr>
        <w:tab/>
      </w:r>
      <w:r>
        <w:rPr>
          <w:rFonts w:ascii="Times New Roman"/>
          <w:sz w:val="24"/>
        </w:rPr>
        <w:t>What is the major advantage of personal selling over advertis</w:t>
      </w:r>
      <w:r>
        <w:rPr>
          <w:rFonts w:ascii="Times New Roman"/>
          <w:sz w:val="24"/>
        </w:rPr>
        <w:t>ing as a communication method?</w:t>
      </w:r>
    </w:p>
    <w:p w14:paraId="46D002B8"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Personal selling involves the usage of mass media, whereas advertising does not.</w:t>
      </w:r>
      <w:r>
        <w:rPr>
          <w:rFonts w:ascii="Times New Roman"/>
          <w:sz w:val="24"/>
        </w:rPr>
        <w:tab/>
      </w:r>
      <w:r>
        <w:rPr>
          <w:rFonts w:ascii="Times New Roman"/>
          <w:sz w:val="24"/>
        </w:rPr>
        <w:br/>
      </w:r>
      <w:r>
        <w:rPr>
          <w:rFonts w:ascii="Times New Roman"/>
          <w:sz w:val="24"/>
        </w:rPr>
        <w:tab/>
        <w:t>B)    Personal selling improves the image of the firm, whereas advertising does not.</w:t>
      </w:r>
      <w:r>
        <w:rPr>
          <w:rFonts w:ascii="Times New Roman"/>
          <w:sz w:val="24"/>
        </w:rPr>
        <w:br/>
      </w:r>
      <w:r>
        <w:rPr>
          <w:rFonts w:ascii="Times New Roman"/>
          <w:sz w:val="24"/>
        </w:rPr>
        <w:tab/>
      </w:r>
      <w:r>
        <w:rPr>
          <w:rFonts w:ascii="Times New Roman"/>
          <w:color w:val="000000"/>
          <w:sz w:val="24"/>
        </w:rPr>
        <w:t>C)    Personal selling activates the r</w:t>
      </w:r>
      <w:r>
        <w:rPr>
          <w:rFonts w:ascii="Times New Roman"/>
          <w:color w:val="000000"/>
          <w:sz w:val="24"/>
        </w:rPr>
        <w:t>eceiver</w:t>
      </w:r>
      <w:r>
        <w:rPr>
          <w:rFonts w:ascii="Times New Roman"/>
          <w:color w:val="000000"/>
          <w:sz w:val="24"/>
        </w:rPr>
        <w:t>’</w:t>
      </w:r>
      <w:r>
        <w:rPr>
          <w:rFonts w:ascii="Times New Roman"/>
          <w:color w:val="000000"/>
          <w:sz w:val="24"/>
        </w:rPr>
        <w:t>s selective processes, whereas advertising does not.</w:t>
      </w:r>
      <w:r>
        <w:rPr>
          <w:rFonts w:ascii="Times New Roman"/>
          <w:sz w:val="24"/>
        </w:rPr>
        <w:br/>
      </w:r>
      <w:r>
        <w:rPr>
          <w:rFonts w:ascii="Times New Roman"/>
          <w:sz w:val="24"/>
        </w:rPr>
        <w:tab/>
        <w:t>D)    Personal selling results in sales responses that are difficult to measure, whereas advertising results in immediate feedback.</w:t>
      </w:r>
      <w:r>
        <w:rPr>
          <w:rFonts w:ascii="Times New Roman"/>
          <w:sz w:val="24"/>
        </w:rPr>
        <w:br/>
      </w:r>
      <w:r>
        <w:rPr>
          <w:rFonts w:ascii="Times New Roman"/>
          <w:sz w:val="24"/>
        </w:rPr>
        <w:tab/>
        <w:t>E)    Personal selling involves direct contact between the bu</w:t>
      </w:r>
      <w:r>
        <w:rPr>
          <w:rFonts w:ascii="Times New Roman"/>
          <w:sz w:val="24"/>
        </w:rPr>
        <w:t>yer and seller, whereas advertising deals with indirect contact.</w:t>
      </w:r>
      <w:r>
        <w:rPr>
          <w:rFonts w:ascii="Times New Roman"/>
          <w:sz w:val="24"/>
        </w:rPr>
        <w:br/>
      </w:r>
      <w:r>
        <w:rPr>
          <w:rFonts w:ascii="Times New Roman"/>
          <w:sz w:val="24"/>
        </w:rPr>
        <w:tab/>
      </w:r>
    </w:p>
    <w:p w14:paraId="3505182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1F7C3256"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112)</w:t>
      </w:r>
      <w:r>
        <w:rPr>
          <w:rFonts w:ascii="Times New Roman"/>
          <w:b/>
          <w:sz w:val="24"/>
        </w:rPr>
        <w:tab/>
      </w:r>
      <w:r>
        <w:rPr>
          <w:rFonts w:ascii="Times New Roman"/>
          <w:sz w:val="24"/>
        </w:rPr>
        <w:t>Greg called Marsha on the telephone to present information about a meal plan package his company was offering. Marsha responded unfavorably to his description of t</w:t>
      </w:r>
      <w:r>
        <w:rPr>
          <w:rFonts w:ascii="Times New Roman"/>
          <w:sz w:val="24"/>
        </w:rPr>
        <w:t>he offer, so Greg modified the message. Which characteristic of personal selling did Greg benefit from in this scenario?</w:t>
      </w:r>
    </w:p>
    <w:p w14:paraId="7AA3E07C"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ability to target specific markets</w:t>
      </w:r>
      <w:r>
        <w:rPr>
          <w:rFonts w:ascii="Times New Roman"/>
          <w:sz w:val="24"/>
        </w:rPr>
        <w:tab/>
      </w:r>
      <w:r>
        <w:rPr>
          <w:rFonts w:ascii="Times New Roman"/>
          <w:sz w:val="24"/>
        </w:rPr>
        <w:br/>
      </w:r>
      <w:r>
        <w:rPr>
          <w:rFonts w:ascii="Times New Roman"/>
          <w:sz w:val="24"/>
        </w:rPr>
        <w:tab/>
        <w:t>B)    the ability to target specific customer types</w:t>
      </w:r>
      <w:r>
        <w:rPr>
          <w:rFonts w:ascii="Times New Roman"/>
          <w:sz w:val="24"/>
        </w:rPr>
        <w:br/>
      </w:r>
      <w:r>
        <w:rPr>
          <w:rFonts w:ascii="Times New Roman"/>
          <w:sz w:val="24"/>
        </w:rPr>
        <w:tab/>
        <w:t>C)    autonomy from the</w:t>
      </w:r>
      <w:r>
        <w:rPr>
          <w:rFonts w:ascii="Times New Roman"/>
          <w:sz w:val="24"/>
        </w:rPr>
        <w:t xml:space="preserve"> advertising or marketing department</w:t>
      </w:r>
      <w:r>
        <w:rPr>
          <w:rFonts w:ascii="Times New Roman"/>
          <w:sz w:val="24"/>
        </w:rPr>
        <w:br/>
      </w:r>
      <w:r>
        <w:rPr>
          <w:rFonts w:ascii="Times New Roman"/>
          <w:sz w:val="24"/>
        </w:rPr>
        <w:tab/>
        <w:t>D)    the ability to respond to immediate feedback</w:t>
      </w:r>
      <w:r>
        <w:rPr>
          <w:rFonts w:ascii="Times New Roman"/>
          <w:sz w:val="24"/>
        </w:rPr>
        <w:br/>
      </w:r>
      <w:r>
        <w:rPr>
          <w:rFonts w:ascii="Times New Roman"/>
          <w:sz w:val="24"/>
        </w:rPr>
        <w:tab/>
        <w:t>E)    indirect contact between the buyer and the seller</w:t>
      </w:r>
      <w:r>
        <w:rPr>
          <w:rFonts w:ascii="Times New Roman"/>
          <w:sz w:val="24"/>
        </w:rPr>
        <w:br/>
      </w:r>
      <w:r>
        <w:rPr>
          <w:rFonts w:ascii="Times New Roman"/>
          <w:sz w:val="24"/>
        </w:rPr>
        <w:tab/>
      </w:r>
    </w:p>
    <w:p w14:paraId="7BE7EDAE"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B961723"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113)</w:t>
      </w:r>
      <w:r>
        <w:rPr>
          <w:rFonts w:ascii="Times New Roman"/>
          <w:b/>
          <w:sz w:val="24"/>
        </w:rPr>
        <w:tab/>
      </w:r>
      <w:r>
        <w:rPr>
          <w:rFonts w:ascii="Times New Roman"/>
          <w:sz w:val="24"/>
        </w:rPr>
        <w:t>Each and every opportunity the customer has to see or hear about the company and/o</w:t>
      </w:r>
      <w:r>
        <w:rPr>
          <w:rFonts w:ascii="Times New Roman"/>
          <w:sz w:val="24"/>
        </w:rPr>
        <w:t>r its brands or have an encounter or experience with it is</w:t>
      </w:r>
    </w:p>
    <w:p w14:paraId="180254FC"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 service point.</w:t>
      </w:r>
      <w:r>
        <w:rPr>
          <w:rFonts w:ascii="Times New Roman"/>
          <w:sz w:val="24"/>
        </w:rPr>
        <w:tab/>
      </w:r>
      <w:r>
        <w:rPr>
          <w:rFonts w:ascii="Times New Roman"/>
          <w:sz w:val="24"/>
        </w:rPr>
        <w:br/>
      </w:r>
      <w:r>
        <w:rPr>
          <w:rFonts w:ascii="Times New Roman"/>
          <w:sz w:val="24"/>
        </w:rPr>
        <w:tab/>
        <w:t>B)    an inference point.</w:t>
      </w:r>
      <w:r>
        <w:rPr>
          <w:rFonts w:ascii="Times New Roman"/>
          <w:sz w:val="24"/>
        </w:rPr>
        <w:br/>
      </w:r>
      <w:r>
        <w:rPr>
          <w:rFonts w:ascii="Times New Roman"/>
          <w:sz w:val="24"/>
        </w:rPr>
        <w:tab/>
        <w:t>C)    a reference point.</w:t>
      </w:r>
      <w:r>
        <w:rPr>
          <w:rFonts w:ascii="Times New Roman"/>
          <w:sz w:val="24"/>
        </w:rPr>
        <w:br/>
      </w:r>
      <w:r>
        <w:rPr>
          <w:rFonts w:ascii="Times New Roman"/>
          <w:sz w:val="24"/>
        </w:rPr>
        <w:tab/>
        <w:t>D)    a touch point.</w:t>
      </w:r>
      <w:r>
        <w:rPr>
          <w:rFonts w:ascii="Times New Roman"/>
          <w:sz w:val="24"/>
        </w:rPr>
        <w:br/>
      </w:r>
      <w:r>
        <w:rPr>
          <w:rFonts w:ascii="Times New Roman"/>
          <w:sz w:val="24"/>
        </w:rPr>
        <w:tab/>
        <w:t>E)    a display point.</w:t>
      </w:r>
      <w:r>
        <w:rPr>
          <w:rFonts w:ascii="Times New Roman"/>
          <w:sz w:val="24"/>
        </w:rPr>
        <w:br/>
      </w:r>
      <w:r>
        <w:rPr>
          <w:rFonts w:ascii="Times New Roman"/>
          <w:sz w:val="24"/>
        </w:rPr>
        <w:tab/>
      </w:r>
    </w:p>
    <w:p w14:paraId="2C83150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BCA59FA"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114)</w:t>
      </w:r>
      <w:r>
        <w:rPr>
          <w:rFonts w:ascii="Times New Roman"/>
          <w:b/>
          <w:sz w:val="24"/>
        </w:rPr>
        <w:tab/>
      </w:r>
      <w:r>
        <w:rPr>
          <w:rFonts w:ascii="Times New Roman"/>
          <w:color w:val="000000"/>
          <w:sz w:val="24"/>
        </w:rPr>
        <w:t>According to Tom Duncan</w:t>
      </w:r>
      <w:r>
        <w:rPr>
          <w:rFonts w:ascii="Times New Roman"/>
          <w:color w:val="000000"/>
          <w:sz w:val="24"/>
        </w:rPr>
        <w:t>’</w:t>
      </w:r>
      <w:r>
        <w:rPr>
          <w:rFonts w:ascii="Times New Roman"/>
          <w:color w:val="000000"/>
          <w:sz w:val="24"/>
        </w:rPr>
        <w:t>s basic ca</w:t>
      </w:r>
      <w:r>
        <w:rPr>
          <w:rFonts w:ascii="Times New Roman"/>
          <w:color w:val="000000"/>
          <w:sz w:val="24"/>
        </w:rPr>
        <w:t>tegories of contact or touch points, which term best describes planned marketing communication messages created by an organization such as advertisements, websites and social media sites, news/press releases, packaging, brochures, and sale promotions?</w:t>
      </w:r>
    </w:p>
    <w:p w14:paraId="5CEA9AA5"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channel-created touch points</w:t>
      </w:r>
      <w:r>
        <w:rPr>
          <w:rFonts w:ascii="Times New Roman"/>
          <w:sz w:val="24"/>
        </w:rPr>
        <w:tab/>
      </w:r>
      <w:r>
        <w:rPr>
          <w:rFonts w:ascii="Times New Roman"/>
          <w:sz w:val="24"/>
        </w:rPr>
        <w:br/>
      </w:r>
      <w:r>
        <w:rPr>
          <w:rFonts w:ascii="Times New Roman"/>
          <w:sz w:val="24"/>
        </w:rPr>
        <w:tab/>
        <w:t>B)    unexpected touch points</w:t>
      </w:r>
      <w:r>
        <w:rPr>
          <w:rFonts w:ascii="Times New Roman"/>
          <w:sz w:val="24"/>
        </w:rPr>
        <w:br/>
      </w:r>
      <w:r>
        <w:rPr>
          <w:rFonts w:ascii="Times New Roman"/>
          <w:sz w:val="24"/>
        </w:rPr>
        <w:tab/>
        <w:t>C)    company-created touch points</w:t>
      </w:r>
      <w:r>
        <w:rPr>
          <w:rFonts w:ascii="Times New Roman"/>
          <w:sz w:val="24"/>
        </w:rPr>
        <w:br/>
      </w:r>
      <w:r>
        <w:rPr>
          <w:rFonts w:ascii="Times New Roman"/>
          <w:sz w:val="24"/>
        </w:rPr>
        <w:tab/>
        <w:t>D)    intrinsic touch points</w:t>
      </w:r>
      <w:r>
        <w:rPr>
          <w:rFonts w:ascii="Times New Roman"/>
          <w:sz w:val="24"/>
        </w:rPr>
        <w:br/>
      </w:r>
      <w:r>
        <w:rPr>
          <w:rFonts w:ascii="Times New Roman"/>
          <w:sz w:val="24"/>
        </w:rPr>
        <w:tab/>
        <w:t>E)    customer-initiated touch points</w:t>
      </w:r>
      <w:r>
        <w:rPr>
          <w:rFonts w:ascii="Times New Roman"/>
          <w:sz w:val="24"/>
        </w:rPr>
        <w:br/>
      </w:r>
      <w:r>
        <w:rPr>
          <w:rFonts w:ascii="Times New Roman"/>
          <w:sz w:val="24"/>
        </w:rPr>
        <w:tab/>
      </w:r>
    </w:p>
    <w:p w14:paraId="2F3B8914"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1A0695A4"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115)</w:t>
      </w:r>
      <w:r>
        <w:rPr>
          <w:rFonts w:ascii="Times New Roman"/>
          <w:b/>
          <w:sz w:val="24"/>
        </w:rPr>
        <w:tab/>
      </w:r>
      <w:r>
        <w:rPr>
          <w:rFonts w:ascii="Times New Roman"/>
          <w:color w:val="000000"/>
          <w:sz w:val="24"/>
        </w:rPr>
        <w:t>According to Tom Duncan</w:t>
      </w:r>
      <w:r>
        <w:rPr>
          <w:rFonts w:ascii="Times New Roman"/>
          <w:color w:val="000000"/>
          <w:sz w:val="24"/>
        </w:rPr>
        <w:t>’</w:t>
      </w:r>
      <w:r>
        <w:rPr>
          <w:rFonts w:ascii="Times New Roman"/>
          <w:color w:val="000000"/>
          <w:sz w:val="24"/>
        </w:rPr>
        <w:t>s basic categories o</w:t>
      </w:r>
      <w:r>
        <w:rPr>
          <w:rFonts w:ascii="Times New Roman"/>
          <w:color w:val="000000"/>
          <w:sz w:val="24"/>
        </w:rPr>
        <w:t>f contact or touch points, which term best describes interactions that occur with a company or brand during the process of buying or using the product or service?</w:t>
      </w:r>
    </w:p>
    <w:p w14:paraId="09A77219"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intrinsic touch points</w:t>
      </w:r>
      <w:r>
        <w:rPr>
          <w:rFonts w:ascii="Times New Roman"/>
          <w:sz w:val="24"/>
        </w:rPr>
        <w:tab/>
      </w:r>
      <w:r>
        <w:rPr>
          <w:rFonts w:ascii="Times New Roman"/>
          <w:sz w:val="24"/>
        </w:rPr>
        <w:br/>
      </w:r>
      <w:r>
        <w:rPr>
          <w:rFonts w:ascii="Times New Roman"/>
          <w:sz w:val="24"/>
        </w:rPr>
        <w:tab/>
        <w:t>B)    company-created touch points</w:t>
      </w:r>
      <w:r>
        <w:rPr>
          <w:rFonts w:ascii="Times New Roman"/>
          <w:sz w:val="24"/>
        </w:rPr>
        <w:br/>
      </w:r>
      <w:r>
        <w:rPr>
          <w:rFonts w:ascii="Times New Roman"/>
          <w:sz w:val="24"/>
        </w:rPr>
        <w:tab/>
        <w:t>C)    unexpect</w:t>
      </w:r>
      <w:r>
        <w:rPr>
          <w:rFonts w:ascii="Times New Roman"/>
          <w:sz w:val="24"/>
        </w:rPr>
        <w:t>ed touch points</w:t>
      </w:r>
      <w:r>
        <w:rPr>
          <w:rFonts w:ascii="Times New Roman"/>
          <w:sz w:val="24"/>
        </w:rPr>
        <w:br/>
      </w:r>
      <w:r>
        <w:rPr>
          <w:rFonts w:ascii="Times New Roman"/>
          <w:sz w:val="24"/>
        </w:rPr>
        <w:tab/>
        <w:t>D)    customer-initiated touch points</w:t>
      </w:r>
      <w:r>
        <w:rPr>
          <w:rFonts w:ascii="Times New Roman"/>
          <w:sz w:val="24"/>
        </w:rPr>
        <w:br/>
      </w:r>
      <w:r>
        <w:rPr>
          <w:rFonts w:ascii="Times New Roman"/>
          <w:sz w:val="24"/>
        </w:rPr>
        <w:tab/>
        <w:t>E)    distributive touch points</w:t>
      </w:r>
      <w:r>
        <w:rPr>
          <w:rFonts w:ascii="Times New Roman"/>
          <w:sz w:val="24"/>
        </w:rPr>
        <w:br/>
      </w:r>
      <w:r>
        <w:rPr>
          <w:rFonts w:ascii="Times New Roman"/>
          <w:sz w:val="24"/>
        </w:rPr>
        <w:tab/>
      </w:r>
    </w:p>
    <w:p w14:paraId="77D0E16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3650338"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116)</w:t>
      </w:r>
      <w:r>
        <w:rPr>
          <w:rFonts w:ascii="Times New Roman"/>
          <w:b/>
          <w:sz w:val="24"/>
        </w:rPr>
        <w:tab/>
      </w:r>
      <w:r>
        <w:rPr>
          <w:rFonts w:ascii="Times New Roman"/>
          <w:sz w:val="24"/>
        </w:rPr>
        <w:t xml:space="preserve">Which of the following touch points relates to unanticipated references or information about a company or brand that a customer or </w:t>
      </w:r>
      <w:r>
        <w:rPr>
          <w:rFonts w:ascii="Times New Roman"/>
          <w:sz w:val="24"/>
        </w:rPr>
        <w:t>prospect receives from sources that are beyond the control of the organization?</w:t>
      </w:r>
    </w:p>
    <w:p w14:paraId="75392F1E"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company-created touch point</w:t>
      </w:r>
      <w:r>
        <w:rPr>
          <w:rFonts w:ascii="Times New Roman"/>
          <w:sz w:val="24"/>
        </w:rPr>
        <w:tab/>
      </w:r>
      <w:r>
        <w:rPr>
          <w:rFonts w:ascii="Times New Roman"/>
          <w:sz w:val="24"/>
        </w:rPr>
        <w:br/>
      </w:r>
      <w:r>
        <w:rPr>
          <w:rFonts w:ascii="Times New Roman"/>
          <w:sz w:val="24"/>
        </w:rPr>
        <w:tab/>
        <w:t>B)    intrinsic touch point</w:t>
      </w:r>
      <w:r>
        <w:rPr>
          <w:rFonts w:ascii="Times New Roman"/>
          <w:sz w:val="24"/>
        </w:rPr>
        <w:br/>
      </w:r>
      <w:r>
        <w:rPr>
          <w:rFonts w:ascii="Times New Roman"/>
          <w:sz w:val="24"/>
        </w:rPr>
        <w:tab/>
        <w:t>C)    user-created touch point</w:t>
      </w:r>
      <w:r>
        <w:rPr>
          <w:rFonts w:ascii="Times New Roman"/>
          <w:sz w:val="24"/>
        </w:rPr>
        <w:br/>
      </w:r>
      <w:r>
        <w:rPr>
          <w:rFonts w:ascii="Times New Roman"/>
          <w:sz w:val="24"/>
        </w:rPr>
        <w:tab/>
        <w:t>D)    unexpected touch point</w:t>
      </w:r>
      <w:r>
        <w:rPr>
          <w:rFonts w:ascii="Times New Roman"/>
          <w:sz w:val="24"/>
        </w:rPr>
        <w:br/>
      </w:r>
      <w:r>
        <w:rPr>
          <w:rFonts w:ascii="Times New Roman"/>
          <w:sz w:val="24"/>
        </w:rPr>
        <w:tab/>
        <w:t>E)    customer-initiated touch point</w:t>
      </w:r>
      <w:r>
        <w:rPr>
          <w:rFonts w:ascii="Times New Roman"/>
          <w:sz w:val="24"/>
        </w:rPr>
        <w:br/>
      </w:r>
      <w:r>
        <w:rPr>
          <w:rFonts w:ascii="Times New Roman"/>
          <w:sz w:val="24"/>
        </w:rPr>
        <w:tab/>
      </w:r>
    </w:p>
    <w:p w14:paraId="2DD17F72"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9130178"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117)</w:t>
      </w:r>
      <w:r>
        <w:rPr>
          <w:rFonts w:ascii="Times New Roman"/>
          <w:b/>
          <w:sz w:val="24"/>
        </w:rPr>
        <w:tab/>
      </w:r>
      <w:r>
        <w:rPr>
          <w:rFonts w:ascii="Times New Roman"/>
          <w:sz w:val="24"/>
        </w:rPr>
        <w:t xml:space="preserve">Juan goes to a large electronics retailer to get information on an upcoming television purchase. He discusses his purchase with a retail salesperson who is not under the direct control of the television </w:t>
      </w:r>
      <w:r>
        <w:rPr>
          <w:rFonts w:ascii="Times New Roman"/>
          <w:sz w:val="24"/>
        </w:rPr>
        <w:t>manufacturer. Which of the four basic categories of touch points does the retail salesperson represent?</w:t>
      </w:r>
    </w:p>
    <w:p w14:paraId="492C3641"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company-created touch point</w:t>
      </w:r>
      <w:r>
        <w:rPr>
          <w:rFonts w:ascii="Times New Roman"/>
          <w:sz w:val="24"/>
        </w:rPr>
        <w:tab/>
      </w:r>
      <w:r>
        <w:rPr>
          <w:rFonts w:ascii="Times New Roman"/>
          <w:sz w:val="24"/>
        </w:rPr>
        <w:br/>
      </w:r>
      <w:r>
        <w:rPr>
          <w:rFonts w:ascii="Times New Roman"/>
          <w:sz w:val="24"/>
        </w:rPr>
        <w:tab/>
        <w:t>B)    planned touch point</w:t>
      </w:r>
      <w:r>
        <w:rPr>
          <w:rFonts w:ascii="Times New Roman"/>
          <w:sz w:val="24"/>
        </w:rPr>
        <w:br/>
      </w:r>
      <w:r>
        <w:rPr>
          <w:rFonts w:ascii="Times New Roman"/>
          <w:sz w:val="24"/>
        </w:rPr>
        <w:tab/>
        <w:t>C)    intrinsic touch point</w:t>
      </w:r>
      <w:r>
        <w:rPr>
          <w:rFonts w:ascii="Times New Roman"/>
          <w:sz w:val="24"/>
        </w:rPr>
        <w:br/>
      </w:r>
      <w:r>
        <w:rPr>
          <w:rFonts w:ascii="Times New Roman"/>
          <w:sz w:val="24"/>
        </w:rPr>
        <w:tab/>
        <w:t>D)    unexpected touch point</w:t>
      </w:r>
      <w:r>
        <w:rPr>
          <w:rFonts w:ascii="Times New Roman"/>
          <w:sz w:val="24"/>
        </w:rPr>
        <w:br/>
      </w:r>
      <w:r>
        <w:rPr>
          <w:rFonts w:ascii="Times New Roman"/>
          <w:sz w:val="24"/>
        </w:rPr>
        <w:tab/>
        <w:t>E)    customer-ini</w:t>
      </w:r>
      <w:r>
        <w:rPr>
          <w:rFonts w:ascii="Times New Roman"/>
          <w:sz w:val="24"/>
        </w:rPr>
        <w:t>tiated touch point</w:t>
      </w:r>
      <w:r>
        <w:rPr>
          <w:rFonts w:ascii="Times New Roman"/>
          <w:sz w:val="24"/>
        </w:rPr>
        <w:br/>
      </w:r>
      <w:r>
        <w:rPr>
          <w:rFonts w:ascii="Times New Roman"/>
          <w:sz w:val="24"/>
        </w:rPr>
        <w:tab/>
      </w:r>
    </w:p>
    <w:p w14:paraId="402A3767"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2E9C3174"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118)</w:t>
      </w:r>
      <w:r>
        <w:rPr>
          <w:rFonts w:ascii="Times New Roman"/>
          <w:b/>
          <w:sz w:val="24"/>
        </w:rPr>
        <w:tab/>
      </w:r>
      <w:r>
        <w:rPr>
          <w:rFonts w:ascii="Times New Roman"/>
          <w:sz w:val="24"/>
        </w:rPr>
        <w:t>Joy calls a mobile phone store to inquire about a new phone available in the market. The customer service operator sends her an e-mail with the product details along with other specifications Joy requested. Wh</w:t>
      </w:r>
      <w:r>
        <w:rPr>
          <w:rFonts w:ascii="Times New Roman"/>
          <w:sz w:val="24"/>
        </w:rPr>
        <w:t>ich of the following types of touch points is illustrated in this scenario?</w:t>
      </w:r>
    </w:p>
    <w:p w14:paraId="3921EA1C"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company-created touch point</w:t>
      </w:r>
      <w:r>
        <w:rPr>
          <w:rFonts w:ascii="Times New Roman"/>
          <w:sz w:val="24"/>
        </w:rPr>
        <w:tab/>
      </w:r>
      <w:r>
        <w:rPr>
          <w:rFonts w:ascii="Times New Roman"/>
          <w:sz w:val="24"/>
        </w:rPr>
        <w:br/>
      </w:r>
      <w:r>
        <w:rPr>
          <w:rFonts w:ascii="Times New Roman"/>
          <w:sz w:val="24"/>
        </w:rPr>
        <w:tab/>
        <w:t>B)    intrinsic touch point</w:t>
      </w:r>
      <w:r>
        <w:rPr>
          <w:rFonts w:ascii="Times New Roman"/>
          <w:sz w:val="24"/>
        </w:rPr>
        <w:br/>
      </w:r>
      <w:r>
        <w:rPr>
          <w:rFonts w:ascii="Times New Roman"/>
          <w:sz w:val="24"/>
        </w:rPr>
        <w:tab/>
        <w:t>C)    extrinsic touch point</w:t>
      </w:r>
      <w:r>
        <w:rPr>
          <w:rFonts w:ascii="Times New Roman"/>
          <w:sz w:val="24"/>
        </w:rPr>
        <w:br/>
      </w:r>
      <w:r>
        <w:rPr>
          <w:rFonts w:ascii="Times New Roman"/>
          <w:sz w:val="24"/>
        </w:rPr>
        <w:tab/>
        <w:t>D)    unexpected touch point</w:t>
      </w:r>
      <w:r>
        <w:rPr>
          <w:rFonts w:ascii="Times New Roman"/>
          <w:sz w:val="24"/>
        </w:rPr>
        <w:br/>
      </w:r>
      <w:r>
        <w:rPr>
          <w:rFonts w:ascii="Times New Roman"/>
          <w:sz w:val="24"/>
        </w:rPr>
        <w:tab/>
        <w:t>E)    customer-initiated touch point</w:t>
      </w:r>
      <w:r>
        <w:rPr>
          <w:rFonts w:ascii="Times New Roman"/>
          <w:sz w:val="24"/>
        </w:rPr>
        <w:br/>
      </w:r>
      <w:r>
        <w:rPr>
          <w:rFonts w:ascii="Times New Roman"/>
          <w:sz w:val="24"/>
        </w:rPr>
        <w:tab/>
      </w:r>
    </w:p>
    <w:p w14:paraId="651F0C23"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3217DFE"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119)</w:t>
      </w:r>
      <w:r>
        <w:rPr>
          <w:rFonts w:ascii="Times New Roman"/>
          <w:b/>
          <w:sz w:val="24"/>
        </w:rPr>
        <w:tab/>
      </w:r>
      <w:r>
        <w:rPr>
          <w:rFonts w:ascii="Times New Roman"/>
          <w:sz w:val="24"/>
        </w:rPr>
        <w:t>Reflective Enterprises is looking at touch point channels where they can use their media budget to leverage their target audience through social media ads, online banner ads, and video ads. This type of media is called</w:t>
      </w:r>
    </w:p>
    <w:p w14:paraId="66EB6CF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paid media.</w:t>
      </w:r>
      <w:r>
        <w:rPr>
          <w:rFonts w:ascii="Times New Roman"/>
          <w:sz w:val="24"/>
        </w:rPr>
        <w:tab/>
      </w:r>
      <w:r>
        <w:rPr>
          <w:rFonts w:ascii="Times New Roman"/>
          <w:sz w:val="24"/>
        </w:rPr>
        <w:br/>
      </w:r>
      <w:r>
        <w:rPr>
          <w:rFonts w:ascii="Times New Roman"/>
          <w:sz w:val="24"/>
        </w:rPr>
        <w:tab/>
        <w:t>B)    brand media.</w:t>
      </w:r>
      <w:r>
        <w:rPr>
          <w:rFonts w:ascii="Times New Roman"/>
          <w:sz w:val="24"/>
        </w:rPr>
        <w:br/>
      </w:r>
      <w:r>
        <w:rPr>
          <w:rFonts w:ascii="Times New Roman"/>
          <w:sz w:val="24"/>
        </w:rPr>
        <w:tab/>
        <w:t>C)    owned media.</w:t>
      </w:r>
      <w:r>
        <w:rPr>
          <w:rFonts w:ascii="Times New Roman"/>
          <w:sz w:val="24"/>
        </w:rPr>
        <w:br/>
      </w:r>
      <w:r>
        <w:rPr>
          <w:rFonts w:ascii="Times New Roman"/>
          <w:sz w:val="24"/>
        </w:rPr>
        <w:tab/>
        <w:t>D)    advertising media.</w:t>
      </w:r>
      <w:r>
        <w:rPr>
          <w:rFonts w:ascii="Times New Roman"/>
          <w:sz w:val="24"/>
        </w:rPr>
        <w:br/>
      </w:r>
      <w:r>
        <w:rPr>
          <w:rFonts w:ascii="Times New Roman"/>
          <w:sz w:val="24"/>
        </w:rPr>
        <w:tab/>
        <w:t>E)    earned media.</w:t>
      </w:r>
      <w:r>
        <w:rPr>
          <w:rFonts w:ascii="Times New Roman"/>
          <w:sz w:val="24"/>
        </w:rPr>
        <w:br/>
      </w:r>
      <w:r>
        <w:rPr>
          <w:rFonts w:ascii="Times New Roman"/>
          <w:sz w:val="24"/>
        </w:rPr>
        <w:tab/>
      </w:r>
    </w:p>
    <w:p w14:paraId="70C0049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17CEBED"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120)</w:t>
      </w:r>
      <w:r>
        <w:rPr>
          <w:rFonts w:ascii="Times New Roman"/>
          <w:b/>
          <w:sz w:val="24"/>
        </w:rPr>
        <w:tab/>
      </w:r>
      <w:r>
        <w:rPr>
          <w:rFonts w:ascii="Times New Roman"/>
          <w:sz w:val="24"/>
        </w:rPr>
        <w:t>Face-to-Face Cosmetics has been successful with their website. Now they are posting a weekly YouTube lesson and have reac</w:t>
      </w:r>
      <w:r>
        <w:rPr>
          <w:rFonts w:ascii="Times New Roman"/>
          <w:sz w:val="24"/>
        </w:rPr>
        <w:t>hed out to their customer base, encouraging them follow the company on Instagram. Face-to-Face Cosmetics is using</w:t>
      </w:r>
    </w:p>
    <w:p w14:paraId="0073994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paid media.</w:t>
      </w:r>
      <w:r>
        <w:rPr>
          <w:rFonts w:ascii="Times New Roman"/>
          <w:sz w:val="24"/>
        </w:rPr>
        <w:tab/>
      </w:r>
      <w:r>
        <w:rPr>
          <w:rFonts w:ascii="Times New Roman"/>
          <w:sz w:val="24"/>
        </w:rPr>
        <w:br/>
      </w:r>
      <w:r>
        <w:rPr>
          <w:rFonts w:ascii="Times New Roman"/>
          <w:sz w:val="24"/>
        </w:rPr>
        <w:tab/>
        <w:t>B)    brand media.</w:t>
      </w:r>
      <w:r>
        <w:rPr>
          <w:rFonts w:ascii="Times New Roman"/>
          <w:sz w:val="24"/>
        </w:rPr>
        <w:br/>
      </w:r>
      <w:r>
        <w:rPr>
          <w:rFonts w:ascii="Times New Roman"/>
          <w:sz w:val="24"/>
        </w:rPr>
        <w:tab/>
        <w:t>C)    owned media.</w:t>
      </w:r>
      <w:r>
        <w:rPr>
          <w:rFonts w:ascii="Times New Roman"/>
          <w:sz w:val="24"/>
        </w:rPr>
        <w:br/>
      </w:r>
      <w:r>
        <w:rPr>
          <w:rFonts w:ascii="Times New Roman"/>
          <w:sz w:val="24"/>
        </w:rPr>
        <w:tab/>
        <w:t>D)    advertising media.</w:t>
      </w:r>
      <w:r>
        <w:rPr>
          <w:rFonts w:ascii="Times New Roman"/>
          <w:sz w:val="24"/>
        </w:rPr>
        <w:br/>
      </w:r>
      <w:r>
        <w:rPr>
          <w:rFonts w:ascii="Times New Roman"/>
          <w:sz w:val="24"/>
        </w:rPr>
        <w:tab/>
        <w:t>E)    earned media.</w:t>
      </w:r>
      <w:r>
        <w:rPr>
          <w:rFonts w:ascii="Times New Roman"/>
          <w:sz w:val="24"/>
        </w:rPr>
        <w:br/>
      </w:r>
      <w:r>
        <w:rPr>
          <w:rFonts w:ascii="Times New Roman"/>
          <w:sz w:val="24"/>
        </w:rPr>
        <w:tab/>
      </w:r>
    </w:p>
    <w:p w14:paraId="6DCBD26A"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3F54315B"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w:t>
      </w:r>
      <w:r>
        <w:rPr>
          <w:rFonts w:ascii="Times New Roman"/>
          <w:b/>
          <w:sz w:val="24"/>
        </w:rPr>
        <w:t>21)</w:t>
      </w:r>
      <w:r>
        <w:rPr>
          <w:rFonts w:ascii="Times New Roman"/>
          <w:b/>
          <w:sz w:val="24"/>
        </w:rPr>
        <w:tab/>
      </w:r>
      <w:r>
        <w:rPr>
          <w:rFonts w:ascii="Times New Roman"/>
          <w:sz w:val="24"/>
        </w:rPr>
        <w:t>How does the integrated marketing communications (IMC) plan approach differ from traditional approaches to promotion?</w:t>
      </w:r>
    </w:p>
    <w:p w14:paraId="1BF65763"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IMC puts more emphasis on advertising and less on sales promotion.</w:t>
      </w:r>
      <w:r>
        <w:rPr>
          <w:rFonts w:ascii="Times New Roman"/>
          <w:sz w:val="24"/>
        </w:rPr>
        <w:tab/>
      </w:r>
      <w:r>
        <w:rPr>
          <w:rFonts w:ascii="Times New Roman"/>
          <w:sz w:val="24"/>
        </w:rPr>
        <w:br/>
      </w:r>
      <w:r>
        <w:rPr>
          <w:rFonts w:ascii="Times New Roman"/>
          <w:sz w:val="24"/>
        </w:rPr>
        <w:tab/>
        <w:t>B)    IMC puts more emphasis on sales promotion</w:t>
      </w:r>
      <w:r>
        <w:rPr>
          <w:rFonts w:ascii="Times New Roman"/>
          <w:sz w:val="24"/>
        </w:rPr>
        <w:t xml:space="preserve"> and less on public relations and publicity.</w:t>
      </w:r>
      <w:r>
        <w:rPr>
          <w:rFonts w:ascii="Times New Roman"/>
          <w:sz w:val="24"/>
        </w:rPr>
        <w:br/>
      </w:r>
      <w:r>
        <w:rPr>
          <w:rFonts w:ascii="Times New Roman"/>
          <w:sz w:val="24"/>
        </w:rPr>
        <w:tab/>
        <w:t>C)    IMC recognizes that marketers must be able to use a wide range of marketing and promotional tools to present a consistent image to target audiences.</w:t>
      </w:r>
      <w:r>
        <w:rPr>
          <w:rFonts w:ascii="Times New Roman"/>
          <w:sz w:val="24"/>
        </w:rPr>
        <w:br/>
      </w:r>
      <w:r>
        <w:rPr>
          <w:rFonts w:ascii="Times New Roman"/>
          <w:sz w:val="24"/>
        </w:rPr>
        <w:tab/>
        <w:t>D)    IMC places barriers around the various marketing</w:t>
      </w:r>
      <w:r>
        <w:rPr>
          <w:rFonts w:ascii="Times New Roman"/>
          <w:sz w:val="24"/>
        </w:rPr>
        <w:t xml:space="preserve"> and promotional functions and requires that they be planned and managed separately.</w:t>
      </w:r>
      <w:r>
        <w:rPr>
          <w:rFonts w:ascii="Times New Roman"/>
          <w:sz w:val="24"/>
        </w:rPr>
        <w:br/>
      </w:r>
      <w:r>
        <w:rPr>
          <w:rFonts w:ascii="Times New Roman"/>
          <w:sz w:val="24"/>
        </w:rPr>
        <w:tab/>
        <w:t>E)    IMC predominately makes use of mass-media communications in order to attract and retain customers.</w:t>
      </w:r>
      <w:r>
        <w:rPr>
          <w:rFonts w:ascii="Times New Roman"/>
          <w:sz w:val="24"/>
        </w:rPr>
        <w:br/>
      </w:r>
      <w:r>
        <w:rPr>
          <w:rFonts w:ascii="Times New Roman"/>
          <w:sz w:val="24"/>
        </w:rPr>
        <w:tab/>
      </w:r>
    </w:p>
    <w:p w14:paraId="548336F2"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8DFD4C7"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122)</w:t>
      </w:r>
      <w:r>
        <w:rPr>
          <w:rFonts w:ascii="Times New Roman"/>
          <w:b/>
          <w:sz w:val="24"/>
        </w:rPr>
        <w:tab/>
      </w:r>
      <w:r>
        <w:rPr>
          <w:rFonts w:ascii="Times New Roman"/>
          <w:sz w:val="24"/>
        </w:rPr>
        <w:t>________ involves the process for pla</w:t>
      </w:r>
      <w:r>
        <w:rPr>
          <w:rFonts w:ascii="Times New Roman"/>
          <w:sz w:val="24"/>
        </w:rPr>
        <w:t>nning, executing, evaluating, and controlling the use of various promotional-mix elements to effectively reach target audiences.</w:t>
      </w:r>
    </w:p>
    <w:p w14:paraId="4DF2C197"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Marketing information system management</w:t>
      </w:r>
      <w:r>
        <w:rPr>
          <w:rFonts w:ascii="Times New Roman"/>
          <w:sz w:val="24"/>
        </w:rPr>
        <w:tab/>
      </w:r>
      <w:r>
        <w:rPr>
          <w:rFonts w:ascii="Times New Roman"/>
          <w:sz w:val="24"/>
        </w:rPr>
        <w:br/>
      </w:r>
      <w:r>
        <w:rPr>
          <w:rFonts w:ascii="Times New Roman"/>
          <w:sz w:val="24"/>
        </w:rPr>
        <w:tab/>
        <w:t>B)    Integrated marketing communications management</w:t>
      </w:r>
      <w:r>
        <w:rPr>
          <w:rFonts w:ascii="Times New Roman"/>
          <w:sz w:val="24"/>
        </w:rPr>
        <w:br/>
      </w:r>
      <w:r>
        <w:rPr>
          <w:rFonts w:ascii="Times New Roman"/>
          <w:sz w:val="24"/>
        </w:rPr>
        <w:tab/>
        <w:t>C)    Custome</w:t>
      </w:r>
      <w:r>
        <w:rPr>
          <w:rFonts w:ascii="Times New Roman"/>
          <w:sz w:val="24"/>
        </w:rPr>
        <w:t>r relationship management</w:t>
      </w:r>
      <w:r>
        <w:rPr>
          <w:rFonts w:ascii="Times New Roman"/>
          <w:sz w:val="24"/>
        </w:rPr>
        <w:br/>
      </w:r>
      <w:r>
        <w:rPr>
          <w:rFonts w:ascii="Times New Roman"/>
          <w:sz w:val="24"/>
        </w:rPr>
        <w:tab/>
        <w:t>D)    Differential communications management</w:t>
      </w:r>
      <w:r>
        <w:rPr>
          <w:rFonts w:ascii="Times New Roman"/>
          <w:sz w:val="24"/>
        </w:rPr>
        <w:br/>
      </w:r>
      <w:r>
        <w:rPr>
          <w:rFonts w:ascii="Times New Roman"/>
          <w:sz w:val="24"/>
        </w:rPr>
        <w:tab/>
        <w:t>E)    Communications process accounting</w:t>
      </w:r>
      <w:r>
        <w:rPr>
          <w:rFonts w:ascii="Times New Roman"/>
          <w:sz w:val="24"/>
        </w:rPr>
        <w:br/>
      </w:r>
      <w:r>
        <w:rPr>
          <w:rFonts w:ascii="Times New Roman"/>
          <w:sz w:val="24"/>
        </w:rPr>
        <w:tab/>
      </w:r>
    </w:p>
    <w:p w14:paraId="74F99BE3"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6DE5218"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123)</w:t>
      </w:r>
      <w:r>
        <w:rPr>
          <w:rFonts w:ascii="Times New Roman"/>
          <w:b/>
          <w:sz w:val="24"/>
        </w:rPr>
        <w:tab/>
      </w:r>
      <w:r>
        <w:rPr>
          <w:rFonts w:ascii="Times New Roman"/>
          <w:sz w:val="24"/>
        </w:rPr>
        <w:t>The first step in the IMC planning process is the</w:t>
      </w:r>
    </w:p>
    <w:p w14:paraId="3A003BA9"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analysis of the communication process.</w:t>
      </w:r>
      <w:r>
        <w:rPr>
          <w:rFonts w:ascii="Times New Roman"/>
          <w:sz w:val="24"/>
        </w:rPr>
        <w:tab/>
      </w:r>
      <w:r>
        <w:rPr>
          <w:rFonts w:ascii="Times New Roman"/>
          <w:sz w:val="24"/>
        </w:rPr>
        <w:br/>
      </w:r>
      <w:r>
        <w:rPr>
          <w:rFonts w:ascii="Times New Roman"/>
          <w:sz w:val="24"/>
        </w:rPr>
        <w:tab/>
        <w:t xml:space="preserve">B)    </w:t>
      </w:r>
      <w:r>
        <w:rPr>
          <w:rFonts w:ascii="Times New Roman"/>
          <w:sz w:val="24"/>
        </w:rPr>
        <w:t>determination of a budget.</w:t>
      </w:r>
      <w:r>
        <w:rPr>
          <w:rFonts w:ascii="Times New Roman"/>
          <w:sz w:val="24"/>
        </w:rPr>
        <w:br/>
      </w:r>
      <w:r>
        <w:rPr>
          <w:rFonts w:ascii="Times New Roman"/>
          <w:sz w:val="24"/>
        </w:rPr>
        <w:tab/>
        <w:t>C)    review of the marketing plan.</w:t>
      </w:r>
      <w:r>
        <w:rPr>
          <w:rFonts w:ascii="Times New Roman"/>
          <w:sz w:val="24"/>
        </w:rPr>
        <w:br/>
      </w:r>
      <w:r>
        <w:rPr>
          <w:rFonts w:ascii="Times New Roman"/>
          <w:sz w:val="24"/>
        </w:rPr>
        <w:tab/>
        <w:t>D)    development of an advertising message.</w:t>
      </w:r>
      <w:r>
        <w:rPr>
          <w:rFonts w:ascii="Times New Roman"/>
          <w:sz w:val="24"/>
        </w:rPr>
        <w:br/>
      </w:r>
      <w:r>
        <w:rPr>
          <w:rFonts w:ascii="Times New Roman"/>
          <w:sz w:val="24"/>
        </w:rPr>
        <w:tab/>
        <w:t>E)    distribution of sales promotion materials.</w:t>
      </w:r>
      <w:r>
        <w:rPr>
          <w:rFonts w:ascii="Times New Roman"/>
          <w:sz w:val="24"/>
        </w:rPr>
        <w:br/>
      </w:r>
      <w:r>
        <w:rPr>
          <w:rFonts w:ascii="Times New Roman"/>
          <w:sz w:val="24"/>
        </w:rPr>
        <w:tab/>
      </w:r>
    </w:p>
    <w:p w14:paraId="35FD8D2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5B1DB576"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124)</w:t>
      </w:r>
      <w:r>
        <w:rPr>
          <w:rFonts w:ascii="Times New Roman"/>
          <w:b/>
          <w:sz w:val="24"/>
        </w:rPr>
        <w:tab/>
      </w:r>
      <w:r>
        <w:rPr>
          <w:rFonts w:ascii="Times New Roman"/>
          <w:sz w:val="24"/>
        </w:rPr>
        <w:t>Typically, a marketing plan includes</w:t>
      </w:r>
    </w:p>
    <w:p w14:paraId="1DC75FF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 corporate m</w:t>
      </w:r>
      <w:r>
        <w:rPr>
          <w:rFonts w:ascii="Times New Roman"/>
          <w:sz w:val="24"/>
        </w:rPr>
        <w:t>ission statement.</w:t>
      </w:r>
      <w:r>
        <w:rPr>
          <w:rFonts w:ascii="Times New Roman"/>
          <w:sz w:val="24"/>
        </w:rPr>
        <w:tab/>
      </w:r>
      <w:r>
        <w:rPr>
          <w:rFonts w:ascii="Times New Roman"/>
          <w:sz w:val="24"/>
        </w:rPr>
        <w:br/>
      </w:r>
      <w:r>
        <w:rPr>
          <w:rFonts w:ascii="Times New Roman"/>
          <w:sz w:val="24"/>
        </w:rPr>
        <w:tab/>
        <w:t>B)    individual job specifications.</w:t>
      </w:r>
      <w:r>
        <w:rPr>
          <w:rFonts w:ascii="Times New Roman"/>
          <w:sz w:val="24"/>
        </w:rPr>
        <w:br/>
      </w:r>
      <w:r>
        <w:rPr>
          <w:rFonts w:ascii="Times New Roman"/>
          <w:sz w:val="24"/>
        </w:rPr>
        <w:tab/>
        <w:t>C)    a media schedule.</w:t>
      </w:r>
      <w:r>
        <w:rPr>
          <w:rFonts w:ascii="Times New Roman"/>
          <w:sz w:val="24"/>
        </w:rPr>
        <w:br/>
      </w:r>
      <w:r>
        <w:rPr>
          <w:rFonts w:ascii="Times New Roman"/>
          <w:sz w:val="24"/>
        </w:rPr>
        <w:tab/>
        <w:t>D)    a detailed situation analysis.</w:t>
      </w:r>
      <w:r>
        <w:rPr>
          <w:rFonts w:ascii="Times New Roman"/>
          <w:sz w:val="24"/>
        </w:rPr>
        <w:br/>
      </w:r>
      <w:r>
        <w:rPr>
          <w:rFonts w:ascii="Times New Roman"/>
          <w:sz w:val="24"/>
        </w:rPr>
        <w:tab/>
        <w:t>E)    articles of incorporation.</w:t>
      </w:r>
      <w:r>
        <w:rPr>
          <w:rFonts w:ascii="Times New Roman"/>
          <w:sz w:val="24"/>
        </w:rPr>
        <w:br/>
      </w:r>
      <w:r>
        <w:rPr>
          <w:rFonts w:ascii="Times New Roman"/>
          <w:sz w:val="24"/>
        </w:rPr>
        <w:tab/>
      </w:r>
    </w:p>
    <w:p w14:paraId="04B93005"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F73E683"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125)</w:t>
      </w:r>
      <w:r>
        <w:rPr>
          <w:rFonts w:ascii="Times New Roman"/>
          <w:b/>
          <w:sz w:val="24"/>
        </w:rPr>
        <w:tab/>
      </w:r>
      <w:r>
        <w:rPr>
          <w:rFonts w:ascii="Times New Roman"/>
          <w:sz w:val="24"/>
        </w:rPr>
        <w:t>The stage of the IMC planning process that comes immediately after the ove</w:t>
      </w:r>
      <w:r>
        <w:rPr>
          <w:rFonts w:ascii="Times New Roman"/>
          <w:sz w:val="24"/>
        </w:rPr>
        <w:t>rall marketing plan is reviewed is the</w:t>
      </w:r>
    </w:p>
    <w:p w14:paraId="2C5F205C"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integration and implementation of marketing communications strategies.</w:t>
      </w:r>
      <w:r>
        <w:rPr>
          <w:rFonts w:ascii="Times New Roman"/>
          <w:sz w:val="24"/>
        </w:rPr>
        <w:tab/>
      </w:r>
      <w:r>
        <w:rPr>
          <w:rFonts w:ascii="Times New Roman"/>
          <w:sz w:val="24"/>
        </w:rPr>
        <w:br/>
      </w:r>
      <w:r>
        <w:rPr>
          <w:rFonts w:ascii="Times New Roman"/>
          <w:sz w:val="24"/>
        </w:rPr>
        <w:tab/>
        <w:t>B)    development of marketing job descriptions.</w:t>
      </w:r>
      <w:r>
        <w:rPr>
          <w:rFonts w:ascii="Times New Roman"/>
          <w:sz w:val="24"/>
        </w:rPr>
        <w:br/>
      </w:r>
      <w:r>
        <w:rPr>
          <w:rFonts w:ascii="Times New Roman"/>
          <w:sz w:val="24"/>
        </w:rPr>
        <w:tab/>
        <w:t>C)    promotional program situation analysis.</w:t>
      </w:r>
      <w:r>
        <w:rPr>
          <w:rFonts w:ascii="Times New Roman"/>
          <w:sz w:val="24"/>
        </w:rPr>
        <w:br/>
      </w:r>
      <w:r>
        <w:rPr>
          <w:rFonts w:ascii="Times New Roman"/>
          <w:sz w:val="24"/>
        </w:rPr>
        <w:tab/>
        <w:t>D)    budget determination.</w:t>
      </w:r>
      <w:r>
        <w:rPr>
          <w:rFonts w:ascii="Times New Roman"/>
          <w:sz w:val="24"/>
        </w:rPr>
        <w:br/>
      </w:r>
      <w:r>
        <w:rPr>
          <w:rFonts w:ascii="Times New Roman"/>
          <w:sz w:val="24"/>
        </w:rPr>
        <w:tab/>
      </w:r>
      <w:r>
        <w:rPr>
          <w:rFonts w:ascii="Times New Roman"/>
          <w:sz w:val="24"/>
        </w:rPr>
        <w:t>E)    analysis of market forecasts.</w:t>
      </w:r>
      <w:r>
        <w:rPr>
          <w:rFonts w:ascii="Times New Roman"/>
          <w:sz w:val="24"/>
        </w:rPr>
        <w:br/>
      </w:r>
      <w:r>
        <w:rPr>
          <w:rFonts w:ascii="Times New Roman"/>
          <w:sz w:val="24"/>
        </w:rPr>
        <w:tab/>
      </w:r>
    </w:p>
    <w:p w14:paraId="58692B0F"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5A5BCC8"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126)</w:t>
      </w:r>
      <w:r>
        <w:rPr>
          <w:rFonts w:ascii="Times New Roman"/>
          <w:b/>
          <w:sz w:val="24"/>
        </w:rPr>
        <w:tab/>
      </w:r>
      <w:r>
        <w:rPr>
          <w:rFonts w:ascii="Times New Roman"/>
          <w:sz w:val="24"/>
        </w:rPr>
        <w:t>According to an integrated marketing communications planning model, which activity is best associated with the review of the marketing plan step?</w:t>
      </w:r>
    </w:p>
    <w:p w14:paraId="524838CB"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integrating </w:t>
      </w:r>
      <w:r>
        <w:rPr>
          <w:rFonts w:ascii="Times New Roman"/>
          <w:sz w:val="24"/>
        </w:rPr>
        <w:t>promotional mix strategies</w:t>
      </w:r>
      <w:r>
        <w:rPr>
          <w:rFonts w:ascii="Times New Roman"/>
          <w:sz w:val="24"/>
        </w:rPr>
        <w:tab/>
      </w:r>
      <w:r>
        <w:rPr>
          <w:rFonts w:ascii="Times New Roman"/>
          <w:sz w:val="24"/>
        </w:rPr>
        <w:br/>
      </w:r>
      <w:r>
        <w:rPr>
          <w:rFonts w:ascii="Times New Roman"/>
          <w:sz w:val="24"/>
        </w:rPr>
        <w:tab/>
        <w:t>B)    analyzing source, message, and channel factors</w:t>
      </w:r>
      <w:r>
        <w:rPr>
          <w:rFonts w:ascii="Times New Roman"/>
          <w:sz w:val="24"/>
        </w:rPr>
        <w:br/>
      </w:r>
      <w:r>
        <w:rPr>
          <w:rFonts w:ascii="Times New Roman"/>
          <w:sz w:val="24"/>
        </w:rPr>
        <w:tab/>
        <w:t>C)    assessing environmental influences</w:t>
      </w:r>
      <w:r>
        <w:rPr>
          <w:rFonts w:ascii="Times New Roman"/>
          <w:sz w:val="24"/>
        </w:rPr>
        <w:br/>
      </w:r>
      <w:r>
        <w:rPr>
          <w:rFonts w:ascii="Times New Roman"/>
          <w:sz w:val="24"/>
        </w:rPr>
        <w:tab/>
        <w:t>D)    setting direct-marketing objectives</w:t>
      </w:r>
      <w:r>
        <w:rPr>
          <w:rFonts w:ascii="Times New Roman"/>
          <w:sz w:val="24"/>
        </w:rPr>
        <w:br/>
      </w:r>
      <w:r>
        <w:rPr>
          <w:rFonts w:ascii="Times New Roman"/>
          <w:sz w:val="24"/>
        </w:rPr>
        <w:tab/>
        <w:t>E)    purchasing media time and space</w:t>
      </w:r>
      <w:r>
        <w:rPr>
          <w:rFonts w:ascii="Times New Roman"/>
          <w:sz w:val="24"/>
        </w:rPr>
        <w:br/>
      </w:r>
      <w:r>
        <w:rPr>
          <w:rFonts w:ascii="Times New Roman"/>
          <w:sz w:val="24"/>
        </w:rPr>
        <w:tab/>
      </w:r>
    </w:p>
    <w:p w14:paraId="37B7B26A"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D447137"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127)</w:t>
      </w:r>
      <w:r>
        <w:rPr>
          <w:rFonts w:ascii="Times New Roman"/>
          <w:b/>
          <w:sz w:val="24"/>
        </w:rPr>
        <w:tab/>
      </w:r>
      <w:r>
        <w:rPr>
          <w:rFonts w:ascii="Times New Roman"/>
          <w:color w:val="000000"/>
          <w:sz w:val="24"/>
        </w:rPr>
        <w:t>According to an integr</w:t>
      </w:r>
      <w:r>
        <w:rPr>
          <w:rFonts w:ascii="Times New Roman"/>
          <w:color w:val="000000"/>
          <w:sz w:val="24"/>
        </w:rPr>
        <w:t xml:space="preserve">ated marketing communications planning model, which activity is best associated with the step </w:t>
      </w:r>
      <w:r>
        <w:rPr>
          <w:rFonts w:ascii="Times New Roman"/>
          <w:color w:val="000000"/>
          <w:sz w:val="24"/>
        </w:rPr>
        <w:t>“</w:t>
      </w:r>
      <w:r>
        <w:rPr>
          <w:rFonts w:ascii="Times New Roman"/>
          <w:color w:val="000000"/>
          <w:sz w:val="24"/>
        </w:rPr>
        <w:t>integrate and implement marketing communications strategies</w:t>
      </w:r>
      <w:r>
        <w:rPr>
          <w:rFonts w:ascii="Times New Roman"/>
          <w:color w:val="000000"/>
          <w:sz w:val="24"/>
        </w:rPr>
        <w:t>”</w:t>
      </w:r>
      <w:r>
        <w:rPr>
          <w:rFonts w:ascii="Times New Roman"/>
          <w:color w:val="000000"/>
          <w:sz w:val="24"/>
        </w:rPr>
        <w:t>?</w:t>
      </w:r>
    </w:p>
    <w:p w14:paraId="65B80340"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purchasing media time and space</w:t>
      </w:r>
      <w:r>
        <w:rPr>
          <w:rFonts w:ascii="Times New Roman"/>
          <w:sz w:val="24"/>
        </w:rPr>
        <w:tab/>
      </w:r>
      <w:r>
        <w:rPr>
          <w:rFonts w:ascii="Times New Roman"/>
          <w:sz w:val="24"/>
        </w:rPr>
        <w:br/>
      </w:r>
      <w:r>
        <w:rPr>
          <w:rFonts w:ascii="Times New Roman"/>
          <w:sz w:val="24"/>
        </w:rPr>
        <w:tab/>
        <w:t>B)    analyzing source, message, and channel fa</w:t>
      </w:r>
      <w:r>
        <w:rPr>
          <w:rFonts w:ascii="Times New Roman"/>
          <w:sz w:val="24"/>
        </w:rPr>
        <w:t>ctors</w:t>
      </w:r>
      <w:r>
        <w:rPr>
          <w:rFonts w:ascii="Times New Roman"/>
          <w:sz w:val="24"/>
        </w:rPr>
        <w:br/>
      </w:r>
      <w:r>
        <w:rPr>
          <w:rFonts w:ascii="Times New Roman"/>
          <w:sz w:val="24"/>
        </w:rPr>
        <w:tab/>
        <w:t>C)    allocating tentative budgets</w:t>
      </w:r>
      <w:r>
        <w:rPr>
          <w:rFonts w:ascii="Times New Roman"/>
          <w:sz w:val="24"/>
        </w:rPr>
        <w:br/>
      </w:r>
      <w:r>
        <w:rPr>
          <w:rFonts w:ascii="Times New Roman"/>
          <w:sz w:val="24"/>
        </w:rPr>
        <w:tab/>
        <w:t>D)    identifying niche market segments</w:t>
      </w:r>
      <w:r>
        <w:rPr>
          <w:rFonts w:ascii="Times New Roman"/>
          <w:sz w:val="24"/>
        </w:rPr>
        <w:br/>
      </w:r>
      <w:r>
        <w:rPr>
          <w:rFonts w:ascii="Times New Roman"/>
          <w:sz w:val="24"/>
        </w:rPr>
        <w:tab/>
        <w:t>E)    establishing communication goals and objectives</w:t>
      </w:r>
      <w:r>
        <w:rPr>
          <w:rFonts w:ascii="Times New Roman"/>
          <w:sz w:val="24"/>
        </w:rPr>
        <w:br/>
      </w:r>
      <w:r>
        <w:rPr>
          <w:rFonts w:ascii="Times New Roman"/>
          <w:sz w:val="24"/>
        </w:rPr>
        <w:tab/>
      </w:r>
    </w:p>
    <w:p w14:paraId="5F6197E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E0D30BD"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128)</w:t>
      </w:r>
      <w:r>
        <w:rPr>
          <w:rFonts w:ascii="Times New Roman"/>
          <w:b/>
          <w:sz w:val="24"/>
        </w:rPr>
        <w:tab/>
      </w:r>
      <w:r>
        <w:rPr>
          <w:rFonts w:ascii="Times New Roman"/>
          <w:color w:val="000000"/>
          <w:sz w:val="24"/>
        </w:rPr>
        <w:t>According to an integrated marketing communications planning model, which activity is best</w:t>
      </w:r>
      <w:r>
        <w:rPr>
          <w:rFonts w:ascii="Times New Roman"/>
          <w:color w:val="000000"/>
          <w:sz w:val="24"/>
        </w:rPr>
        <w:t xml:space="preserve"> associated with the step </w:t>
      </w:r>
      <w:r>
        <w:rPr>
          <w:rFonts w:ascii="Times New Roman"/>
          <w:color w:val="000000"/>
          <w:sz w:val="24"/>
        </w:rPr>
        <w:t>“</w:t>
      </w:r>
      <w:r>
        <w:rPr>
          <w:rFonts w:ascii="Times New Roman"/>
          <w:color w:val="000000"/>
          <w:sz w:val="24"/>
        </w:rPr>
        <w:t>analysis of promotional program situation</w:t>
      </w:r>
      <w:r>
        <w:rPr>
          <w:rFonts w:ascii="Times New Roman"/>
          <w:color w:val="000000"/>
          <w:sz w:val="24"/>
        </w:rPr>
        <w:t>”</w:t>
      </w:r>
      <w:r>
        <w:rPr>
          <w:rFonts w:ascii="Times New Roman"/>
          <w:color w:val="000000"/>
          <w:sz w:val="24"/>
        </w:rPr>
        <w:t>?</w:t>
      </w:r>
    </w:p>
    <w:p w14:paraId="1B13A8D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developing selling roles and responsibilities</w:t>
      </w:r>
      <w:r>
        <w:rPr>
          <w:rFonts w:ascii="Times New Roman"/>
          <w:sz w:val="24"/>
        </w:rPr>
        <w:tab/>
      </w:r>
      <w:r>
        <w:rPr>
          <w:rFonts w:ascii="Times New Roman"/>
          <w:sz w:val="24"/>
        </w:rPr>
        <w:br/>
      </w:r>
      <w:r>
        <w:rPr>
          <w:rFonts w:ascii="Times New Roman"/>
          <w:sz w:val="24"/>
        </w:rPr>
        <w:tab/>
        <w:t>B)    setting advertising objectives</w:t>
      </w:r>
      <w:r>
        <w:rPr>
          <w:rFonts w:ascii="Times New Roman"/>
          <w:sz w:val="24"/>
        </w:rPr>
        <w:br/>
      </w:r>
      <w:r>
        <w:rPr>
          <w:rFonts w:ascii="Times New Roman"/>
          <w:sz w:val="24"/>
        </w:rPr>
        <w:tab/>
        <w:t>C)    analyzing consumer behavior</w:t>
      </w:r>
      <w:r>
        <w:rPr>
          <w:rFonts w:ascii="Times New Roman"/>
          <w:sz w:val="24"/>
        </w:rPr>
        <w:br/>
      </w:r>
      <w:r>
        <w:rPr>
          <w:rFonts w:ascii="Times New Roman"/>
          <w:sz w:val="24"/>
        </w:rPr>
        <w:tab/>
        <w:t>D)    purchasing media time and space</w:t>
      </w:r>
      <w:r>
        <w:rPr>
          <w:rFonts w:ascii="Times New Roman"/>
          <w:sz w:val="24"/>
        </w:rPr>
        <w:br/>
      </w:r>
      <w:r>
        <w:rPr>
          <w:rFonts w:ascii="Times New Roman"/>
          <w:sz w:val="24"/>
        </w:rPr>
        <w:tab/>
        <w:t>E)    s</w:t>
      </w:r>
      <w:r>
        <w:rPr>
          <w:rFonts w:ascii="Times New Roman"/>
          <w:sz w:val="24"/>
        </w:rPr>
        <w:t>etting a tentative marketing communications budget</w:t>
      </w:r>
      <w:r>
        <w:rPr>
          <w:rFonts w:ascii="Times New Roman"/>
          <w:sz w:val="24"/>
        </w:rPr>
        <w:br/>
      </w:r>
      <w:r>
        <w:rPr>
          <w:rFonts w:ascii="Times New Roman"/>
          <w:sz w:val="24"/>
        </w:rPr>
        <w:tab/>
      </w:r>
    </w:p>
    <w:p w14:paraId="5C41F6D5"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9A72D55"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129)</w:t>
      </w:r>
      <w:r>
        <w:rPr>
          <w:rFonts w:ascii="Times New Roman"/>
          <w:b/>
          <w:sz w:val="24"/>
        </w:rPr>
        <w:tab/>
      </w:r>
      <w:r>
        <w:rPr>
          <w:rFonts w:ascii="Times New Roman"/>
          <w:color w:val="000000"/>
          <w:sz w:val="24"/>
        </w:rPr>
        <w:t xml:space="preserve">According to an integrated marketing communications planning model, which activity is best associated with the step </w:t>
      </w:r>
      <w:r>
        <w:rPr>
          <w:rFonts w:ascii="Times New Roman"/>
          <w:color w:val="000000"/>
          <w:sz w:val="24"/>
        </w:rPr>
        <w:t>“</w:t>
      </w:r>
      <w:r>
        <w:rPr>
          <w:rFonts w:ascii="Times New Roman"/>
          <w:color w:val="000000"/>
          <w:sz w:val="24"/>
        </w:rPr>
        <w:t>analysis of communications process</w:t>
      </w:r>
      <w:r>
        <w:rPr>
          <w:rFonts w:ascii="Times New Roman"/>
          <w:color w:val="000000"/>
          <w:sz w:val="24"/>
        </w:rPr>
        <w:t>”</w:t>
      </w:r>
      <w:r>
        <w:rPr>
          <w:rFonts w:ascii="Times New Roman"/>
          <w:color w:val="000000"/>
          <w:sz w:val="24"/>
        </w:rPr>
        <w:t>?</w:t>
      </w:r>
    </w:p>
    <w:p w14:paraId="4D82FB8E"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w:t>
      </w:r>
      <w:r>
        <w:rPr>
          <w:rFonts w:ascii="Times New Roman"/>
          <w:sz w:val="24"/>
        </w:rPr>
        <w:t>allocating tentative budgets</w:t>
      </w:r>
      <w:r>
        <w:rPr>
          <w:rFonts w:ascii="Times New Roman"/>
          <w:sz w:val="24"/>
        </w:rPr>
        <w:tab/>
      </w:r>
      <w:r>
        <w:rPr>
          <w:rFonts w:ascii="Times New Roman"/>
          <w:sz w:val="24"/>
        </w:rPr>
        <w:br/>
      </w:r>
      <w:r>
        <w:rPr>
          <w:rFonts w:ascii="Times New Roman"/>
          <w:sz w:val="24"/>
        </w:rPr>
        <w:tab/>
        <w:t>B)    analyzing source, message, and channel factors</w:t>
      </w:r>
      <w:r>
        <w:rPr>
          <w:rFonts w:ascii="Times New Roman"/>
          <w:sz w:val="24"/>
        </w:rPr>
        <w:br/>
      </w:r>
      <w:r>
        <w:rPr>
          <w:rFonts w:ascii="Times New Roman"/>
          <w:sz w:val="24"/>
        </w:rPr>
        <w:tab/>
        <w:t>C)    competitive analysis</w:t>
      </w:r>
      <w:r>
        <w:rPr>
          <w:rFonts w:ascii="Times New Roman"/>
          <w:sz w:val="24"/>
        </w:rPr>
        <w:br/>
      </w:r>
      <w:r>
        <w:rPr>
          <w:rFonts w:ascii="Times New Roman"/>
          <w:sz w:val="24"/>
        </w:rPr>
        <w:tab/>
        <w:t>D)    designing and implementing direct-marketing programs</w:t>
      </w:r>
      <w:r>
        <w:rPr>
          <w:rFonts w:ascii="Times New Roman"/>
          <w:sz w:val="24"/>
        </w:rPr>
        <w:br/>
      </w:r>
      <w:r>
        <w:rPr>
          <w:rFonts w:ascii="Times New Roman"/>
          <w:sz w:val="24"/>
        </w:rPr>
        <w:tab/>
        <w:t>E)    external analysis</w:t>
      </w:r>
      <w:r>
        <w:rPr>
          <w:rFonts w:ascii="Times New Roman"/>
          <w:sz w:val="24"/>
        </w:rPr>
        <w:br/>
      </w:r>
      <w:r>
        <w:rPr>
          <w:rFonts w:ascii="Times New Roman"/>
          <w:sz w:val="24"/>
        </w:rPr>
        <w:tab/>
      </w:r>
    </w:p>
    <w:p w14:paraId="34F96315"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E5AF711"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130)</w:t>
      </w:r>
      <w:r>
        <w:rPr>
          <w:rFonts w:ascii="Times New Roman"/>
          <w:b/>
          <w:sz w:val="24"/>
        </w:rPr>
        <w:tab/>
      </w:r>
      <w:r>
        <w:rPr>
          <w:rFonts w:ascii="Times New Roman"/>
          <w:color w:val="000000"/>
          <w:sz w:val="24"/>
        </w:rPr>
        <w:t>According to an integrated mark</w:t>
      </w:r>
      <w:r>
        <w:rPr>
          <w:rFonts w:ascii="Times New Roman"/>
          <w:color w:val="000000"/>
          <w:sz w:val="24"/>
        </w:rPr>
        <w:t xml:space="preserve">eting communications planning model, which activity is best associated with the step </w:t>
      </w:r>
      <w:r>
        <w:rPr>
          <w:rFonts w:ascii="Times New Roman"/>
          <w:color w:val="000000"/>
          <w:sz w:val="24"/>
        </w:rPr>
        <w:t>“</w:t>
      </w:r>
      <w:r>
        <w:rPr>
          <w:rFonts w:ascii="Times New Roman"/>
          <w:color w:val="000000"/>
          <w:sz w:val="24"/>
        </w:rPr>
        <w:t>developing integrated marketing communications program</w:t>
      </w:r>
      <w:r>
        <w:rPr>
          <w:rFonts w:ascii="Times New Roman"/>
          <w:color w:val="000000"/>
          <w:sz w:val="24"/>
        </w:rPr>
        <w:t>”</w:t>
      </w:r>
      <w:r>
        <w:rPr>
          <w:rFonts w:ascii="Times New Roman"/>
          <w:color w:val="000000"/>
          <w:sz w:val="24"/>
        </w:rPr>
        <w:t>?</w:t>
      </w:r>
    </w:p>
    <w:p w14:paraId="62C52A3B"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examining overall marketing plan and objectives</w:t>
      </w:r>
      <w:r>
        <w:rPr>
          <w:rFonts w:ascii="Times New Roman"/>
          <w:sz w:val="24"/>
        </w:rPr>
        <w:tab/>
      </w:r>
      <w:r>
        <w:rPr>
          <w:rFonts w:ascii="Times New Roman"/>
          <w:sz w:val="24"/>
        </w:rPr>
        <w:br/>
      </w:r>
      <w:r>
        <w:rPr>
          <w:rFonts w:ascii="Times New Roman"/>
          <w:sz w:val="24"/>
        </w:rPr>
        <w:tab/>
        <w:t>B)    internal analysis</w:t>
      </w:r>
      <w:r>
        <w:rPr>
          <w:rFonts w:ascii="Times New Roman"/>
          <w:sz w:val="24"/>
        </w:rPr>
        <w:br/>
      </w:r>
      <w:r>
        <w:rPr>
          <w:rFonts w:ascii="Times New Roman"/>
          <w:sz w:val="24"/>
        </w:rPr>
        <w:tab/>
      </w:r>
      <w:r>
        <w:rPr>
          <w:rFonts w:ascii="Times New Roman"/>
          <w:color w:val="000000"/>
          <w:sz w:val="24"/>
        </w:rPr>
        <w:t>C)    analyzing rece</w:t>
      </w:r>
      <w:r>
        <w:rPr>
          <w:rFonts w:ascii="Times New Roman"/>
          <w:color w:val="000000"/>
          <w:sz w:val="24"/>
        </w:rPr>
        <w:t>iver</w:t>
      </w:r>
      <w:r>
        <w:rPr>
          <w:rFonts w:ascii="Times New Roman"/>
          <w:color w:val="000000"/>
          <w:sz w:val="24"/>
        </w:rPr>
        <w:t>’</w:t>
      </w:r>
      <w:r>
        <w:rPr>
          <w:rFonts w:ascii="Times New Roman"/>
          <w:color w:val="000000"/>
          <w:sz w:val="24"/>
        </w:rPr>
        <w:t>s response processes</w:t>
      </w:r>
      <w:r>
        <w:rPr>
          <w:rFonts w:ascii="Times New Roman"/>
          <w:sz w:val="24"/>
        </w:rPr>
        <w:br/>
      </w:r>
      <w:r>
        <w:rPr>
          <w:rFonts w:ascii="Times New Roman"/>
          <w:sz w:val="24"/>
        </w:rPr>
        <w:tab/>
        <w:t>D)    determining advertising budget</w:t>
      </w:r>
      <w:r>
        <w:rPr>
          <w:rFonts w:ascii="Times New Roman"/>
          <w:sz w:val="24"/>
        </w:rPr>
        <w:br/>
      </w:r>
      <w:r>
        <w:rPr>
          <w:rFonts w:ascii="Times New Roman"/>
          <w:sz w:val="24"/>
        </w:rPr>
        <w:tab/>
        <w:t>E)    external analysis</w:t>
      </w:r>
      <w:r>
        <w:rPr>
          <w:rFonts w:ascii="Times New Roman"/>
          <w:sz w:val="24"/>
        </w:rPr>
        <w:br/>
      </w:r>
      <w:r>
        <w:rPr>
          <w:rFonts w:ascii="Times New Roman"/>
          <w:sz w:val="24"/>
        </w:rPr>
        <w:tab/>
      </w:r>
    </w:p>
    <w:p w14:paraId="40F1F838"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DCC4D92"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131)</w:t>
      </w:r>
      <w:r>
        <w:rPr>
          <w:rFonts w:ascii="Times New Roman"/>
          <w:b/>
          <w:sz w:val="24"/>
        </w:rPr>
        <w:tab/>
      </w:r>
      <w:r>
        <w:rPr>
          <w:rFonts w:ascii="Times New Roman"/>
          <w:sz w:val="24"/>
        </w:rPr>
        <w:t>Which of the following is an area of focus in an internal analysis?</w:t>
      </w:r>
    </w:p>
    <w:p w14:paraId="41C8899E"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product/service offering</w:t>
      </w:r>
      <w:r>
        <w:rPr>
          <w:rFonts w:ascii="Times New Roman"/>
          <w:sz w:val="24"/>
        </w:rPr>
        <w:tab/>
      </w:r>
      <w:r>
        <w:rPr>
          <w:rFonts w:ascii="Times New Roman"/>
          <w:sz w:val="24"/>
        </w:rPr>
        <w:br/>
      </w:r>
      <w:r>
        <w:rPr>
          <w:rFonts w:ascii="Times New Roman"/>
          <w:sz w:val="24"/>
        </w:rPr>
        <w:tab/>
        <w:t>B)    positioning strategi</w:t>
      </w:r>
      <w:r>
        <w:rPr>
          <w:rFonts w:ascii="Times New Roman"/>
          <w:sz w:val="24"/>
        </w:rPr>
        <w:t>es</w:t>
      </w:r>
      <w:r>
        <w:rPr>
          <w:rFonts w:ascii="Times New Roman"/>
          <w:sz w:val="24"/>
        </w:rPr>
        <w:br/>
      </w:r>
      <w:r>
        <w:rPr>
          <w:rFonts w:ascii="Times New Roman"/>
          <w:sz w:val="24"/>
        </w:rPr>
        <w:tab/>
        <w:t>C)    competitors</w:t>
      </w:r>
      <w:r>
        <w:rPr>
          <w:rFonts w:ascii="Times New Roman"/>
          <w:sz w:val="24"/>
        </w:rPr>
        <w:br/>
      </w:r>
      <w:r>
        <w:rPr>
          <w:rFonts w:ascii="Times New Roman"/>
          <w:sz w:val="24"/>
        </w:rPr>
        <w:tab/>
        <w:t>D)    market segments</w:t>
      </w:r>
      <w:r>
        <w:rPr>
          <w:rFonts w:ascii="Times New Roman"/>
          <w:sz w:val="24"/>
        </w:rPr>
        <w:br/>
      </w:r>
      <w:r>
        <w:rPr>
          <w:rFonts w:ascii="Times New Roman"/>
          <w:sz w:val="24"/>
        </w:rPr>
        <w:tab/>
        <w:t>E)    consumer buying patterns</w:t>
      </w:r>
      <w:r>
        <w:rPr>
          <w:rFonts w:ascii="Times New Roman"/>
          <w:sz w:val="24"/>
        </w:rPr>
        <w:br/>
      </w:r>
      <w:r>
        <w:rPr>
          <w:rFonts w:ascii="Times New Roman"/>
          <w:sz w:val="24"/>
        </w:rPr>
        <w:tab/>
      </w:r>
    </w:p>
    <w:p w14:paraId="4554595A"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FF49B33"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132)</w:t>
      </w:r>
      <w:r>
        <w:rPr>
          <w:rFonts w:ascii="Times New Roman"/>
          <w:b/>
          <w:sz w:val="24"/>
        </w:rPr>
        <w:tab/>
      </w:r>
      <w:r>
        <w:rPr>
          <w:rFonts w:ascii="Times New Roman"/>
          <w:sz w:val="24"/>
        </w:rPr>
        <w:t>Which question is a firm likely to ask during an external analysis?</w:t>
      </w:r>
    </w:p>
    <w:p w14:paraId="75F2D4A2"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What are the strengths and weaknesses of our product or service?</w:t>
      </w:r>
      <w:r>
        <w:rPr>
          <w:rFonts w:ascii="Times New Roman"/>
          <w:sz w:val="24"/>
        </w:rPr>
        <w:tab/>
      </w:r>
      <w:r>
        <w:rPr>
          <w:rFonts w:ascii="Times New Roman"/>
          <w:sz w:val="24"/>
        </w:rPr>
        <w:br/>
      </w:r>
      <w:r>
        <w:rPr>
          <w:rFonts w:ascii="Times New Roman"/>
          <w:sz w:val="24"/>
        </w:rPr>
        <w:tab/>
        <w:t>B)    Who influences the decision to buy our product?</w:t>
      </w:r>
      <w:r>
        <w:rPr>
          <w:rFonts w:ascii="Times New Roman"/>
          <w:sz w:val="24"/>
        </w:rPr>
        <w:br/>
      </w:r>
      <w:r>
        <w:rPr>
          <w:rFonts w:ascii="Times New Roman"/>
          <w:sz w:val="24"/>
        </w:rPr>
        <w:tab/>
        <w:t>C)    How does our product or service compare with competition?</w:t>
      </w:r>
      <w:r>
        <w:rPr>
          <w:rFonts w:ascii="Times New Roman"/>
          <w:sz w:val="24"/>
        </w:rPr>
        <w:br/>
      </w:r>
      <w:r>
        <w:rPr>
          <w:rFonts w:ascii="Times New Roman"/>
          <w:sz w:val="24"/>
        </w:rPr>
        <w:tab/>
      </w:r>
      <w:r>
        <w:rPr>
          <w:rFonts w:ascii="Times New Roman"/>
          <w:color w:val="000000"/>
          <w:sz w:val="24"/>
        </w:rPr>
        <w:t>D)    What are our product</w:t>
      </w:r>
      <w:r>
        <w:rPr>
          <w:rFonts w:ascii="Times New Roman"/>
          <w:color w:val="000000"/>
          <w:sz w:val="24"/>
        </w:rPr>
        <w:t>’</w:t>
      </w:r>
      <w:r>
        <w:rPr>
          <w:rFonts w:ascii="Times New Roman"/>
          <w:color w:val="000000"/>
          <w:sz w:val="24"/>
        </w:rPr>
        <w:t>s key benefits?</w:t>
      </w:r>
      <w:r>
        <w:rPr>
          <w:rFonts w:ascii="Times New Roman"/>
          <w:sz w:val="24"/>
        </w:rPr>
        <w:br/>
      </w:r>
      <w:r>
        <w:rPr>
          <w:rFonts w:ascii="Times New Roman"/>
          <w:sz w:val="24"/>
        </w:rPr>
        <w:tab/>
        <w:t>E)    Does our product have unique selling points?</w:t>
      </w:r>
      <w:r>
        <w:rPr>
          <w:rFonts w:ascii="Times New Roman"/>
          <w:sz w:val="24"/>
        </w:rPr>
        <w:br/>
      </w:r>
      <w:r>
        <w:rPr>
          <w:rFonts w:ascii="Times New Roman"/>
          <w:sz w:val="24"/>
        </w:rPr>
        <w:tab/>
      </w:r>
    </w:p>
    <w:p w14:paraId="7FD4344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AE65127"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133)</w:t>
      </w:r>
      <w:r>
        <w:rPr>
          <w:rFonts w:ascii="Times New Roman"/>
          <w:b/>
          <w:sz w:val="24"/>
        </w:rPr>
        <w:tab/>
      </w:r>
      <w:r>
        <w:rPr>
          <w:rFonts w:ascii="Times New Roman"/>
          <w:sz w:val="24"/>
        </w:rPr>
        <w:t>Once market</w:t>
      </w:r>
      <w:r>
        <w:rPr>
          <w:rFonts w:ascii="Times New Roman"/>
          <w:sz w:val="24"/>
        </w:rPr>
        <w:t>ing and communication objectives have been set, what is the next stage in the IMC planning process?</w:t>
      </w:r>
    </w:p>
    <w:p w14:paraId="40C3F20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budget determination</w:t>
      </w:r>
      <w:r>
        <w:rPr>
          <w:rFonts w:ascii="Times New Roman"/>
          <w:sz w:val="24"/>
        </w:rPr>
        <w:tab/>
      </w:r>
      <w:r>
        <w:rPr>
          <w:rFonts w:ascii="Times New Roman"/>
          <w:sz w:val="24"/>
        </w:rPr>
        <w:br/>
      </w:r>
      <w:r>
        <w:rPr>
          <w:rFonts w:ascii="Times New Roman"/>
          <w:sz w:val="24"/>
        </w:rPr>
        <w:tab/>
        <w:t>B)    developing the advertising message</w:t>
      </w:r>
      <w:r>
        <w:rPr>
          <w:rFonts w:ascii="Times New Roman"/>
          <w:sz w:val="24"/>
        </w:rPr>
        <w:br/>
      </w:r>
      <w:r>
        <w:rPr>
          <w:rFonts w:ascii="Times New Roman"/>
          <w:sz w:val="24"/>
        </w:rPr>
        <w:tab/>
        <w:t>C)    reviewing the marketing plan</w:t>
      </w:r>
      <w:r>
        <w:rPr>
          <w:rFonts w:ascii="Times New Roman"/>
          <w:sz w:val="24"/>
        </w:rPr>
        <w:br/>
      </w:r>
      <w:r>
        <w:rPr>
          <w:rFonts w:ascii="Times New Roman"/>
          <w:sz w:val="24"/>
        </w:rPr>
        <w:tab/>
        <w:t>D)    recruitment of marketing and pr</w:t>
      </w:r>
      <w:r>
        <w:rPr>
          <w:rFonts w:ascii="Times New Roman"/>
          <w:sz w:val="24"/>
        </w:rPr>
        <w:t>omotion personnel</w:t>
      </w:r>
      <w:r>
        <w:rPr>
          <w:rFonts w:ascii="Times New Roman"/>
          <w:sz w:val="24"/>
        </w:rPr>
        <w:br/>
      </w:r>
      <w:r>
        <w:rPr>
          <w:rFonts w:ascii="Times New Roman"/>
          <w:sz w:val="24"/>
        </w:rPr>
        <w:tab/>
        <w:t>E)    development of the IMC program</w:t>
      </w:r>
      <w:r>
        <w:rPr>
          <w:rFonts w:ascii="Times New Roman"/>
          <w:sz w:val="24"/>
        </w:rPr>
        <w:br/>
      </w:r>
      <w:r>
        <w:rPr>
          <w:rFonts w:ascii="Times New Roman"/>
          <w:sz w:val="24"/>
        </w:rPr>
        <w:tab/>
      </w:r>
    </w:p>
    <w:p w14:paraId="3829AEFF"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22B310C"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134)</w:t>
      </w:r>
      <w:r>
        <w:rPr>
          <w:rFonts w:ascii="Times New Roman"/>
          <w:b/>
          <w:sz w:val="24"/>
        </w:rPr>
        <w:tab/>
      </w:r>
      <w:r>
        <w:rPr>
          <w:rFonts w:ascii="Times New Roman"/>
          <w:sz w:val="24"/>
        </w:rPr>
        <w:t>The development of the advertising message that the marketer wants to convey to its target audience is called the</w:t>
      </w:r>
    </w:p>
    <w:p w14:paraId="3E056CFB"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creative strategy.</w:t>
      </w:r>
      <w:r>
        <w:rPr>
          <w:rFonts w:ascii="Times New Roman"/>
          <w:sz w:val="24"/>
        </w:rPr>
        <w:tab/>
      </w:r>
      <w:r>
        <w:rPr>
          <w:rFonts w:ascii="Times New Roman"/>
          <w:sz w:val="24"/>
        </w:rPr>
        <w:br/>
      </w:r>
      <w:r>
        <w:rPr>
          <w:rFonts w:ascii="Times New Roman"/>
          <w:sz w:val="24"/>
        </w:rPr>
        <w:tab/>
        <w:t>B)    media strateg</w:t>
      </w:r>
      <w:r>
        <w:rPr>
          <w:rFonts w:ascii="Times New Roman"/>
          <w:sz w:val="24"/>
        </w:rPr>
        <w:t>y.</w:t>
      </w:r>
      <w:r>
        <w:rPr>
          <w:rFonts w:ascii="Times New Roman"/>
          <w:sz w:val="24"/>
        </w:rPr>
        <w:br/>
      </w:r>
      <w:r>
        <w:rPr>
          <w:rFonts w:ascii="Times New Roman"/>
          <w:sz w:val="24"/>
        </w:rPr>
        <w:tab/>
        <w:t>C)    distribution strategy.</w:t>
      </w:r>
      <w:r>
        <w:rPr>
          <w:rFonts w:ascii="Times New Roman"/>
          <w:sz w:val="24"/>
        </w:rPr>
        <w:br/>
      </w:r>
      <w:r>
        <w:rPr>
          <w:rFonts w:ascii="Times New Roman"/>
          <w:sz w:val="24"/>
        </w:rPr>
        <w:tab/>
        <w:t>D)    channel strategy.</w:t>
      </w:r>
      <w:r>
        <w:rPr>
          <w:rFonts w:ascii="Times New Roman"/>
          <w:sz w:val="24"/>
        </w:rPr>
        <w:br/>
      </w:r>
      <w:r>
        <w:rPr>
          <w:rFonts w:ascii="Times New Roman"/>
          <w:sz w:val="24"/>
        </w:rPr>
        <w:tab/>
        <w:t>E)    user strategy.</w:t>
      </w:r>
      <w:r>
        <w:rPr>
          <w:rFonts w:ascii="Times New Roman"/>
          <w:sz w:val="24"/>
        </w:rPr>
        <w:br/>
      </w:r>
      <w:r>
        <w:rPr>
          <w:rFonts w:ascii="Times New Roman"/>
          <w:sz w:val="24"/>
        </w:rPr>
        <w:tab/>
      </w:r>
    </w:p>
    <w:p w14:paraId="7132A7EE"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F6151FE"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135)</w:t>
      </w:r>
      <w:r>
        <w:rPr>
          <w:rFonts w:ascii="Times New Roman"/>
          <w:b/>
          <w:sz w:val="24"/>
        </w:rPr>
        <w:tab/>
      </w:r>
      <w:r>
        <w:rPr>
          <w:rFonts w:ascii="Times New Roman"/>
          <w:sz w:val="24"/>
        </w:rPr>
        <w:t>________ involves determining which communication channels will be used to deliver the advertising message to the target audience.</w:t>
      </w:r>
    </w:p>
    <w:p w14:paraId="139352EB"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w:t>
      </w:r>
      <w:r>
        <w:rPr>
          <w:rFonts w:ascii="Times New Roman"/>
          <w:sz w:val="24"/>
        </w:rPr>
        <w:t xml:space="preserve"> Media strategy</w:t>
      </w:r>
      <w:r>
        <w:rPr>
          <w:rFonts w:ascii="Times New Roman"/>
          <w:sz w:val="24"/>
        </w:rPr>
        <w:tab/>
      </w:r>
      <w:r>
        <w:rPr>
          <w:rFonts w:ascii="Times New Roman"/>
          <w:sz w:val="24"/>
        </w:rPr>
        <w:br/>
      </w:r>
      <w:r>
        <w:rPr>
          <w:rFonts w:ascii="Times New Roman"/>
          <w:sz w:val="24"/>
        </w:rPr>
        <w:tab/>
        <w:t>B)    Creative strategy</w:t>
      </w:r>
      <w:r>
        <w:rPr>
          <w:rFonts w:ascii="Times New Roman"/>
          <w:sz w:val="24"/>
        </w:rPr>
        <w:br/>
      </w:r>
      <w:r>
        <w:rPr>
          <w:rFonts w:ascii="Times New Roman"/>
          <w:sz w:val="24"/>
        </w:rPr>
        <w:tab/>
        <w:t>C)    Reactionary strategy</w:t>
      </w:r>
      <w:r>
        <w:rPr>
          <w:rFonts w:ascii="Times New Roman"/>
          <w:sz w:val="24"/>
        </w:rPr>
        <w:br/>
      </w:r>
      <w:r>
        <w:rPr>
          <w:rFonts w:ascii="Times New Roman"/>
          <w:sz w:val="24"/>
        </w:rPr>
        <w:tab/>
        <w:t>D)    Intrinsic strategy</w:t>
      </w:r>
      <w:r>
        <w:rPr>
          <w:rFonts w:ascii="Times New Roman"/>
          <w:sz w:val="24"/>
        </w:rPr>
        <w:br/>
      </w:r>
      <w:r>
        <w:rPr>
          <w:rFonts w:ascii="Times New Roman"/>
          <w:sz w:val="24"/>
        </w:rPr>
        <w:tab/>
        <w:t>E)    User strategy</w:t>
      </w:r>
      <w:r>
        <w:rPr>
          <w:rFonts w:ascii="Times New Roman"/>
          <w:sz w:val="24"/>
        </w:rPr>
        <w:br/>
      </w:r>
      <w:r>
        <w:rPr>
          <w:rFonts w:ascii="Times New Roman"/>
          <w:sz w:val="24"/>
        </w:rPr>
        <w:tab/>
      </w:r>
    </w:p>
    <w:p w14:paraId="15E0CC74"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C1031C4"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136)</w:t>
      </w:r>
      <w:r>
        <w:rPr>
          <w:rFonts w:ascii="Times New Roman"/>
          <w:b/>
          <w:sz w:val="24"/>
        </w:rPr>
        <w:tab/>
      </w:r>
      <w:r>
        <w:rPr>
          <w:rFonts w:ascii="Times New Roman"/>
          <w:sz w:val="24"/>
        </w:rPr>
        <w:t>What is the final stage in the integrated marketing communications (IMC) planning process?</w:t>
      </w:r>
    </w:p>
    <w:p w14:paraId="44520BD0"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r>
        <w:rPr>
          <w:rFonts w:ascii="Times New Roman"/>
          <w:sz w:val="24"/>
        </w:rPr>
        <w:t>reviewing the marketing plan and situation analysis</w:t>
      </w:r>
      <w:r>
        <w:rPr>
          <w:rFonts w:ascii="Times New Roman"/>
          <w:sz w:val="24"/>
        </w:rPr>
        <w:tab/>
      </w:r>
      <w:r>
        <w:rPr>
          <w:rFonts w:ascii="Times New Roman"/>
          <w:sz w:val="24"/>
        </w:rPr>
        <w:br/>
      </w:r>
      <w:r>
        <w:rPr>
          <w:rFonts w:ascii="Times New Roman"/>
          <w:sz w:val="24"/>
        </w:rPr>
        <w:tab/>
        <w:t>B)    determining the promotional budget</w:t>
      </w:r>
      <w:r>
        <w:rPr>
          <w:rFonts w:ascii="Times New Roman"/>
          <w:sz w:val="24"/>
        </w:rPr>
        <w:br/>
      </w:r>
      <w:r>
        <w:rPr>
          <w:rFonts w:ascii="Times New Roman"/>
          <w:sz w:val="24"/>
        </w:rPr>
        <w:tab/>
        <w:t>C)    monitoring, evaluating, and controlling the promotional program</w:t>
      </w:r>
      <w:r>
        <w:rPr>
          <w:rFonts w:ascii="Times New Roman"/>
          <w:sz w:val="24"/>
        </w:rPr>
        <w:br/>
      </w:r>
      <w:r>
        <w:rPr>
          <w:rFonts w:ascii="Times New Roman"/>
          <w:sz w:val="24"/>
        </w:rPr>
        <w:tab/>
        <w:t>D)    developing the integrated marketing communications program</w:t>
      </w:r>
      <w:r>
        <w:rPr>
          <w:rFonts w:ascii="Times New Roman"/>
          <w:sz w:val="24"/>
        </w:rPr>
        <w:br/>
      </w:r>
      <w:r>
        <w:rPr>
          <w:rFonts w:ascii="Times New Roman"/>
          <w:sz w:val="24"/>
        </w:rPr>
        <w:tab/>
        <w:t>E)    determining the m</w:t>
      </w:r>
      <w:r>
        <w:rPr>
          <w:rFonts w:ascii="Times New Roman"/>
          <w:sz w:val="24"/>
        </w:rPr>
        <w:t>edia strategy</w:t>
      </w:r>
      <w:r>
        <w:rPr>
          <w:rFonts w:ascii="Times New Roman"/>
          <w:sz w:val="24"/>
        </w:rPr>
        <w:br/>
      </w:r>
      <w:r>
        <w:rPr>
          <w:rFonts w:ascii="Times New Roman"/>
          <w:sz w:val="24"/>
        </w:rPr>
        <w:tab/>
      </w:r>
    </w:p>
    <w:p w14:paraId="1A9BFBB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D144417"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137)</w:t>
      </w:r>
      <w:r>
        <w:rPr>
          <w:rFonts w:ascii="Times New Roman"/>
          <w:b/>
          <w:sz w:val="24"/>
        </w:rPr>
        <w:tab/>
      </w:r>
      <w:r>
        <w:rPr>
          <w:rFonts w:ascii="Times New Roman"/>
          <w:sz w:val="24"/>
        </w:rPr>
        <w:t>Which of following statements is true of the final stage of the integrated marketing communications (IMC) planning process?</w:t>
      </w:r>
    </w:p>
    <w:p w14:paraId="3D85116E"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It involves deciding the role of each promotional-mix element.</w:t>
      </w:r>
      <w:r>
        <w:rPr>
          <w:rFonts w:ascii="Times New Roman"/>
          <w:sz w:val="24"/>
        </w:rPr>
        <w:tab/>
      </w:r>
      <w:r>
        <w:rPr>
          <w:rFonts w:ascii="Times New Roman"/>
          <w:sz w:val="24"/>
        </w:rPr>
        <w:br/>
      </w:r>
      <w:r>
        <w:rPr>
          <w:rFonts w:ascii="Times New Roman"/>
          <w:sz w:val="24"/>
        </w:rPr>
        <w:tab/>
        <w:t>B)    I</w:t>
      </w:r>
      <w:r>
        <w:rPr>
          <w:rFonts w:ascii="Times New Roman"/>
          <w:sz w:val="24"/>
        </w:rPr>
        <w:t>t involves determining the importance of each promotional-mix element.</w:t>
      </w:r>
      <w:r>
        <w:rPr>
          <w:rFonts w:ascii="Times New Roman"/>
          <w:sz w:val="24"/>
        </w:rPr>
        <w:br/>
      </w:r>
      <w:r>
        <w:rPr>
          <w:rFonts w:ascii="Times New Roman"/>
          <w:sz w:val="24"/>
        </w:rPr>
        <w:tab/>
        <w:t>C)    It involves finding out the coordination between all of the promotional-mix elements.</w:t>
      </w:r>
      <w:r>
        <w:rPr>
          <w:rFonts w:ascii="Times New Roman"/>
          <w:sz w:val="24"/>
        </w:rPr>
        <w:br/>
      </w:r>
      <w:r>
        <w:rPr>
          <w:rFonts w:ascii="Times New Roman"/>
          <w:sz w:val="24"/>
        </w:rPr>
        <w:tab/>
        <w:t>D)    It involves monitoring, evaluating, and controlling the promotional program.</w:t>
      </w:r>
      <w:r>
        <w:rPr>
          <w:rFonts w:ascii="Times New Roman"/>
          <w:sz w:val="24"/>
        </w:rPr>
        <w:br/>
      </w:r>
      <w:r>
        <w:rPr>
          <w:rFonts w:ascii="Times New Roman"/>
          <w:sz w:val="24"/>
        </w:rPr>
        <w:tab/>
        <w:t>E)    I</w:t>
      </w:r>
      <w:r>
        <w:rPr>
          <w:rFonts w:ascii="Times New Roman"/>
          <w:sz w:val="24"/>
        </w:rPr>
        <w:t>t involves performing activities to implement the promotional program.</w:t>
      </w:r>
      <w:r>
        <w:rPr>
          <w:rFonts w:ascii="Times New Roman"/>
          <w:sz w:val="24"/>
        </w:rPr>
        <w:br/>
      </w:r>
      <w:r>
        <w:rPr>
          <w:rFonts w:ascii="Times New Roman"/>
          <w:sz w:val="24"/>
        </w:rPr>
        <w:tab/>
      </w:r>
    </w:p>
    <w:p w14:paraId="34FA722B"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6FAA0DC"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138)</w:t>
      </w:r>
      <w:r>
        <w:rPr>
          <w:rFonts w:ascii="Times New Roman"/>
          <w:b/>
          <w:sz w:val="24"/>
        </w:rPr>
        <w:tab/>
      </w:r>
      <w:r>
        <w:rPr>
          <w:rFonts w:ascii="Times New Roman"/>
          <w:sz w:val="24"/>
        </w:rPr>
        <w:t>Rebecca is assessing the strengths and weaknesses of her brand from an image perspective. She is in which stage of the integrated marketing communication pla</w:t>
      </w:r>
      <w:r>
        <w:rPr>
          <w:rFonts w:ascii="Times New Roman"/>
          <w:sz w:val="24"/>
        </w:rPr>
        <w:t>nning process?</w:t>
      </w:r>
    </w:p>
    <w:p w14:paraId="57F9C51A"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internal analysis</w:t>
      </w:r>
      <w:r>
        <w:rPr>
          <w:rFonts w:ascii="Times New Roman"/>
          <w:sz w:val="24"/>
        </w:rPr>
        <w:tab/>
      </w:r>
      <w:r>
        <w:rPr>
          <w:rFonts w:ascii="Times New Roman"/>
          <w:sz w:val="24"/>
        </w:rPr>
        <w:br/>
      </w:r>
      <w:r>
        <w:rPr>
          <w:rFonts w:ascii="Times New Roman"/>
          <w:sz w:val="24"/>
        </w:rPr>
        <w:tab/>
        <w:t>B)    external analysis</w:t>
      </w:r>
      <w:r>
        <w:rPr>
          <w:rFonts w:ascii="Times New Roman"/>
          <w:sz w:val="24"/>
        </w:rPr>
        <w:br/>
      </w:r>
      <w:r>
        <w:rPr>
          <w:rFonts w:ascii="Times New Roman"/>
          <w:sz w:val="24"/>
        </w:rPr>
        <w:tab/>
        <w:t>C)    communication process analysis</w:t>
      </w:r>
      <w:r>
        <w:rPr>
          <w:rFonts w:ascii="Times New Roman"/>
          <w:sz w:val="24"/>
        </w:rPr>
        <w:br/>
      </w:r>
      <w:r>
        <w:rPr>
          <w:rFonts w:ascii="Times New Roman"/>
          <w:sz w:val="24"/>
        </w:rPr>
        <w:tab/>
        <w:t>D)    communication objectives</w:t>
      </w:r>
      <w:r>
        <w:rPr>
          <w:rFonts w:ascii="Times New Roman"/>
          <w:sz w:val="24"/>
        </w:rPr>
        <w:br/>
      </w:r>
      <w:r>
        <w:rPr>
          <w:rFonts w:ascii="Times New Roman"/>
          <w:sz w:val="24"/>
        </w:rPr>
        <w:tab/>
        <w:t>E)    budget determination</w:t>
      </w:r>
      <w:r>
        <w:rPr>
          <w:rFonts w:ascii="Times New Roman"/>
          <w:sz w:val="24"/>
        </w:rPr>
        <w:br/>
      </w:r>
      <w:r>
        <w:rPr>
          <w:rFonts w:ascii="Times New Roman"/>
          <w:sz w:val="24"/>
        </w:rPr>
        <w:tab/>
      </w:r>
    </w:p>
    <w:p w14:paraId="240B6498"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41ECF24"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139)</w:t>
      </w:r>
      <w:r>
        <w:rPr>
          <w:rFonts w:ascii="Times New Roman"/>
          <w:b/>
          <w:sz w:val="24"/>
        </w:rPr>
        <w:tab/>
      </w:r>
      <w:r>
        <w:rPr>
          <w:rFonts w:ascii="Times New Roman"/>
          <w:sz w:val="24"/>
        </w:rPr>
        <w:t>Traditionally, direct selling via independent contrac</w:t>
      </w:r>
      <w:r>
        <w:rPr>
          <w:rFonts w:ascii="Times New Roman"/>
          <w:sz w:val="24"/>
        </w:rPr>
        <w:t>tors has been the primary medium for direct-response advertising.</w:t>
      </w:r>
    </w:p>
    <w:p w14:paraId="0CFD9390"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712BBF9"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24C2364C"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140)</w:t>
      </w:r>
      <w:r>
        <w:rPr>
          <w:rFonts w:ascii="Times New Roman"/>
          <w:b/>
          <w:sz w:val="24"/>
        </w:rPr>
        <w:tab/>
      </w:r>
      <w:r>
        <w:rPr>
          <w:rFonts w:ascii="Times New Roman"/>
          <w:color w:val="000000"/>
          <w:sz w:val="24"/>
        </w:rPr>
        <w:t xml:space="preserve">Omnichannel retailing involves using a combination of physical or offline channels as well as digital or online channels to influence a </w:t>
      </w:r>
      <w:r>
        <w:rPr>
          <w:rFonts w:ascii="Times New Roman"/>
          <w:color w:val="000000"/>
          <w:sz w:val="24"/>
        </w:rPr>
        <w:t>customer</w:t>
      </w:r>
      <w:r>
        <w:rPr>
          <w:rFonts w:ascii="Times New Roman"/>
          <w:color w:val="000000"/>
          <w:sz w:val="24"/>
        </w:rPr>
        <w:t>’</w:t>
      </w:r>
      <w:r>
        <w:rPr>
          <w:rFonts w:ascii="Times New Roman"/>
          <w:color w:val="000000"/>
          <w:sz w:val="24"/>
        </w:rPr>
        <w:t>s shopping experience, including research before a purchase and service after a sale.</w:t>
      </w:r>
    </w:p>
    <w:p w14:paraId="49A9B862"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F1358FA"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4492C55"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141)</w:t>
      </w:r>
      <w:r>
        <w:rPr>
          <w:rFonts w:ascii="Times New Roman"/>
          <w:b/>
          <w:sz w:val="24"/>
        </w:rPr>
        <w:tab/>
      </w:r>
      <w:r>
        <w:rPr>
          <w:rFonts w:ascii="Times New Roman"/>
          <w:sz w:val="24"/>
        </w:rPr>
        <w:t xml:space="preserve">Publicity is always under the control of an organization, so the organization can make sure it is </w:t>
      </w:r>
      <w:r>
        <w:rPr>
          <w:rFonts w:ascii="Times New Roman"/>
          <w:sz w:val="24"/>
        </w:rPr>
        <w:t>positive.</w:t>
      </w:r>
    </w:p>
    <w:p w14:paraId="3636BDF4"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D2203E4"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CFC4241"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142)</w:t>
      </w:r>
      <w:r>
        <w:rPr>
          <w:rFonts w:ascii="Times New Roman"/>
          <w:b/>
          <w:sz w:val="24"/>
        </w:rPr>
        <w:tab/>
      </w:r>
      <w:r>
        <w:rPr>
          <w:rFonts w:ascii="Times New Roman"/>
          <w:sz w:val="24"/>
        </w:rPr>
        <w:t>Companies or brands that are new to the market or those for whom perceptions are negative should focus on the benefits or attributes of the specific product or service, and not on their image.</w:t>
      </w:r>
    </w:p>
    <w:p w14:paraId="04869E58"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B754A92"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DBA8A26"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b/>
          <w:sz w:val="24"/>
        </w:rPr>
        <w:t>143)</w:t>
      </w:r>
      <w:r>
        <w:rPr>
          <w:rFonts w:ascii="Times New Roman"/>
          <w:b/>
          <w:sz w:val="24"/>
        </w:rPr>
        <w:tab/>
      </w:r>
      <w:r>
        <w:rPr>
          <w:rFonts w:ascii="Times New Roman"/>
          <w:sz w:val="24"/>
        </w:rPr>
        <w:t>Analysis of the communication process may involve preliminary discussions on media-mix options and their cost implications.</w:t>
      </w:r>
    </w:p>
    <w:p w14:paraId="185295BF" w14:textId="77777777" w:rsidR="009F589C" w:rsidRDefault="00982D08">
      <w:pPr>
        <w:keepNext/>
        <w:keepLines/>
        <w:sectPr w:rsidR="009F589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3476DDF"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64EC14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b/>
          <w:sz w:val="36"/>
        </w:rPr>
        <w:br w:type="page"/>
        <w:t>Answer Key</w:t>
      </w:r>
      <w:r>
        <w:rPr>
          <w:rFonts w:ascii="Times New Roman"/>
          <w:b/>
          <w:sz w:val="36"/>
        </w:rPr>
        <w:br/>
      </w:r>
      <w:r>
        <w:rPr>
          <w:rFonts w:ascii="Times New Roman"/>
          <w:b/>
          <w:sz w:val="36"/>
        </w:rPr>
        <w:br/>
      </w:r>
      <w:r>
        <w:rPr>
          <w:rFonts w:ascii="Times New Roman"/>
          <w:sz w:val="32"/>
        </w:rPr>
        <w:t>Test name: Test</w:t>
      </w:r>
      <w:r>
        <w:rPr>
          <w:rFonts w:ascii="Times New Roman"/>
          <w:sz w:val="32"/>
        </w:rPr>
        <w:t>1</w:t>
      </w:r>
      <w:r>
        <w:rPr>
          <w:rFonts w:ascii="Times New Roman"/>
          <w:sz w:val="32"/>
        </w:rPr>
        <w:br/>
      </w:r>
      <w:r>
        <w:rPr>
          <w:rFonts w:ascii="Times New Roman"/>
          <w:sz w:val="32"/>
        </w:rPr>
        <w:br/>
      </w:r>
    </w:p>
    <w:p w14:paraId="265A9724"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 C</w:t>
      </w:r>
      <w:r>
        <w:rPr>
          <w:rFonts w:ascii="Times New Roman"/>
          <w:sz w:val="32"/>
        </w:rPr>
        <w:br/>
      </w:r>
    </w:p>
    <w:p w14:paraId="7C6516B1"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2) D</w:t>
      </w:r>
      <w:r>
        <w:rPr>
          <w:rFonts w:ascii="Times New Roman"/>
          <w:sz w:val="32"/>
        </w:rPr>
        <w:br/>
      </w:r>
    </w:p>
    <w:p w14:paraId="4D24839A"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3) B</w:t>
      </w:r>
      <w:r>
        <w:rPr>
          <w:rFonts w:ascii="Times New Roman"/>
          <w:sz w:val="32"/>
        </w:rPr>
        <w:br/>
      </w:r>
    </w:p>
    <w:p w14:paraId="0CD99C2A"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4) D</w:t>
      </w:r>
      <w:r>
        <w:rPr>
          <w:rFonts w:ascii="Times New Roman"/>
          <w:sz w:val="32"/>
        </w:rPr>
        <w:br/>
      </w:r>
    </w:p>
    <w:p w14:paraId="1348BC58"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5) B</w:t>
      </w:r>
      <w:r>
        <w:rPr>
          <w:rFonts w:ascii="Times New Roman"/>
          <w:sz w:val="32"/>
        </w:rPr>
        <w:br/>
      </w:r>
    </w:p>
    <w:p w14:paraId="686E4193"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6) D</w:t>
      </w:r>
      <w:r>
        <w:rPr>
          <w:rFonts w:ascii="Times New Roman"/>
          <w:sz w:val="32"/>
        </w:rPr>
        <w:br/>
      </w:r>
    </w:p>
    <w:p w14:paraId="68D69AC9"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7) E</w:t>
      </w:r>
      <w:r>
        <w:rPr>
          <w:rFonts w:ascii="Times New Roman"/>
          <w:sz w:val="32"/>
        </w:rPr>
        <w:br/>
      </w:r>
    </w:p>
    <w:p w14:paraId="0BFD10E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8) D</w:t>
      </w:r>
      <w:r>
        <w:rPr>
          <w:rFonts w:ascii="Times New Roman"/>
          <w:sz w:val="32"/>
        </w:rPr>
        <w:br/>
      </w:r>
    </w:p>
    <w:p w14:paraId="067F09E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9) D</w:t>
      </w:r>
      <w:r>
        <w:rPr>
          <w:rFonts w:ascii="Times New Roman"/>
          <w:sz w:val="32"/>
        </w:rPr>
        <w:br/>
      </w:r>
    </w:p>
    <w:p w14:paraId="52AB8010"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10) E</w:t>
      </w:r>
      <w:r>
        <w:rPr>
          <w:rFonts w:ascii="Times New Roman"/>
          <w:sz w:val="32"/>
        </w:rPr>
        <w:br/>
      </w:r>
    </w:p>
    <w:p w14:paraId="185CD8E8"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11) B</w:t>
      </w:r>
      <w:r>
        <w:rPr>
          <w:rFonts w:ascii="Times New Roman"/>
          <w:sz w:val="32"/>
        </w:rPr>
        <w:br/>
      </w:r>
    </w:p>
    <w:p w14:paraId="3CF9EFC2"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12) D</w:t>
      </w:r>
      <w:r>
        <w:rPr>
          <w:rFonts w:ascii="Times New Roman"/>
          <w:sz w:val="32"/>
        </w:rPr>
        <w:br/>
      </w:r>
    </w:p>
    <w:p w14:paraId="5B6FB72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13) C</w:t>
      </w:r>
      <w:r>
        <w:rPr>
          <w:rFonts w:ascii="Times New Roman"/>
          <w:sz w:val="32"/>
        </w:rPr>
        <w:br/>
      </w:r>
    </w:p>
    <w:p w14:paraId="67D20631"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14) E</w:t>
      </w:r>
      <w:r>
        <w:rPr>
          <w:rFonts w:ascii="Times New Roman"/>
          <w:sz w:val="32"/>
        </w:rPr>
        <w:br/>
      </w:r>
    </w:p>
    <w:p w14:paraId="7F447A63"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15) C</w:t>
      </w:r>
      <w:r>
        <w:rPr>
          <w:rFonts w:ascii="Times New Roman"/>
          <w:sz w:val="32"/>
        </w:rPr>
        <w:br/>
      </w:r>
    </w:p>
    <w:p w14:paraId="01181A1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16) B</w:t>
      </w:r>
      <w:r>
        <w:rPr>
          <w:rFonts w:ascii="Times New Roman"/>
          <w:sz w:val="32"/>
        </w:rPr>
        <w:br/>
      </w:r>
    </w:p>
    <w:p w14:paraId="14AD63AF"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17) D</w:t>
      </w:r>
      <w:r>
        <w:rPr>
          <w:rFonts w:ascii="Times New Roman"/>
          <w:sz w:val="32"/>
        </w:rPr>
        <w:br/>
      </w:r>
    </w:p>
    <w:p w14:paraId="5AD5F210"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18) B</w:t>
      </w:r>
      <w:r>
        <w:rPr>
          <w:rFonts w:ascii="Times New Roman"/>
          <w:sz w:val="32"/>
        </w:rPr>
        <w:br/>
      </w:r>
    </w:p>
    <w:p w14:paraId="5CB42BB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19) E</w:t>
      </w:r>
      <w:r>
        <w:rPr>
          <w:rFonts w:ascii="Times New Roman"/>
          <w:sz w:val="32"/>
        </w:rPr>
        <w:br/>
      </w:r>
    </w:p>
    <w:p w14:paraId="06FDC9D3"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20) A</w:t>
      </w:r>
      <w:r>
        <w:rPr>
          <w:rFonts w:ascii="Times New Roman"/>
          <w:sz w:val="32"/>
        </w:rPr>
        <w:br/>
      </w:r>
    </w:p>
    <w:p w14:paraId="51345BEC"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21) C</w:t>
      </w:r>
      <w:r>
        <w:rPr>
          <w:rFonts w:ascii="Times New Roman"/>
          <w:sz w:val="32"/>
        </w:rPr>
        <w:br/>
      </w:r>
    </w:p>
    <w:p w14:paraId="60B75662"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22) B</w:t>
      </w:r>
      <w:r>
        <w:rPr>
          <w:rFonts w:ascii="Times New Roman"/>
          <w:sz w:val="32"/>
        </w:rPr>
        <w:br/>
      </w:r>
    </w:p>
    <w:p w14:paraId="7479CBC9"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23) E</w:t>
      </w:r>
      <w:r>
        <w:rPr>
          <w:rFonts w:ascii="Times New Roman"/>
          <w:sz w:val="32"/>
        </w:rPr>
        <w:br/>
      </w:r>
    </w:p>
    <w:p w14:paraId="7F8BC438"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24) B</w:t>
      </w:r>
      <w:r>
        <w:rPr>
          <w:rFonts w:ascii="Times New Roman"/>
          <w:sz w:val="32"/>
        </w:rPr>
        <w:br/>
      </w:r>
    </w:p>
    <w:p w14:paraId="2FF38F42"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25) C</w:t>
      </w:r>
      <w:r>
        <w:rPr>
          <w:rFonts w:ascii="Times New Roman"/>
          <w:sz w:val="32"/>
        </w:rPr>
        <w:br/>
      </w:r>
    </w:p>
    <w:p w14:paraId="2DCB94A5"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26) B</w:t>
      </w:r>
      <w:r>
        <w:rPr>
          <w:rFonts w:ascii="Times New Roman"/>
          <w:sz w:val="32"/>
        </w:rPr>
        <w:br/>
      </w:r>
    </w:p>
    <w:p w14:paraId="76124439"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27) D</w:t>
      </w:r>
      <w:r>
        <w:rPr>
          <w:rFonts w:ascii="Times New Roman"/>
          <w:sz w:val="32"/>
        </w:rPr>
        <w:br/>
      </w:r>
    </w:p>
    <w:p w14:paraId="35D02715"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28) C</w:t>
      </w:r>
      <w:r>
        <w:rPr>
          <w:rFonts w:ascii="Times New Roman"/>
          <w:sz w:val="32"/>
        </w:rPr>
        <w:br/>
      </w:r>
    </w:p>
    <w:p w14:paraId="0D782B85"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29) D</w:t>
      </w:r>
      <w:r>
        <w:rPr>
          <w:rFonts w:ascii="Times New Roman"/>
          <w:sz w:val="32"/>
        </w:rPr>
        <w:br/>
      </w:r>
    </w:p>
    <w:p w14:paraId="562A4D74"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30) B</w:t>
      </w:r>
      <w:r>
        <w:rPr>
          <w:rFonts w:ascii="Times New Roman"/>
          <w:sz w:val="32"/>
        </w:rPr>
        <w:br/>
      </w:r>
    </w:p>
    <w:p w14:paraId="2FEA4790"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31) C</w:t>
      </w:r>
      <w:r>
        <w:rPr>
          <w:rFonts w:ascii="Times New Roman"/>
          <w:sz w:val="32"/>
        </w:rPr>
        <w:br/>
      </w:r>
    </w:p>
    <w:p w14:paraId="49C832C8"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32) A</w:t>
      </w:r>
      <w:r>
        <w:rPr>
          <w:rFonts w:ascii="Times New Roman"/>
          <w:sz w:val="32"/>
        </w:rPr>
        <w:br/>
      </w:r>
    </w:p>
    <w:p w14:paraId="205109D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33) C</w:t>
      </w:r>
      <w:r>
        <w:rPr>
          <w:rFonts w:ascii="Times New Roman"/>
          <w:sz w:val="32"/>
        </w:rPr>
        <w:br/>
      </w:r>
    </w:p>
    <w:p w14:paraId="5FF30EC9"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34) C</w:t>
      </w:r>
      <w:r>
        <w:rPr>
          <w:rFonts w:ascii="Times New Roman"/>
          <w:sz w:val="32"/>
        </w:rPr>
        <w:br/>
      </w:r>
    </w:p>
    <w:p w14:paraId="0A8B3021"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35) B</w:t>
      </w:r>
      <w:r>
        <w:rPr>
          <w:rFonts w:ascii="Times New Roman"/>
          <w:sz w:val="32"/>
        </w:rPr>
        <w:br/>
      </w:r>
    </w:p>
    <w:p w14:paraId="18C2262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36) B</w:t>
      </w:r>
      <w:r>
        <w:rPr>
          <w:rFonts w:ascii="Times New Roman"/>
          <w:sz w:val="32"/>
        </w:rPr>
        <w:br/>
      </w:r>
    </w:p>
    <w:p w14:paraId="6B3F4B0F"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37) C</w:t>
      </w:r>
      <w:r>
        <w:rPr>
          <w:rFonts w:ascii="Times New Roman"/>
          <w:sz w:val="32"/>
        </w:rPr>
        <w:br/>
      </w:r>
    </w:p>
    <w:p w14:paraId="762F7FEC"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38) D</w:t>
      </w:r>
      <w:r>
        <w:rPr>
          <w:rFonts w:ascii="Times New Roman"/>
          <w:sz w:val="32"/>
        </w:rPr>
        <w:br/>
      </w:r>
    </w:p>
    <w:p w14:paraId="174B7C25"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39) B</w:t>
      </w:r>
      <w:r>
        <w:rPr>
          <w:rFonts w:ascii="Times New Roman"/>
          <w:sz w:val="32"/>
        </w:rPr>
        <w:br/>
      </w:r>
    </w:p>
    <w:p w14:paraId="45E6513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40) E</w:t>
      </w:r>
      <w:r>
        <w:rPr>
          <w:rFonts w:ascii="Times New Roman"/>
          <w:sz w:val="32"/>
        </w:rPr>
        <w:br/>
      </w:r>
    </w:p>
    <w:p w14:paraId="2FC6602E"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41) A</w:t>
      </w:r>
      <w:r>
        <w:rPr>
          <w:rFonts w:ascii="Times New Roman"/>
          <w:sz w:val="32"/>
        </w:rPr>
        <w:br/>
      </w:r>
    </w:p>
    <w:p w14:paraId="68649D33"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42) D</w:t>
      </w:r>
      <w:r>
        <w:rPr>
          <w:rFonts w:ascii="Times New Roman"/>
          <w:sz w:val="32"/>
        </w:rPr>
        <w:br/>
      </w:r>
    </w:p>
    <w:p w14:paraId="76EF9B38"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43) C</w:t>
      </w:r>
      <w:r>
        <w:rPr>
          <w:rFonts w:ascii="Times New Roman"/>
          <w:sz w:val="32"/>
        </w:rPr>
        <w:br/>
      </w:r>
    </w:p>
    <w:p w14:paraId="6122B08C"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44) C</w:t>
      </w:r>
      <w:r>
        <w:rPr>
          <w:rFonts w:ascii="Times New Roman"/>
          <w:sz w:val="32"/>
        </w:rPr>
        <w:br/>
      </w:r>
    </w:p>
    <w:p w14:paraId="0ADBD8C8"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45) C</w:t>
      </w:r>
      <w:r>
        <w:rPr>
          <w:rFonts w:ascii="Times New Roman"/>
          <w:sz w:val="32"/>
        </w:rPr>
        <w:br/>
      </w:r>
    </w:p>
    <w:p w14:paraId="2F18360B"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46) D</w:t>
      </w:r>
      <w:r>
        <w:rPr>
          <w:rFonts w:ascii="Times New Roman"/>
          <w:sz w:val="32"/>
        </w:rPr>
        <w:br/>
      </w:r>
    </w:p>
    <w:p w14:paraId="4EDDFF1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47) B</w:t>
      </w:r>
      <w:r>
        <w:rPr>
          <w:rFonts w:ascii="Times New Roman"/>
          <w:sz w:val="32"/>
        </w:rPr>
        <w:br/>
      </w:r>
    </w:p>
    <w:p w14:paraId="3590E170"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48) A</w:t>
      </w:r>
      <w:r>
        <w:rPr>
          <w:rFonts w:ascii="Times New Roman"/>
          <w:sz w:val="32"/>
        </w:rPr>
        <w:br/>
      </w:r>
    </w:p>
    <w:p w14:paraId="122560BA"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49) B</w:t>
      </w:r>
      <w:r>
        <w:rPr>
          <w:rFonts w:ascii="Times New Roman"/>
          <w:sz w:val="32"/>
        </w:rPr>
        <w:br/>
      </w:r>
    </w:p>
    <w:p w14:paraId="3EFC8DA5"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50) D</w:t>
      </w:r>
      <w:r>
        <w:rPr>
          <w:rFonts w:ascii="Times New Roman"/>
          <w:sz w:val="32"/>
        </w:rPr>
        <w:br/>
      </w:r>
    </w:p>
    <w:p w14:paraId="79D2D71E"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51) B</w:t>
      </w:r>
      <w:r>
        <w:rPr>
          <w:rFonts w:ascii="Times New Roman"/>
          <w:sz w:val="32"/>
        </w:rPr>
        <w:br/>
      </w:r>
    </w:p>
    <w:p w14:paraId="2893947C"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52) A</w:t>
      </w:r>
      <w:r>
        <w:rPr>
          <w:rFonts w:ascii="Times New Roman"/>
          <w:sz w:val="32"/>
        </w:rPr>
        <w:br/>
      </w:r>
    </w:p>
    <w:p w14:paraId="40B412D1"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53) A</w:t>
      </w:r>
      <w:r>
        <w:rPr>
          <w:rFonts w:ascii="Times New Roman"/>
          <w:sz w:val="32"/>
        </w:rPr>
        <w:br/>
      </w:r>
    </w:p>
    <w:p w14:paraId="5742B77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54) D</w:t>
      </w:r>
      <w:r>
        <w:rPr>
          <w:rFonts w:ascii="Times New Roman"/>
          <w:sz w:val="32"/>
        </w:rPr>
        <w:br/>
      </w:r>
    </w:p>
    <w:p w14:paraId="35860EE7"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55) D</w:t>
      </w:r>
      <w:r>
        <w:rPr>
          <w:rFonts w:ascii="Times New Roman"/>
          <w:sz w:val="32"/>
        </w:rPr>
        <w:br/>
      </w:r>
    </w:p>
    <w:p w14:paraId="72F67B3F"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56) A</w:t>
      </w:r>
      <w:r>
        <w:rPr>
          <w:rFonts w:ascii="Times New Roman"/>
          <w:sz w:val="32"/>
        </w:rPr>
        <w:br/>
      </w:r>
    </w:p>
    <w:p w14:paraId="74E31D17"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57) A</w:t>
      </w:r>
      <w:r>
        <w:rPr>
          <w:rFonts w:ascii="Times New Roman"/>
          <w:sz w:val="32"/>
        </w:rPr>
        <w:br/>
      </w:r>
    </w:p>
    <w:p w14:paraId="47DFE94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58) A</w:t>
      </w:r>
      <w:r>
        <w:rPr>
          <w:rFonts w:ascii="Times New Roman"/>
          <w:sz w:val="32"/>
        </w:rPr>
        <w:br/>
      </w:r>
    </w:p>
    <w:p w14:paraId="74050E40"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59) D</w:t>
      </w:r>
      <w:r>
        <w:rPr>
          <w:rFonts w:ascii="Times New Roman"/>
          <w:sz w:val="32"/>
        </w:rPr>
        <w:br/>
      </w:r>
    </w:p>
    <w:p w14:paraId="010095B4"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60) A</w:t>
      </w:r>
      <w:r>
        <w:rPr>
          <w:rFonts w:ascii="Times New Roman"/>
          <w:sz w:val="32"/>
        </w:rPr>
        <w:br/>
      </w:r>
    </w:p>
    <w:p w14:paraId="0E7BD5F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61) C</w:t>
      </w:r>
      <w:r>
        <w:rPr>
          <w:rFonts w:ascii="Times New Roman"/>
          <w:sz w:val="32"/>
        </w:rPr>
        <w:br/>
      </w:r>
    </w:p>
    <w:p w14:paraId="3FCC015B"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62) D</w:t>
      </w:r>
      <w:r>
        <w:rPr>
          <w:rFonts w:ascii="Times New Roman"/>
          <w:sz w:val="32"/>
        </w:rPr>
        <w:br/>
      </w:r>
    </w:p>
    <w:p w14:paraId="105CCDE0"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63) A</w:t>
      </w:r>
      <w:r>
        <w:rPr>
          <w:rFonts w:ascii="Times New Roman"/>
          <w:sz w:val="32"/>
        </w:rPr>
        <w:br/>
      </w:r>
    </w:p>
    <w:p w14:paraId="5352C305"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64) D</w:t>
      </w:r>
      <w:r>
        <w:rPr>
          <w:rFonts w:ascii="Times New Roman"/>
          <w:sz w:val="32"/>
        </w:rPr>
        <w:br/>
      </w:r>
    </w:p>
    <w:p w14:paraId="29107CF2"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65) C</w:t>
      </w:r>
      <w:r>
        <w:rPr>
          <w:rFonts w:ascii="Times New Roman"/>
          <w:sz w:val="32"/>
        </w:rPr>
        <w:br/>
      </w:r>
    </w:p>
    <w:p w14:paraId="7896197E"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66) D</w:t>
      </w:r>
      <w:r>
        <w:rPr>
          <w:rFonts w:ascii="Times New Roman"/>
          <w:sz w:val="32"/>
        </w:rPr>
        <w:br/>
      </w:r>
    </w:p>
    <w:p w14:paraId="315CDEDA"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67) C</w:t>
      </w:r>
      <w:r>
        <w:rPr>
          <w:rFonts w:ascii="Times New Roman"/>
          <w:sz w:val="32"/>
        </w:rPr>
        <w:br/>
      </w:r>
    </w:p>
    <w:p w14:paraId="52DE103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68) D</w:t>
      </w:r>
      <w:r>
        <w:rPr>
          <w:rFonts w:ascii="Times New Roman"/>
          <w:sz w:val="32"/>
        </w:rPr>
        <w:br/>
      </w:r>
    </w:p>
    <w:p w14:paraId="2C20B83E"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69) B</w:t>
      </w:r>
      <w:r>
        <w:rPr>
          <w:rFonts w:ascii="Times New Roman"/>
          <w:sz w:val="32"/>
        </w:rPr>
        <w:br/>
      </w:r>
    </w:p>
    <w:p w14:paraId="7E48E714"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70) B</w:t>
      </w:r>
      <w:r>
        <w:rPr>
          <w:rFonts w:ascii="Times New Roman"/>
          <w:sz w:val="32"/>
        </w:rPr>
        <w:br/>
      </w:r>
    </w:p>
    <w:p w14:paraId="4DD5F22F"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71) B</w:t>
      </w:r>
      <w:r>
        <w:rPr>
          <w:rFonts w:ascii="Times New Roman"/>
          <w:sz w:val="32"/>
        </w:rPr>
        <w:br/>
      </w:r>
    </w:p>
    <w:p w14:paraId="23B8E219"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72) C</w:t>
      </w:r>
      <w:r>
        <w:rPr>
          <w:rFonts w:ascii="Times New Roman"/>
          <w:sz w:val="32"/>
        </w:rPr>
        <w:br/>
      </w:r>
    </w:p>
    <w:p w14:paraId="06C69793"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73) A</w:t>
      </w:r>
      <w:r>
        <w:rPr>
          <w:rFonts w:ascii="Times New Roman"/>
          <w:sz w:val="32"/>
        </w:rPr>
        <w:br/>
      </w:r>
    </w:p>
    <w:p w14:paraId="0BB1A89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74) E</w:t>
      </w:r>
      <w:r>
        <w:rPr>
          <w:rFonts w:ascii="Times New Roman"/>
          <w:sz w:val="32"/>
        </w:rPr>
        <w:br/>
      </w:r>
    </w:p>
    <w:p w14:paraId="399E4A14"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75) D</w:t>
      </w:r>
      <w:r>
        <w:rPr>
          <w:rFonts w:ascii="Times New Roman"/>
          <w:sz w:val="32"/>
        </w:rPr>
        <w:br/>
      </w:r>
    </w:p>
    <w:p w14:paraId="088CC034"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76) C</w:t>
      </w:r>
      <w:r>
        <w:rPr>
          <w:rFonts w:ascii="Times New Roman"/>
          <w:sz w:val="32"/>
        </w:rPr>
        <w:br/>
      </w:r>
    </w:p>
    <w:p w14:paraId="1AB643B0"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77) C</w:t>
      </w:r>
      <w:r>
        <w:rPr>
          <w:rFonts w:ascii="Times New Roman"/>
          <w:sz w:val="32"/>
        </w:rPr>
        <w:br/>
      </w:r>
    </w:p>
    <w:p w14:paraId="5D4F84A3"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78) D</w:t>
      </w:r>
      <w:r>
        <w:rPr>
          <w:rFonts w:ascii="Times New Roman"/>
          <w:sz w:val="32"/>
        </w:rPr>
        <w:br/>
      </w:r>
    </w:p>
    <w:p w14:paraId="4EA048EA"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79) C</w:t>
      </w:r>
      <w:r>
        <w:rPr>
          <w:rFonts w:ascii="Times New Roman"/>
          <w:sz w:val="32"/>
        </w:rPr>
        <w:br/>
      </w:r>
    </w:p>
    <w:p w14:paraId="761A21D4"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80) A</w:t>
      </w:r>
      <w:r>
        <w:rPr>
          <w:rFonts w:ascii="Times New Roman"/>
          <w:sz w:val="32"/>
        </w:rPr>
        <w:br/>
      </w:r>
    </w:p>
    <w:p w14:paraId="6390C6A3"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81) C</w:t>
      </w:r>
      <w:r>
        <w:rPr>
          <w:rFonts w:ascii="Times New Roman"/>
          <w:sz w:val="32"/>
        </w:rPr>
        <w:br/>
      </w:r>
    </w:p>
    <w:p w14:paraId="44214889"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82) A</w:t>
      </w:r>
      <w:r>
        <w:rPr>
          <w:rFonts w:ascii="Times New Roman"/>
          <w:sz w:val="32"/>
        </w:rPr>
        <w:br/>
      </w:r>
    </w:p>
    <w:p w14:paraId="4BE88A22"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83) A</w:t>
      </w:r>
      <w:r>
        <w:rPr>
          <w:rFonts w:ascii="Times New Roman"/>
          <w:sz w:val="32"/>
        </w:rPr>
        <w:br/>
      </w:r>
    </w:p>
    <w:p w14:paraId="33081671"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84) C</w:t>
      </w:r>
      <w:r>
        <w:rPr>
          <w:rFonts w:ascii="Times New Roman"/>
          <w:sz w:val="32"/>
        </w:rPr>
        <w:br/>
      </w:r>
    </w:p>
    <w:p w14:paraId="5851A997"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85) C</w:t>
      </w:r>
      <w:r>
        <w:rPr>
          <w:rFonts w:ascii="Times New Roman"/>
          <w:sz w:val="32"/>
        </w:rPr>
        <w:br/>
      </w:r>
    </w:p>
    <w:p w14:paraId="4FE3FD11"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86) D</w:t>
      </w:r>
      <w:r>
        <w:rPr>
          <w:rFonts w:ascii="Times New Roman"/>
          <w:sz w:val="32"/>
        </w:rPr>
        <w:br/>
      </w:r>
    </w:p>
    <w:p w14:paraId="78704EA3"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87) A</w:t>
      </w:r>
      <w:r>
        <w:rPr>
          <w:rFonts w:ascii="Times New Roman"/>
          <w:sz w:val="32"/>
        </w:rPr>
        <w:br/>
      </w:r>
    </w:p>
    <w:p w14:paraId="0785BEC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88) A</w:t>
      </w:r>
      <w:r>
        <w:rPr>
          <w:rFonts w:ascii="Times New Roman"/>
          <w:sz w:val="32"/>
        </w:rPr>
        <w:br/>
      </w:r>
    </w:p>
    <w:p w14:paraId="30F479A3"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89) B</w:t>
      </w:r>
      <w:r>
        <w:rPr>
          <w:rFonts w:ascii="Times New Roman"/>
          <w:sz w:val="32"/>
        </w:rPr>
        <w:br/>
      </w:r>
    </w:p>
    <w:p w14:paraId="2DEB3589"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90) B</w:t>
      </w:r>
      <w:r>
        <w:rPr>
          <w:rFonts w:ascii="Times New Roman"/>
          <w:sz w:val="32"/>
        </w:rPr>
        <w:br/>
      </w:r>
    </w:p>
    <w:p w14:paraId="3371A203"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91) C</w:t>
      </w:r>
      <w:r>
        <w:rPr>
          <w:rFonts w:ascii="Times New Roman"/>
          <w:sz w:val="32"/>
        </w:rPr>
        <w:br/>
      </w:r>
    </w:p>
    <w:p w14:paraId="29610D61"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92) C</w:t>
      </w:r>
      <w:r>
        <w:rPr>
          <w:rFonts w:ascii="Times New Roman"/>
          <w:sz w:val="32"/>
        </w:rPr>
        <w:br/>
      </w:r>
    </w:p>
    <w:p w14:paraId="0B4B163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93) C</w:t>
      </w:r>
      <w:r>
        <w:rPr>
          <w:rFonts w:ascii="Times New Roman"/>
          <w:sz w:val="32"/>
        </w:rPr>
        <w:br/>
      </w:r>
    </w:p>
    <w:p w14:paraId="5AA0C70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94) B</w:t>
      </w:r>
      <w:r>
        <w:rPr>
          <w:rFonts w:ascii="Times New Roman"/>
          <w:sz w:val="32"/>
        </w:rPr>
        <w:br/>
      </w:r>
    </w:p>
    <w:p w14:paraId="6500191A"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95) B</w:t>
      </w:r>
      <w:r>
        <w:rPr>
          <w:rFonts w:ascii="Times New Roman"/>
          <w:sz w:val="32"/>
        </w:rPr>
        <w:br/>
      </w:r>
    </w:p>
    <w:p w14:paraId="4FCFF82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96) C</w:t>
      </w:r>
      <w:r>
        <w:rPr>
          <w:rFonts w:ascii="Times New Roman"/>
          <w:sz w:val="32"/>
        </w:rPr>
        <w:br/>
      </w:r>
    </w:p>
    <w:p w14:paraId="7870A83E"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97) B</w:t>
      </w:r>
      <w:r>
        <w:rPr>
          <w:rFonts w:ascii="Times New Roman"/>
          <w:sz w:val="32"/>
        </w:rPr>
        <w:br/>
      </w:r>
    </w:p>
    <w:p w14:paraId="14F340D2"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98) E</w:t>
      </w:r>
      <w:r>
        <w:rPr>
          <w:rFonts w:ascii="Times New Roman"/>
          <w:sz w:val="32"/>
        </w:rPr>
        <w:br/>
      </w:r>
    </w:p>
    <w:p w14:paraId="530A7A2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99) B</w:t>
      </w:r>
      <w:r>
        <w:rPr>
          <w:rFonts w:ascii="Times New Roman"/>
          <w:sz w:val="32"/>
        </w:rPr>
        <w:br/>
      </w:r>
    </w:p>
    <w:p w14:paraId="53FCF70B"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100) C</w:t>
      </w:r>
      <w:r>
        <w:rPr>
          <w:rFonts w:ascii="Times New Roman"/>
          <w:sz w:val="32"/>
        </w:rPr>
        <w:br/>
      </w:r>
    </w:p>
    <w:p w14:paraId="2A9E48C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101) D</w:t>
      </w:r>
      <w:r>
        <w:rPr>
          <w:rFonts w:ascii="Times New Roman"/>
          <w:sz w:val="32"/>
        </w:rPr>
        <w:br/>
      </w:r>
    </w:p>
    <w:p w14:paraId="155A9D5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102) A</w:t>
      </w:r>
      <w:r>
        <w:rPr>
          <w:rFonts w:ascii="Times New Roman"/>
          <w:sz w:val="32"/>
        </w:rPr>
        <w:br/>
      </w:r>
    </w:p>
    <w:p w14:paraId="5053AC8F"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103) D</w:t>
      </w:r>
      <w:r>
        <w:rPr>
          <w:rFonts w:ascii="Times New Roman"/>
          <w:sz w:val="32"/>
        </w:rPr>
        <w:br/>
      </w:r>
    </w:p>
    <w:p w14:paraId="350FD77F"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104) C</w:t>
      </w:r>
      <w:r>
        <w:rPr>
          <w:rFonts w:ascii="Times New Roman"/>
          <w:sz w:val="32"/>
        </w:rPr>
        <w:br/>
      </w:r>
    </w:p>
    <w:p w14:paraId="3BCAEC0B"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105) E</w:t>
      </w:r>
      <w:r>
        <w:rPr>
          <w:rFonts w:ascii="Times New Roman"/>
          <w:sz w:val="32"/>
        </w:rPr>
        <w:br/>
      </w:r>
    </w:p>
    <w:p w14:paraId="72CE31B8"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106) C</w:t>
      </w:r>
      <w:r>
        <w:rPr>
          <w:rFonts w:ascii="Times New Roman"/>
          <w:sz w:val="32"/>
        </w:rPr>
        <w:br/>
      </w:r>
    </w:p>
    <w:p w14:paraId="6B5643DF"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107) E</w:t>
      </w:r>
      <w:r>
        <w:rPr>
          <w:rFonts w:ascii="Times New Roman"/>
          <w:sz w:val="32"/>
        </w:rPr>
        <w:br/>
      </w:r>
    </w:p>
    <w:p w14:paraId="6776AEBB"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108) B</w:t>
      </w:r>
      <w:r>
        <w:rPr>
          <w:rFonts w:ascii="Times New Roman"/>
          <w:sz w:val="32"/>
        </w:rPr>
        <w:br/>
      </w:r>
    </w:p>
    <w:p w14:paraId="4F1A2B5A"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109) E</w:t>
      </w:r>
      <w:r>
        <w:rPr>
          <w:rFonts w:ascii="Times New Roman"/>
          <w:sz w:val="32"/>
        </w:rPr>
        <w:br/>
      </w:r>
    </w:p>
    <w:p w14:paraId="39FDF95B"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110) D</w:t>
      </w:r>
      <w:r>
        <w:rPr>
          <w:rFonts w:ascii="Times New Roman"/>
          <w:sz w:val="32"/>
        </w:rPr>
        <w:br/>
      </w:r>
    </w:p>
    <w:p w14:paraId="5F53F3D8"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 xml:space="preserve">111) </w:t>
      </w:r>
      <w:r>
        <w:rPr>
          <w:rFonts w:ascii="Times New Roman"/>
          <w:sz w:val="32"/>
        </w:rPr>
        <w:t>E</w:t>
      </w:r>
      <w:r>
        <w:rPr>
          <w:rFonts w:ascii="Times New Roman"/>
          <w:sz w:val="32"/>
        </w:rPr>
        <w:br/>
      </w:r>
    </w:p>
    <w:p w14:paraId="32BE92D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112) D</w:t>
      </w:r>
      <w:r>
        <w:rPr>
          <w:rFonts w:ascii="Times New Roman"/>
          <w:sz w:val="32"/>
        </w:rPr>
        <w:br/>
      </w:r>
    </w:p>
    <w:p w14:paraId="5415099E"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113) D</w:t>
      </w:r>
      <w:r>
        <w:rPr>
          <w:rFonts w:ascii="Times New Roman"/>
          <w:sz w:val="32"/>
        </w:rPr>
        <w:br/>
      </w:r>
    </w:p>
    <w:p w14:paraId="461ECA5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114) C</w:t>
      </w:r>
      <w:r>
        <w:rPr>
          <w:rFonts w:ascii="Times New Roman"/>
          <w:sz w:val="32"/>
        </w:rPr>
        <w:br/>
      </w:r>
    </w:p>
    <w:p w14:paraId="26463511"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115) A</w:t>
      </w:r>
      <w:r>
        <w:rPr>
          <w:rFonts w:ascii="Times New Roman"/>
          <w:sz w:val="32"/>
        </w:rPr>
        <w:br/>
      </w:r>
    </w:p>
    <w:p w14:paraId="6E6E9A80"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116) D</w:t>
      </w:r>
      <w:r>
        <w:rPr>
          <w:rFonts w:ascii="Times New Roman"/>
          <w:sz w:val="32"/>
        </w:rPr>
        <w:br/>
      </w:r>
    </w:p>
    <w:p w14:paraId="242A0BB9"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117) C</w:t>
      </w:r>
      <w:r>
        <w:rPr>
          <w:rFonts w:ascii="Times New Roman"/>
          <w:sz w:val="32"/>
        </w:rPr>
        <w:br/>
      </w:r>
    </w:p>
    <w:p w14:paraId="7C108F58"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118) E</w:t>
      </w:r>
      <w:r>
        <w:rPr>
          <w:rFonts w:ascii="Times New Roman"/>
          <w:sz w:val="32"/>
        </w:rPr>
        <w:br/>
      </w:r>
    </w:p>
    <w:p w14:paraId="22582CB0"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119) A</w:t>
      </w:r>
      <w:r>
        <w:rPr>
          <w:rFonts w:ascii="Times New Roman"/>
          <w:sz w:val="32"/>
        </w:rPr>
        <w:br/>
      </w:r>
    </w:p>
    <w:p w14:paraId="2BB73062"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120) C</w:t>
      </w:r>
      <w:r>
        <w:rPr>
          <w:rFonts w:ascii="Times New Roman"/>
          <w:sz w:val="32"/>
        </w:rPr>
        <w:br/>
      </w:r>
    </w:p>
    <w:p w14:paraId="2DC7EE47"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121) C</w:t>
      </w:r>
      <w:r>
        <w:rPr>
          <w:rFonts w:ascii="Times New Roman"/>
          <w:sz w:val="32"/>
        </w:rPr>
        <w:br/>
      </w:r>
    </w:p>
    <w:p w14:paraId="6A0CE8F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122) B</w:t>
      </w:r>
      <w:r>
        <w:rPr>
          <w:rFonts w:ascii="Times New Roman"/>
          <w:sz w:val="32"/>
        </w:rPr>
        <w:br/>
      </w:r>
    </w:p>
    <w:p w14:paraId="0C5331E4"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123) C</w:t>
      </w:r>
      <w:r>
        <w:rPr>
          <w:rFonts w:ascii="Times New Roman"/>
          <w:sz w:val="32"/>
        </w:rPr>
        <w:br/>
      </w:r>
    </w:p>
    <w:p w14:paraId="6EADB498"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124) D</w:t>
      </w:r>
      <w:r>
        <w:rPr>
          <w:rFonts w:ascii="Times New Roman"/>
          <w:sz w:val="32"/>
        </w:rPr>
        <w:br/>
      </w:r>
    </w:p>
    <w:p w14:paraId="18F610F9"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125) C</w:t>
      </w:r>
      <w:r>
        <w:rPr>
          <w:rFonts w:ascii="Times New Roman"/>
          <w:sz w:val="32"/>
        </w:rPr>
        <w:br/>
      </w:r>
    </w:p>
    <w:p w14:paraId="32F5EDB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126) C</w:t>
      </w:r>
      <w:r>
        <w:rPr>
          <w:rFonts w:ascii="Times New Roman"/>
          <w:sz w:val="32"/>
        </w:rPr>
        <w:br/>
      </w:r>
    </w:p>
    <w:p w14:paraId="1FAD1D03"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127) A</w:t>
      </w:r>
      <w:r>
        <w:rPr>
          <w:rFonts w:ascii="Times New Roman"/>
          <w:sz w:val="32"/>
        </w:rPr>
        <w:br/>
      </w:r>
    </w:p>
    <w:p w14:paraId="4F3EB0EA"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128) C</w:t>
      </w:r>
      <w:r>
        <w:rPr>
          <w:rFonts w:ascii="Times New Roman"/>
          <w:sz w:val="32"/>
        </w:rPr>
        <w:br/>
      </w:r>
    </w:p>
    <w:p w14:paraId="3315DD05"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129) B</w:t>
      </w:r>
      <w:r>
        <w:rPr>
          <w:rFonts w:ascii="Times New Roman"/>
          <w:sz w:val="32"/>
        </w:rPr>
        <w:br/>
      </w:r>
    </w:p>
    <w:p w14:paraId="68CCE4C0"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130) D</w:t>
      </w:r>
      <w:r>
        <w:rPr>
          <w:rFonts w:ascii="Times New Roman"/>
          <w:sz w:val="32"/>
        </w:rPr>
        <w:br/>
      </w:r>
    </w:p>
    <w:p w14:paraId="17709516"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131) A</w:t>
      </w:r>
      <w:r>
        <w:rPr>
          <w:rFonts w:ascii="Times New Roman"/>
          <w:sz w:val="32"/>
        </w:rPr>
        <w:br/>
      </w:r>
    </w:p>
    <w:p w14:paraId="55141FB8"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132) B</w:t>
      </w:r>
      <w:r>
        <w:rPr>
          <w:rFonts w:ascii="Times New Roman"/>
          <w:sz w:val="32"/>
        </w:rPr>
        <w:br/>
      </w:r>
    </w:p>
    <w:p w14:paraId="0011AE90"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133) A</w:t>
      </w:r>
      <w:r>
        <w:rPr>
          <w:rFonts w:ascii="Times New Roman"/>
          <w:sz w:val="32"/>
        </w:rPr>
        <w:br/>
      </w:r>
    </w:p>
    <w:p w14:paraId="41628030"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134) A</w:t>
      </w:r>
      <w:r>
        <w:rPr>
          <w:rFonts w:ascii="Times New Roman"/>
          <w:sz w:val="32"/>
        </w:rPr>
        <w:br/>
      </w:r>
    </w:p>
    <w:p w14:paraId="7ADC7BEA"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135) A</w:t>
      </w:r>
      <w:r>
        <w:rPr>
          <w:rFonts w:ascii="Times New Roman"/>
          <w:sz w:val="32"/>
        </w:rPr>
        <w:br/>
      </w:r>
    </w:p>
    <w:p w14:paraId="778ABC9C"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136) C</w:t>
      </w:r>
      <w:r>
        <w:rPr>
          <w:rFonts w:ascii="Times New Roman"/>
          <w:sz w:val="32"/>
        </w:rPr>
        <w:br/>
      </w:r>
    </w:p>
    <w:p w14:paraId="2072AF93"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137) D</w:t>
      </w:r>
      <w:r>
        <w:rPr>
          <w:rFonts w:ascii="Times New Roman"/>
          <w:sz w:val="32"/>
        </w:rPr>
        <w:br/>
      </w:r>
    </w:p>
    <w:p w14:paraId="6AC65A77"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138) A</w:t>
      </w:r>
      <w:r>
        <w:rPr>
          <w:rFonts w:ascii="Times New Roman"/>
          <w:sz w:val="32"/>
        </w:rPr>
        <w:br/>
      </w:r>
    </w:p>
    <w:p w14:paraId="56896CAF"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139) FALSE</w:t>
      </w:r>
      <w:r>
        <w:rPr>
          <w:rFonts w:ascii="Times New Roman"/>
          <w:sz w:val="32"/>
        </w:rPr>
        <w:br/>
      </w:r>
    </w:p>
    <w:p w14:paraId="711B4D50"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140) TRUE</w:t>
      </w:r>
      <w:r>
        <w:rPr>
          <w:rFonts w:ascii="Times New Roman"/>
          <w:sz w:val="32"/>
        </w:rPr>
        <w:br/>
      </w:r>
    </w:p>
    <w:p w14:paraId="3F71EACD"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141) FALSE</w:t>
      </w:r>
      <w:r>
        <w:rPr>
          <w:rFonts w:ascii="Times New Roman"/>
          <w:sz w:val="32"/>
        </w:rPr>
        <w:br/>
      </w:r>
    </w:p>
    <w:p w14:paraId="10499451"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142) FALSE</w:t>
      </w:r>
      <w:r>
        <w:rPr>
          <w:rFonts w:ascii="Times New Roman"/>
          <w:sz w:val="32"/>
        </w:rPr>
        <w:br/>
      </w:r>
    </w:p>
    <w:p w14:paraId="71CB92BB" w14:textId="77777777" w:rsidR="009F589C" w:rsidRDefault="00982D08">
      <w:pPr>
        <w:keepLines/>
        <w:sectPr w:rsidR="009F589C">
          <w:type w:val="continuous"/>
          <w:pgSz w:w="12240" w:h="15840"/>
          <w:pgMar w:top="1440" w:right="1440" w:bottom="1440" w:left="1440" w:header="720" w:footer="720" w:gutter="0"/>
          <w:cols w:space="720"/>
          <w:docGrid w:linePitch="360"/>
        </w:sectPr>
      </w:pPr>
      <w:r>
        <w:rPr>
          <w:rFonts w:ascii="Times New Roman"/>
          <w:sz w:val="32"/>
        </w:rPr>
        <w:t>143) TRUE</w:t>
      </w:r>
      <w:r>
        <w:rPr>
          <w:rFonts w:ascii="Times New Roman"/>
          <w:sz w:val="32"/>
        </w:rPr>
        <w:br/>
      </w:r>
    </w:p>
    <w:p w14:paraId="29C90FB0" w14:textId="77777777" w:rsidR="00982D08" w:rsidRDefault="00982D08"/>
    <w:sectPr w:rsidR="00982D0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0DD45" w14:textId="77777777" w:rsidR="00982D08" w:rsidRDefault="00982D08">
      <w:pPr>
        <w:spacing w:after="0" w:line="240" w:lineRule="auto"/>
      </w:pPr>
      <w:r>
        <w:separator/>
      </w:r>
    </w:p>
  </w:endnote>
  <w:endnote w:type="continuationSeparator" w:id="0">
    <w:p w14:paraId="60C37328" w14:textId="77777777" w:rsidR="00982D08" w:rsidRDefault="00982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6263" w14:textId="77777777" w:rsidR="009F589C" w:rsidRDefault="00982D08">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rsidR="000151D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0F9C4" w14:textId="77777777" w:rsidR="00982D08" w:rsidRDefault="00982D08">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384AB5FC" w14:textId="77777777" w:rsidR="00982D08" w:rsidRDefault="00982D08"/>
    <w:p w14:paraId="25345FF6" w14:textId="77777777" w:rsidR="00982D08" w:rsidRDefault="00982D08">
      <w:pPr>
        <w:spacing w:after="0" w:line="240" w:lineRule="auto"/>
      </w:pPr>
      <w:r>
        <w:separator/>
      </w:r>
    </w:p>
  </w:footnote>
  <w:footnote w:type="continuationSeparator" w:id="0">
    <w:p w14:paraId="1C456F50" w14:textId="77777777" w:rsidR="00982D08" w:rsidRDefault="00982D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89C"/>
    <w:rsid w:val="000151D3"/>
    <w:rsid w:val="00982D08"/>
    <w:rsid w:val="009F58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F6BE3"/>
  <w15:docId w15:val="{30A90F3D-878D-4658-9120-5D2CCACD3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8504</Words>
  <Characters>48478</Characters>
  <Application>Microsoft Office Word</Application>
  <DocSecurity>0</DocSecurity>
  <Lines>403</Lines>
  <Paragraphs>113</Paragraphs>
  <ScaleCrop>false</ScaleCrop>
  <Company/>
  <LinksUpToDate>false</LinksUpToDate>
  <CharactersWithSpaces>56869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Belal Jaser</dc:creator>
  <cp:lastModifiedBy>Julie Bel</cp:lastModifiedBy>
  <cp:revision>2</cp:revision>
  <dcterms:created xsi:type="dcterms:W3CDTF">2021-09-15T10:33:00Z</dcterms:created>
  <dcterms:modified xsi:type="dcterms:W3CDTF">2021-09-15T10:33:00Z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